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5EB52" w14:textId="77777777" w:rsidR="00764190" w:rsidRPr="00764190" w:rsidRDefault="00B63A9C" w:rsidP="00764190">
      <w:pPr>
        <w:pStyle w:val="Rubrik1utannumrering"/>
      </w:pPr>
      <w:r>
        <w:t>Svar på fråga 2019/20:</w:t>
      </w:r>
      <w:bookmarkStart w:id="0" w:name="_GoBack"/>
      <w:bookmarkEnd w:id="0"/>
      <w:r>
        <w:t xml:space="preserve">1259 av Lars Beckman </w:t>
      </w:r>
      <w:r w:rsidR="00764190">
        <w:t>(M) Buffertkrav för svenska företagare</w:t>
      </w:r>
    </w:p>
    <w:p w14:paraId="60E18AA5" w14:textId="77777777" w:rsidR="00B63A9C" w:rsidRDefault="00B63A9C" w:rsidP="0060374A">
      <w:pPr>
        <w:pStyle w:val="Brdtext"/>
      </w:pPr>
    </w:p>
    <w:p w14:paraId="4790BE52" w14:textId="2F72BB2D" w:rsidR="00764190" w:rsidRDefault="00764190" w:rsidP="00764190">
      <w:r>
        <w:t>Lars Beckman har frågat mig om jag anser att en buffert kan byggas upp i företag med idag gällande skattelagstiftning, och om jag an</w:t>
      </w:r>
      <w:r w:rsidR="0088689B">
        <w:t>nars</w:t>
      </w:r>
      <w:r>
        <w:t xml:space="preserve"> avser att vidta några åtgärder för att underlätta för detta. </w:t>
      </w:r>
    </w:p>
    <w:p w14:paraId="16E23C96" w14:textId="7518B774" w:rsidR="00764190" w:rsidRDefault="00764190" w:rsidP="00764190">
      <w:r>
        <w:t xml:space="preserve">En av grundstenarna i den svenska modellen är ett konkurrenskraftigt och dynamiskt näringsliv som har goda förutsättningar för att verka långsiktigt. I detta sammanhang kan därför nämnas möjligheten </w:t>
      </w:r>
      <w:r w:rsidR="0088689B">
        <w:t xml:space="preserve">i skattelagstiftningen </w:t>
      </w:r>
      <w:r>
        <w:t xml:space="preserve">för företag att </w:t>
      </w:r>
      <w:r w:rsidR="004C1070">
        <w:t xml:space="preserve">göra </w:t>
      </w:r>
      <w:r>
        <w:t>avsätt</w:t>
      </w:r>
      <w:r w:rsidR="004C1070">
        <w:t>ning</w:t>
      </w:r>
      <w:r>
        <w:t xml:space="preserve"> till periodiseringsfond</w:t>
      </w:r>
      <w:r w:rsidR="0088689B">
        <w:t xml:space="preserve">. </w:t>
      </w:r>
      <w:r w:rsidR="0088689B" w:rsidRPr="0088689B">
        <w:t>Periodiseringsfond innebär att en del av beskattningen av inkomsten kan skjutas upp till ett senare år. Det kan också användas för att kvitta vinster som har gjorts under ett tidigare år med förluster som görs under ett senare år. Genom denna avsättning kan likviditeten förbättras.</w:t>
      </w:r>
      <w:r>
        <w:t xml:space="preserve"> Jag vill också i sammanhanget nämna de nya skatteregler</w:t>
      </w:r>
      <w:r w:rsidR="00D447B6">
        <w:t>na</w:t>
      </w:r>
      <w:r>
        <w:t xml:space="preserve"> för företagssektorn som trädde ikraft den 1 januari 2019</w:t>
      </w:r>
      <w:r w:rsidR="00747D20">
        <w:t xml:space="preserve">, </w:t>
      </w:r>
      <w:r>
        <w:t xml:space="preserve">som </w:t>
      </w:r>
      <w:proofErr w:type="gramStart"/>
      <w:r>
        <w:t>bl.a.</w:t>
      </w:r>
      <w:proofErr w:type="gramEnd"/>
      <w:r>
        <w:t xml:space="preserve"> innebar en sänkning av bolagsskatten i två steg från 22 till 20,6 procent. Därutöver innebär reglerna om avskrivning av inventarier </w:t>
      </w:r>
      <w:r w:rsidR="00D21CE3">
        <w:t xml:space="preserve">att tillgångar som behövs </w:t>
      </w:r>
      <w:r w:rsidR="00A11F3C">
        <w:t xml:space="preserve">för att driva </w:t>
      </w:r>
      <w:r w:rsidR="00D21CE3">
        <w:t xml:space="preserve">verksamheten </w:t>
      </w:r>
      <w:r w:rsidR="00A11F3C">
        <w:t xml:space="preserve">kan skrivas av redan inom </w:t>
      </w:r>
      <w:r>
        <w:t>fem</w:t>
      </w:r>
      <w:r w:rsidR="00862CD3">
        <w:t xml:space="preserve"> </w:t>
      </w:r>
      <w:r w:rsidR="00A11F3C">
        <w:t>år</w:t>
      </w:r>
      <w:r>
        <w:t xml:space="preserve">. </w:t>
      </w:r>
    </w:p>
    <w:p w14:paraId="003B1672" w14:textId="40356675" w:rsidR="00764190" w:rsidRDefault="00764190" w:rsidP="00764190">
      <w:r>
        <w:t>Det nya coronaviruset prövar nu vårt samhälle. Den senaste tiden har regeringen presenterat en rad olika åtgärder för att lindra effekterna för företag och företagare. Åtgärderna spänner brett</w:t>
      </w:r>
      <w:r w:rsidR="004C1070">
        <w:t xml:space="preserve"> och </w:t>
      </w:r>
      <w:r w:rsidR="0060374A">
        <w:t>omfattar en rad områden</w:t>
      </w:r>
      <w:r w:rsidR="004C1070">
        <w:t>,</w:t>
      </w:r>
      <w:r>
        <w:t xml:space="preserve"> </w:t>
      </w:r>
      <w:r w:rsidR="004C1070">
        <w:t xml:space="preserve">såsom </w:t>
      </w:r>
      <w:r>
        <w:t>möjligheter till korttids</w:t>
      </w:r>
      <w:r w:rsidR="004C1070">
        <w:t xml:space="preserve">permittering för minskade lönekostnader, tillfälligt sänkta arbetsgivaravgifter och egenavgifter </w:t>
      </w:r>
      <w:r>
        <w:t>anstånd med skatteinbetalningar</w:t>
      </w:r>
      <w:r w:rsidR="006D4ACF">
        <w:t xml:space="preserve"> samt omställningsstöd för företag att ställa om och anpassa sin verksamhet</w:t>
      </w:r>
      <w:r>
        <w:t xml:space="preserve">. </w:t>
      </w:r>
    </w:p>
    <w:p w14:paraId="75D8BF9E" w14:textId="77777777" w:rsidR="00764190" w:rsidRDefault="00764190" w:rsidP="00764190">
      <w:r>
        <w:lastRenderedPageBreak/>
        <w:t>Slutligen vill jag säga att för att företag ska kunna verka och konkurrera krävs starka och välfungerande offentliga tjänster. Det handlar inte bara om infrastruktur och rättsväsende av hög kvalitet utan också om välfärd och utbildning. Allt detta har gemensamt att de finansieras via skatt. Så skapar vi ett fungerande samhälle.</w:t>
      </w:r>
    </w:p>
    <w:p w14:paraId="173C170D" w14:textId="6EDFFDA7" w:rsidR="00573971" w:rsidRDefault="000A386C" w:rsidP="00B63A9C">
      <w:r>
        <w:t xml:space="preserve">Stockholm den </w:t>
      </w:r>
      <w:r w:rsidR="00C660A2">
        <w:t>6</w:t>
      </w:r>
      <w:r>
        <w:t xml:space="preserve"> maj 2020</w:t>
      </w:r>
    </w:p>
    <w:p w14:paraId="774CF8F4" w14:textId="77777777" w:rsidR="000A386C" w:rsidRDefault="000A386C" w:rsidP="00B63A9C"/>
    <w:p w14:paraId="5EF7A16C" w14:textId="77777777" w:rsidR="000A386C" w:rsidRDefault="000A386C" w:rsidP="00B63A9C"/>
    <w:p w14:paraId="5CF8A4F1" w14:textId="77777777" w:rsidR="000A386C" w:rsidRPr="00B63A9C" w:rsidRDefault="000A386C" w:rsidP="00B63A9C">
      <w:r>
        <w:t>Magdalena Andersson</w:t>
      </w:r>
    </w:p>
    <w:sectPr w:rsidR="000A386C" w:rsidRPr="00B63A9C" w:rsidSect="00B63A9C">
      <w:footerReference w:type="default" r:id="rId14"/>
      <w:headerReference w:type="first" r:id="rId15"/>
      <w:footerReference w:type="first" r:id="rId16"/>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717E" w14:textId="77777777" w:rsidR="0060374A" w:rsidRDefault="0060374A" w:rsidP="00B63A9C">
      <w:pPr>
        <w:spacing w:after="0" w:line="240" w:lineRule="auto"/>
      </w:pPr>
      <w:r>
        <w:separator/>
      </w:r>
    </w:p>
  </w:endnote>
  <w:endnote w:type="continuationSeparator" w:id="0">
    <w:p w14:paraId="718BEEC0" w14:textId="77777777" w:rsidR="0060374A" w:rsidRDefault="0060374A" w:rsidP="00B6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0374A" w:rsidRPr="00347E11" w14:paraId="29503FEF" w14:textId="77777777" w:rsidTr="0060374A">
      <w:trPr>
        <w:trHeight w:val="227"/>
        <w:jc w:val="right"/>
      </w:trPr>
      <w:tc>
        <w:tcPr>
          <w:tcW w:w="708" w:type="dxa"/>
          <w:vAlign w:val="bottom"/>
        </w:tcPr>
        <w:p w14:paraId="1123E68C" w14:textId="77777777" w:rsidR="0060374A" w:rsidRPr="00B62610" w:rsidRDefault="0060374A" w:rsidP="00B63A9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0374A" w:rsidRPr="00347E11" w14:paraId="6376814C" w14:textId="77777777" w:rsidTr="0060374A">
      <w:trPr>
        <w:trHeight w:val="850"/>
        <w:jc w:val="right"/>
      </w:trPr>
      <w:tc>
        <w:tcPr>
          <w:tcW w:w="708" w:type="dxa"/>
          <w:vAlign w:val="bottom"/>
        </w:tcPr>
        <w:p w14:paraId="06B18636" w14:textId="77777777" w:rsidR="0060374A" w:rsidRPr="00347E11" w:rsidRDefault="0060374A" w:rsidP="00B63A9C">
          <w:pPr>
            <w:pStyle w:val="Sidfot"/>
            <w:spacing w:line="276" w:lineRule="auto"/>
            <w:jc w:val="right"/>
          </w:pPr>
        </w:p>
      </w:tc>
    </w:tr>
  </w:tbl>
  <w:p w14:paraId="544B213A" w14:textId="77777777" w:rsidR="0060374A" w:rsidRPr="005606BC" w:rsidRDefault="0060374A" w:rsidP="00B63A9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0374A" w:rsidRPr="00347E11" w14:paraId="2AD5D496" w14:textId="77777777" w:rsidTr="0060374A">
      <w:trPr>
        <w:trHeight w:val="510"/>
      </w:trPr>
      <w:tc>
        <w:tcPr>
          <w:tcW w:w="8525" w:type="dxa"/>
          <w:gridSpan w:val="2"/>
          <w:vAlign w:val="bottom"/>
        </w:tcPr>
        <w:p w14:paraId="6DD8A243" w14:textId="77777777" w:rsidR="0060374A" w:rsidRPr="00347E11" w:rsidRDefault="0060374A" w:rsidP="0060374A">
          <w:pPr>
            <w:pStyle w:val="Sidfot"/>
            <w:rPr>
              <w:sz w:val="8"/>
            </w:rPr>
          </w:pPr>
        </w:p>
      </w:tc>
    </w:tr>
    <w:tr w:rsidR="0060374A" w:rsidRPr="00EE3C0F" w14:paraId="478662E8" w14:textId="77777777" w:rsidTr="0060374A">
      <w:trPr>
        <w:trHeight w:val="227"/>
      </w:trPr>
      <w:tc>
        <w:tcPr>
          <w:tcW w:w="4074" w:type="dxa"/>
        </w:tcPr>
        <w:p w14:paraId="684935DD" w14:textId="77777777" w:rsidR="0060374A" w:rsidRPr="00F53AEA" w:rsidRDefault="0060374A" w:rsidP="0060374A">
          <w:pPr>
            <w:pStyle w:val="Sidfot"/>
            <w:spacing w:line="276" w:lineRule="auto"/>
          </w:pPr>
        </w:p>
      </w:tc>
      <w:tc>
        <w:tcPr>
          <w:tcW w:w="4451" w:type="dxa"/>
        </w:tcPr>
        <w:p w14:paraId="5BA4420A" w14:textId="77777777" w:rsidR="0060374A" w:rsidRPr="00F53AEA" w:rsidRDefault="0060374A" w:rsidP="0060374A">
          <w:pPr>
            <w:pStyle w:val="Sidfot"/>
            <w:spacing w:line="276" w:lineRule="auto"/>
          </w:pPr>
        </w:p>
      </w:tc>
    </w:tr>
  </w:tbl>
  <w:p w14:paraId="098D3FFE" w14:textId="77777777" w:rsidR="0060374A" w:rsidRPr="00EE3C0F" w:rsidRDefault="0060374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CA15C" w14:textId="77777777" w:rsidR="0060374A" w:rsidRDefault="0060374A" w:rsidP="00B63A9C">
      <w:pPr>
        <w:spacing w:after="0" w:line="240" w:lineRule="auto"/>
      </w:pPr>
      <w:r>
        <w:separator/>
      </w:r>
    </w:p>
  </w:footnote>
  <w:footnote w:type="continuationSeparator" w:id="0">
    <w:p w14:paraId="4D26EEBC" w14:textId="77777777" w:rsidR="0060374A" w:rsidRDefault="0060374A" w:rsidP="00B63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374A" w14:paraId="505020D1" w14:textId="77777777" w:rsidTr="0060374A">
      <w:trPr>
        <w:trHeight w:val="227"/>
      </w:trPr>
      <w:tc>
        <w:tcPr>
          <w:tcW w:w="5534" w:type="dxa"/>
        </w:tcPr>
        <w:p w14:paraId="6E033756" w14:textId="77777777" w:rsidR="0060374A" w:rsidRPr="007D73AB" w:rsidRDefault="0060374A">
          <w:pPr>
            <w:pStyle w:val="Sidhuvud"/>
          </w:pPr>
        </w:p>
      </w:tc>
      <w:tc>
        <w:tcPr>
          <w:tcW w:w="3170" w:type="dxa"/>
          <w:vAlign w:val="bottom"/>
        </w:tcPr>
        <w:p w14:paraId="0C6EBD41" w14:textId="77777777" w:rsidR="0060374A" w:rsidRPr="007D73AB" w:rsidRDefault="0060374A" w:rsidP="0060374A">
          <w:pPr>
            <w:pStyle w:val="Sidhuvud"/>
          </w:pPr>
        </w:p>
      </w:tc>
      <w:tc>
        <w:tcPr>
          <w:tcW w:w="1134" w:type="dxa"/>
        </w:tcPr>
        <w:p w14:paraId="0F5F2661" w14:textId="77777777" w:rsidR="0060374A" w:rsidRDefault="0060374A" w:rsidP="0060374A">
          <w:pPr>
            <w:pStyle w:val="Sidhuvud"/>
          </w:pPr>
        </w:p>
      </w:tc>
    </w:tr>
    <w:tr w:rsidR="0060374A" w14:paraId="6BBFD956" w14:textId="77777777" w:rsidTr="0060374A">
      <w:trPr>
        <w:trHeight w:val="1928"/>
      </w:trPr>
      <w:tc>
        <w:tcPr>
          <w:tcW w:w="5534" w:type="dxa"/>
        </w:tcPr>
        <w:p w14:paraId="2D07DA01" w14:textId="77777777" w:rsidR="0060374A" w:rsidRPr="00340DE0" w:rsidRDefault="0060374A" w:rsidP="0060374A">
          <w:pPr>
            <w:pStyle w:val="Sidhuvud"/>
          </w:pPr>
          <w:r>
            <w:rPr>
              <w:noProof/>
            </w:rPr>
            <w:drawing>
              <wp:inline distT="0" distB="0" distL="0" distR="0" wp14:anchorId="213359A1" wp14:editId="4A024390">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43174E" w14:textId="77777777" w:rsidR="0060374A" w:rsidRPr="00710A6C" w:rsidRDefault="0060374A" w:rsidP="0060374A">
          <w:pPr>
            <w:pStyle w:val="Sidhuvud"/>
            <w:rPr>
              <w:b/>
            </w:rPr>
          </w:pPr>
        </w:p>
        <w:p w14:paraId="25E1D4FE" w14:textId="77777777" w:rsidR="0060374A" w:rsidRDefault="0060374A" w:rsidP="0060374A">
          <w:pPr>
            <w:pStyle w:val="Sidhuvud"/>
          </w:pPr>
        </w:p>
        <w:p w14:paraId="63B4DCF4" w14:textId="77777777" w:rsidR="0060374A" w:rsidRDefault="0060374A" w:rsidP="0060374A">
          <w:pPr>
            <w:pStyle w:val="Sidhuvud"/>
          </w:pPr>
        </w:p>
        <w:p w14:paraId="2C8D5DD3" w14:textId="77777777" w:rsidR="0060374A" w:rsidRDefault="0060374A" w:rsidP="0060374A">
          <w:pPr>
            <w:pStyle w:val="Sidhuvud"/>
          </w:pPr>
        </w:p>
        <w:p w14:paraId="465531AE" w14:textId="7ECC5951" w:rsidR="0060374A" w:rsidRDefault="00E208F4" w:rsidP="0060374A">
          <w:pPr>
            <w:pStyle w:val="Sidhuvud"/>
          </w:pPr>
          <w:sdt>
            <w:sdtPr>
              <w:alias w:val="Dnr"/>
              <w:tag w:val="ccRKShow_Dnr"/>
              <w:id w:val="-829283628"/>
              <w:placeholder>
                <w:docPart w:val="457DC8C6E09A4E9DBB95A68BA9630ED5"/>
              </w:placeholder>
              <w:dataBinding w:prefixMappings="xmlns:ns0='http://lp/documentinfo/RK' " w:xpath="/ns0:DocumentInfo[1]/ns0:BaseInfo[1]/ns0:Dnr[1]" w:storeItemID="{FD6F0ED8-0241-4484-ADDB-78551F7B2DBB}"/>
              <w:text/>
            </w:sdtPr>
            <w:sdtEndPr/>
            <w:sdtContent>
              <w:r w:rsidR="0060374A">
                <w:t>Fi2020/01956</w:t>
              </w:r>
            </w:sdtContent>
          </w:sdt>
          <w:r w:rsidR="004F42B1">
            <w:t>/S1</w:t>
          </w:r>
        </w:p>
        <w:sdt>
          <w:sdtPr>
            <w:alias w:val="DocNumber"/>
            <w:tag w:val="DocNumber"/>
            <w:id w:val="1726028884"/>
            <w:placeholder>
              <w:docPart w:val="2F076D6B3CB0456E81222DFDC183A975"/>
            </w:placeholder>
            <w:showingPlcHdr/>
            <w:dataBinding w:prefixMappings="xmlns:ns0='http://lp/documentinfo/RK' " w:xpath="/ns0:DocumentInfo[1]/ns0:BaseInfo[1]/ns0:DocNumber[1]" w:storeItemID="{FD6F0ED8-0241-4484-ADDB-78551F7B2DBB}"/>
            <w:text/>
          </w:sdtPr>
          <w:sdtEndPr/>
          <w:sdtContent>
            <w:p w14:paraId="4D5FCBBC" w14:textId="77777777" w:rsidR="0060374A" w:rsidRDefault="0060374A" w:rsidP="0060374A">
              <w:pPr>
                <w:pStyle w:val="Sidhuvud"/>
              </w:pPr>
              <w:r>
                <w:rPr>
                  <w:rStyle w:val="Platshllartext"/>
                </w:rPr>
                <w:t xml:space="preserve"> </w:t>
              </w:r>
            </w:p>
          </w:sdtContent>
        </w:sdt>
        <w:p w14:paraId="6F17B7DF" w14:textId="77777777" w:rsidR="0060374A" w:rsidRDefault="0060374A" w:rsidP="0060374A">
          <w:pPr>
            <w:pStyle w:val="Sidhuvud"/>
          </w:pPr>
        </w:p>
      </w:tc>
      <w:tc>
        <w:tcPr>
          <w:tcW w:w="1134" w:type="dxa"/>
        </w:tcPr>
        <w:p w14:paraId="7BF5D846" w14:textId="77777777" w:rsidR="0060374A" w:rsidRDefault="0060374A" w:rsidP="0060374A">
          <w:pPr>
            <w:pStyle w:val="Sidhuvud"/>
          </w:pPr>
        </w:p>
        <w:p w14:paraId="2176F5C9" w14:textId="77777777" w:rsidR="0060374A" w:rsidRPr="0094502D" w:rsidRDefault="0060374A" w:rsidP="0060374A">
          <w:pPr>
            <w:pStyle w:val="Sidhuvud"/>
          </w:pPr>
        </w:p>
      </w:tc>
    </w:tr>
    <w:tr w:rsidR="0060374A" w14:paraId="0BC42807" w14:textId="77777777" w:rsidTr="0060374A">
      <w:trPr>
        <w:trHeight w:val="2268"/>
      </w:trPr>
      <w:sdt>
        <w:sdtPr>
          <w:alias w:val="SenderText"/>
          <w:tag w:val="ccRKShow_SenderText"/>
          <w:id w:val="1374046025"/>
          <w:placeholder>
            <w:docPart w:val="3B8E0D47CA994CE28826D59A4FC6E849"/>
          </w:placeholder>
        </w:sdtPr>
        <w:sdtEndPr/>
        <w:sdtContent>
          <w:tc>
            <w:tcPr>
              <w:tcW w:w="5534" w:type="dxa"/>
              <w:tcMar>
                <w:right w:w="1134" w:type="dxa"/>
              </w:tcMar>
            </w:tcPr>
            <w:p w14:paraId="3A01B6B9" w14:textId="77777777" w:rsidR="0060374A" w:rsidRDefault="0060374A" w:rsidP="0060374A">
              <w:pPr>
                <w:pStyle w:val="Sidhuvud"/>
              </w:pPr>
              <w:r>
                <w:t>Finansdepartementet</w:t>
              </w:r>
            </w:p>
            <w:p w14:paraId="2A1C176E" w14:textId="77777777" w:rsidR="004F42B1" w:rsidRDefault="0060374A" w:rsidP="0060374A">
              <w:pPr>
                <w:pStyle w:val="Sidhuvud"/>
              </w:pPr>
              <w:r>
                <w:t>Finansministern</w:t>
              </w:r>
            </w:p>
            <w:p w14:paraId="42753CEF" w14:textId="77777777" w:rsidR="004F42B1" w:rsidRDefault="004F42B1" w:rsidP="0060374A">
              <w:pPr>
                <w:pStyle w:val="Sidhuvud"/>
              </w:pPr>
            </w:p>
            <w:p w14:paraId="6ECBA20F" w14:textId="233287D3" w:rsidR="0060374A" w:rsidRPr="00340DE0" w:rsidRDefault="0060374A" w:rsidP="0060374A">
              <w:pPr>
                <w:pStyle w:val="Sidhuvud"/>
              </w:pPr>
            </w:p>
          </w:tc>
        </w:sdtContent>
      </w:sdt>
      <w:sdt>
        <w:sdtPr>
          <w:alias w:val="Recipient"/>
          <w:tag w:val="ccRKShow_Recipient"/>
          <w:id w:val="-28344517"/>
          <w:placeholder>
            <w:docPart w:val="A2263F41195C4B268C9905F2E877CF21"/>
          </w:placeholder>
          <w:dataBinding w:prefixMappings="xmlns:ns0='http://lp/documentinfo/RK' " w:xpath="/ns0:DocumentInfo[1]/ns0:BaseInfo[1]/ns0:Recipient[1]" w:storeItemID="{FD6F0ED8-0241-4484-ADDB-78551F7B2DBB}"/>
          <w:text w:multiLine="1"/>
        </w:sdtPr>
        <w:sdtEndPr/>
        <w:sdtContent>
          <w:tc>
            <w:tcPr>
              <w:tcW w:w="3170" w:type="dxa"/>
            </w:tcPr>
            <w:p w14:paraId="151504E6" w14:textId="77777777" w:rsidR="0060374A" w:rsidRDefault="0060374A" w:rsidP="0060374A">
              <w:pPr>
                <w:pStyle w:val="Sidhuvud"/>
              </w:pPr>
              <w:r>
                <w:t>Till riksdagen</w:t>
              </w:r>
            </w:p>
          </w:tc>
        </w:sdtContent>
      </w:sdt>
      <w:tc>
        <w:tcPr>
          <w:tcW w:w="1134" w:type="dxa"/>
        </w:tcPr>
        <w:p w14:paraId="6269B150" w14:textId="77777777" w:rsidR="0060374A" w:rsidRDefault="0060374A" w:rsidP="0060374A">
          <w:pPr>
            <w:pStyle w:val="Sidhuvud"/>
          </w:pPr>
        </w:p>
      </w:tc>
    </w:tr>
  </w:tbl>
  <w:p w14:paraId="7F403F79" w14:textId="77777777" w:rsidR="0060374A" w:rsidRDefault="00603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1304"/>
  <w:hyphenationZone w:val="4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9C"/>
    <w:rsid w:val="000A386C"/>
    <w:rsid w:val="00185935"/>
    <w:rsid w:val="002F4E97"/>
    <w:rsid w:val="004C1070"/>
    <w:rsid w:val="004F42B1"/>
    <w:rsid w:val="00573971"/>
    <w:rsid w:val="005C516C"/>
    <w:rsid w:val="0060374A"/>
    <w:rsid w:val="006D4ACF"/>
    <w:rsid w:val="00747D20"/>
    <w:rsid w:val="00764190"/>
    <w:rsid w:val="00862CD3"/>
    <w:rsid w:val="0088689B"/>
    <w:rsid w:val="009145FE"/>
    <w:rsid w:val="00931A5A"/>
    <w:rsid w:val="00A11F3C"/>
    <w:rsid w:val="00B63A9C"/>
    <w:rsid w:val="00C660A2"/>
    <w:rsid w:val="00CB1E4B"/>
    <w:rsid w:val="00D21CE3"/>
    <w:rsid w:val="00D447B6"/>
    <w:rsid w:val="00E208F4"/>
    <w:rsid w:val="00FA723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3A9C"/>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B63A9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63A9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63A9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63A9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63A9C"/>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63A9C"/>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63A9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63A9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63A9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63A9C"/>
    <w:pPr>
      <w:tabs>
        <w:tab w:val="left" w:pos="1701"/>
        <w:tab w:val="left" w:pos="3600"/>
        <w:tab w:val="left" w:pos="5387"/>
      </w:tabs>
    </w:pPr>
  </w:style>
  <w:style w:type="character" w:customStyle="1" w:styleId="BrdtextChar">
    <w:name w:val="Brödtext Char"/>
    <w:basedOn w:val="Standardstycketeckensnitt"/>
    <w:link w:val="Brdtext"/>
    <w:rsid w:val="00B63A9C"/>
    <w:rPr>
      <w:rFonts w:eastAsiaTheme="minorHAnsi"/>
      <w:sz w:val="25"/>
      <w:szCs w:val="25"/>
      <w:lang w:eastAsia="en-US"/>
    </w:rPr>
  </w:style>
  <w:style w:type="paragraph" w:styleId="Sidhuvud">
    <w:name w:val="header"/>
    <w:basedOn w:val="Normal"/>
    <w:link w:val="SidhuvudChar"/>
    <w:uiPriority w:val="99"/>
    <w:rsid w:val="00B63A9C"/>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63A9C"/>
    <w:rPr>
      <w:rFonts w:asciiTheme="majorHAnsi" w:eastAsiaTheme="minorHAnsi" w:hAnsiTheme="majorHAnsi"/>
      <w:sz w:val="19"/>
      <w:szCs w:val="25"/>
      <w:lang w:eastAsia="en-US"/>
    </w:rPr>
  </w:style>
  <w:style w:type="paragraph" w:styleId="Sidfot">
    <w:name w:val="footer"/>
    <w:basedOn w:val="Normal"/>
    <w:link w:val="SidfotChar"/>
    <w:uiPriority w:val="99"/>
    <w:semiHidden/>
    <w:rsid w:val="00B63A9C"/>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63A9C"/>
    <w:rPr>
      <w:rFonts w:asciiTheme="majorHAnsi" w:eastAsiaTheme="minorHAnsi" w:hAnsiTheme="majorHAnsi"/>
      <w:sz w:val="16"/>
      <w:szCs w:val="25"/>
      <w:lang w:eastAsia="en-US"/>
    </w:rPr>
  </w:style>
  <w:style w:type="character" w:styleId="Sidnummer">
    <w:name w:val="page number"/>
    <w:basedOn w:val="SidfotChar"/>
    <w:uiPriority w:val="99"/>
    <w:semiHidden/>
    <w:rsid w:val="00B63A9C"/>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B63A9C"/>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63A9C"/>
    <w:rPr>
      <w:noProof w:val="0"/>
      <w:color w:val="808080"/>
    </w:rPr>
  </w:style>
  <w:style w:type="character" w:customStyle="1" w:styleId="Rubrik1Char">
    <w:name w:val="Rubrik 1 Char"/>
    <w:basedOn w:val="Standardstycketeckensnitt"/>
    <w:link w:val="Rubrik1"/>
    <w:uiPriority w:val="1"/>
    <w:rsid w:val="00B63A9C"/>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B63A9C"/>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B63A9C"/>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B63A9C"/>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B63A9C"/>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B63A9C"/>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B63A9C"/>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B63A9C"/>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B63A9C"/>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B63A9C"/>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63A9C"/>
    <w:rPr>
      <w:rFonts w:eastAsiaTheme="minorHAnsi"/>
      <w:sz w:val="25"/>
      <w:szCs w:val="25"/>
      <w:lang w:eastAsia="en-US"/>
    </w:rPr>
  </w:style>
  <w:style w:type="paragraph" w:styleId="Rubrik">
    <w:name w:val="Title"/>
    <w:basedOn w:val="Normal"/>
    <w:next w:val="Brdtext"/>
    <w:link w:val="RubrikChar"/>
    <w:uiPriority w:val="1"/>
    <w:qFormat/>
    <w:rsid w:val="00B63A9C"/>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63A9C"/>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B63A9C"/>
    <w:pPr>
      <w:numPr>
        <w:numId w:val="0"/>
      </w:numPr>
    </w:pPr>
  </w:style>
  <w:style w:type="paragraph" w:customStyle="1" w:styleId="Rubrik2utannumrering">
    <w:name w:val="Rubrik 2 utan numrering"/>
    <w:basedOn w:val="Rubrik2"/>
    <w:next w:val="Brdtext"/>
    <w:uiPriority w:val="1"/>
    <w:qFormat/>
    <w:rsid w:val="00B63A9C"/>
    <w:pPr>
      <w:numPr>
        <w:ilvl w:val="0"/>
        <w:numId w:val="0"/>
      </w:numPr>
    </w:pPr>
  </w:style>
  <w:style w:type="paragraph" w:customStyle="1" w:styleId="Rubrik3utannumrering">
    <w:name w:val="Rubrik 3 utan numrering"/>
    <w:basedOn w:val="Rubrik3"/>
    <w:next w:val="Brdtext"/>
    <w:uiPriority w:val="1"/>
    <w:qFormat/>
    <w:rsid w:val="00B63A9C"/>
    <w:pPr>
      <w:numPr>
        <w:ilvl w:val="0"/>
        <w:numId w:val="0"/>
      </w:numPr>
    </w:pPr>
  </w:style>
  <w:style w:type="paragraph" w:customStyle="1" w:styleId="Brdtextutanavstnd">
    <w:name w:val="Brödtext utan avstånd"/>
    <w:basedOn w:val="Normal"/>
    <w:qFormat/>
    <w:rsid w:val="00B63A9C"/>
    <w:pPr>
      <w:tabs>
        <w:tab w:val="left" w:pos="1701"/>
        <w:tab w:val="left" w:pos="3600"/>
        <w:tab w:val="left" w:pos="5387"/>
      </w:tabs>
      <w:spacing w:after="0"/>
    </w:pPr>
  </w:style>
  <w:style w:type="paragraph" w:customStyle="1" w:styleId="Bildtext">
    <w:name w:val="Bildtext"/>
    <w:basedOn w:val="Brdtext"/>
    <w:next w:val="Brdtext"/>
    <w:uiPriority w:val="2"/>
    <w:qFormat/>
    <w:rsid w:val="00B63A9C"/>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63A9C"/>
    <w:pPr>
      <w:numPr>
        <w:ilvl w:val="0"/>
        <w:numId w:val="0"/>
      </w:numPr>
    </w:pPr>
  </w:style>
  <w:style w:type="paragraph" w:customStyle="1" w:styleId="Rubrik5utannumrering">
    <w:name w:val="Rubrik 5 utan numrering"/>
    <w:basedOn w:val="Rubrik5"/>
    <w:next w:val="Brdtext"/>
    <w:uiPriority w:val="1"/>
    <w:qFormat/>
    <w:rsid w:val="00B63A9C"/>
  </w:style>
  <w:style w:type="paragraph" w:styleId="Beskrivning">
    <w:name w:val="caption"/>
    <w:basedOn w:val="Bildtext"/>
    <w:next w:val="Normal"/>
    <w:uiPriority w:val="35"/>
    <w:semiHidden/>
    <w:qFormat/>
    <w:rsid w:val="00B63A9C"/>
    <w:rPr>
      <w:iCs/>
      <w:szCs w:val="18"/>
    </w:rPr>
  </w:style>
  <w:style w:type="numbering" w:customStyle="1" w:styleId="RKNumreraderubriker">
    <w:name w:val="RK Numrerade rubriker"/>
    <w:uiPriority w:val="99"/>
    <w:rsid w:val="00B63A9C"/>
    <w:pPr>
      <w:numPr>
        <w:numId w:val="1"/>
      </w:numPr>
    </w:pPr>
  </w:style>
  <w:style w:type="paragraph" w:customStyle="1" w:styleId="Klla">
    <w:name w:val="Källa"/>
    <w:basedOn w:val="Bildtext"/>
    <w:next w:val="Brdtext"/>
    <w:uiPriority w:val="2"/>
    <w:qFormat/>
    <w:rsid w:val="00B63A9C"/>
  </w:style>
  <w:style w:type="paragraph" w:styleId="Innehll2">
    <w:name w:val="toc 2"/>
    <w:basedOn w:val="Normal"/>
    <w:next w:val="Brdtext"/>
    <w:uiPriority w:val="39"/>
    <w:semiHidden/>
    <w:rsid w:val="00B63A9C"/>
    <w:pPr>
      <w:spacing w:after="0" w:line="240" w:lineRule="auto"/>
    </w:pPr>
  </w:style>
  <w:style w:type="paragraph" w:styleId="Innehll1">
    <w:name w:val="toc 1"/>
    <w:basedOn w:val="Normal"/>
    <w:next w:val="Brdtext"/>
    <w:uiPriority w:val="39"/>
    <w:semiHidden/>
    <w:rsid w:val="00B63A9C"/>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63A9C"/>
    <w:pPr>
      <w:spacing w:after="0" w:line="240" w:lineRule="auto"/>
      <w:ind w:left="284"/>
    </w:pPr>
  </w:style>
  <w:style w:type="character" w:styleId="Hyperlnk">
    <w:name w:val="Hyperlink"/>
    <w:basedOn w:val="Standardstycketeckensnitt"/>
    <w:uiPriority w:val="99"/>
    <w:semiHidden/>
    <w:rsid w:val="00B63A9C"/>
    <w:rPr>
      <w:noProof w:val="0"/>
      <w:color w:val="0563C1" w:themeColor="hyperlink"/>
      <w:u w:val="single"/>
    </w:rPr>
  </w:style>
  <w:style w:type="paragraph" w:styleId="Innehllsfrteckningsrubrik">
    <w:name w:val="TOC Heading"/>
    <w:basedOn w:val="Rubrik1utannumrering"/>
    <w:next w:val="Normal"/>
    <w:uiPriority w:val="39"/>
    <w:semiHidden/>
    <w:qFormat/>
    <w:rsid w:val="00B63A9C"/>
    <w:pPr>
      <w:outlineLvl w:val="9"/>
    </w:pPr>
  </w:style>
  <w:style w:type="paragraph" w:styleId="Fotnotstext">
    <w:name w:val="footnote text"/>
    <w:basedOn w:val="Bildtext"/>
    <w:link w:val="FotnotstextChar"/>
    <w:uiPriority w:val="99"/>
    <w:semiHidden/>
    <w:rsid w:val="00B63A9C"/>
    <w:pPr>
      <w:spacing w:after="0"/>
    </w:pPr>
    <w:rPr>
      <w:szCs w:val="20"/>
    </w:rPr>
  </w:style>
  <w:style w:type="character" w:customStyle="1" w:styleId="FotnotstextChar">
    <w:name w:val="Fotnotstext Char"/>
    <w:basedOn w:val="Standardstycketeckensnitt"/>
    <w:link w:val="Fotnotstext"/>
    <w:uiPriority w:val="99"/>
    <w:semiHidden/>
    <w:rsid w:val="00B63A9C"/>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B63A9C"/>
    <w:rPr>
      <w:noProof w:val="0"/>
      <w:vertAlign w:val="superscript"/>
    </w:rPr>
  </w:style>
  <w:style w:type="paragraph" w:styleId="Numreradlista">
    <w:name w:val="List Number"/>
    <w:basedOn w:val="Normal"/>
    <w:uiPriority w:val="6"/>
    <w:rsid w:val="00B63A9C"/>
    <w:pPr>
      <w:numPr>
        <w:numId w:val="35"/>
      </w:numPr>
      <w:spacing w:after="100"/>
    </w:pPr>
  </w:style>
  <w:style w:type="paragraph" w:styleId="Numreradlista2">
    <w:name w:val="List Number 2"/>
    <w:basedOn w:val="Normal"/>
    <w:uiPriority w:val="6"/>
    <w:rsid w:val="00B63A9C"/>
    <w:pPr>
      <w:numPr>
        <w:ilvl w:val="1"/>
        <w:numId w:val="35"/>
      </w:numPr>
      <w:spacing w:after="100"/>
      <w:contextualSpacing/>
    </w:pPr>
  </w:style>
  <w:style w:type="paragraph" w:styleId="Punktlista">
    <w:name w:val="List Bullet"/>
    <w:basedOn w:val="Normal"/>
    <w:uiPriority w:val="6"/>
    <w:rsid w:val="00B63A9C"/>
    <w:pPr>
      <w:numPr>
        <w:numId w:val="28"/>
      </w:numPr>
      <w:spacing w:after="100"/>
      <w:contextualSpacing/>
    </w:pPr>
  </w:style>
  <w:style w:type="paragraph" w:styleId="Punktlista2">
    <w:name w:val="List Bullet 2"/>
    <w:basedOn w:val="Normal"/>
    <w:uiPriority w:val="6"/>
    <w:rsid w:val="00B63A9C"/>
    <w:pPr>
      <w:numPr>
        <w:ilvl w:val="1"/>
        <w:numId w:val="28"/>
      </w:numPr>
      <w:spacing w:after="100"/>
      <w:ind w:left="850" w:hanging="425"/>
      <w:contextualSpacing/>
    </w:pPr>
  </w:style>
  <w:style w:type="numbering" w:customStyle="1" w:styleId="RKNumreradlista">
    <w:name w:val="RK Numrerad lista"/>
    <w:uiPriority w:val="99"/>
    <w:rsid w:val="00B63A9C"/>
    <w:pPr>
      <w:numPr>
        <w:numId w:val="7"/>
      </w:numPr>
    </w:pPr>
  </w:style>
  <w:style w:type="paragraph" w:customStyle="1" w:styleId="Strecklista">
    <w:name w:val="Strecklista"/>
    <w:basedOn w:val="Punktlista"/>
    <w:uiPriority w:val="6"/>
    <w:qFormat/>
    <w:rsid w:val="00B63A9C"/>
    <w:pPr>
      <w:numPr>
        <w:numId w:val="34"/>
      </w:numPr>
    </w:pPr>
  </w:style>
  <w:style w:type="numbering" w:customStyle="1" w:styleId="RKPunktlista">
    <w:name w:val="RK Punktlista"/>
    <w:uiPriority w:val="99"/>
    <w:rsid w:val="00B63A9C"/>
    <w:pPr>
      <w:numPr>
        <w:numId w:val="14"/>
      </w:numPr>
    </w:pPr>
  </w:style>
  <w:style w:type="paragraph" w:customStyle="1" w:styleId="Strecklista2">
    <w:name w:val="Strecklista 2"/>
    <w:basedOn w:val="Strecklista"/>
    <w:uiPriority w:val="6"/>
    <w:semiHidden/>
    <w:qFormat/>
    <w:rsid w:val="00B63A9C"/>
    <w:pPr>
      <w:numPr>
        <w:ilvl w:val="1"/>
      </w:numPr>
    </w:pPr>
  </w:style>
  <w:style w:type="numbering" w:customStyle="1" w:styleId="Strecklistan">
    <w:name w:val="Strecklistan"/>
    <w:uiPriority w:val="99"/>
    <w:rsid w:val="00B63A9C"/>
    <w:pPr>
      <w:numPr>
        <w:numId w:val="18"/>
      </w:numPr>
    </w:pPr>
  </w:style>
  <w:style w:type="paragraph" w:styleId="Numreradlista3">
    <w:name w:val="List Number 3"/>
    <w:basedOn w:val="Normal"/>
    <w:uiPriority w:val="6"/>
    <w:rsid w:val="00B63A9C"/>
    <w:pPr>
      <w:numPr>
        <w:ilvl w:val="2"/>
        <w:numId w:val="35"/>
      </w:numPr>
      <w:spacing w:after="100"/>
      <w:contextualSpacing/>
    </w:pPr>
  </w:style>
  <w:style w:type="paragraph" w:customStyle="1" w:styleId="Strecklista3">
    <w:name w:val="Strecklista 3"/>
    <w:basedOn w:val="Brdtext"/>
    <w:uiPriority w:val="6"/>
    <w:semiHidden/>
    <w:qFormat/>
    <w:rsid w:val="00B63A9C"/>
    <w:pPr>
      <w:numPr>
        <w:ilvl w:val="2"/>
        <w:numId w:val="34"/>
      </w:numPr>
      <w:spacing w:after="100"/>
    </w:pPr>
  </w:style>
  <w:style w:type="paragraph" w:styleId="Punktlista3">
    <w:name w:val="List Bullet 3"/>
    <w:basedOn w:val="Normal"/>
    <w:uiPriority w:val="6"/>
    <w:rsid w:val="00B63A9C"/>
    <w:pPr>
      <w:numPr>
        <w:ilvl w:val="2"/>
        <w:numId w:val="28"/>
      </w:numPr>
      <w:spacing w:after="100"/>
      <w:contextualSpacing/>
    </w:pPr>
  </w:style>
  <w:style w:type="paragraph" w:customStyle="1" w:styleId="Brdtextmedram">
    <w:name w:val="Brödtext med ram"/>
    <w:basedOn w:val="Brdtext"/>
    <w:qFormat/>
    <w:rsid w:val="00B63A9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63A9C"/>
    <w:rPr>
      <w:rFonts w:ascii="Calibri" w:hAnsi="Calibri" w:cs="Calibri"/>
      <w:sz w:val="16"/>
    </w:rPr>
  </w:style>
  <w:style w:type="character" w:customStyle="1" w:styleId="DocNrChar">
    <w:name w:val="DocNr Char"/>
    <w:basedOn w:val="Standardstycketeckensnitt"/>
    <w:link w:val="DocNr"/>
    <w:semiHidden/>
    <w:rsid w:val="00B63A9C"/>
    <w:rPr>
      <w:rFonts w:ascii="Calibri" w:eastAsiaTheme="minorHAnsi" w:hAnsi="Calibri" w:cs="Calibri"/>
      <w:sz w:val="16"/>
      <w:szCs w:val="25"/>
      <w:lang w:eastAsia="en-US"/>
    </w:rPr>
  </w:style>
  <w:style w:type="paragraph" w:customStyle="1" w:styleId="RKnormal">
    <w:name w:val="RKnormal"/>
    <w:basedOn w:val="Normal"/>
    <w:semiHidden/>
    <w:rsid w:val="00B63A9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63A9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63A9C"/>
    <w:pPr>
      <w:spacing w:after="0" w:line="240" w:lineRule="auto"/>
    </w:pPr>
  </w:style>
  <w:style w:type="character" w:customStyle="1" w:styleId="AnteckningsrubrikChar">
    <w:name w:val="Anteckningsrubrik Char"/>
    <w:basedOn w:val="Standardstycketeckensnitt"/>
    <w:link w:val="Anteckningsrubrik"/>
    <w:uiPriority w:val="99"/>
    <w:semiHidden/>
    <w:rsid w:val="00B63A9C"/>
    <w:rPr>
      <w:rFonts w:eastAsiaTheme="minorHAnsi"/>
      <w:sz w:val="25"/>
      <w:szCs w:val="25"/>
      <w:lang w:eastAsia="en-US"/>
    </w:rPr>
  </w:style>
  <w:style w:type="character" w:styleId="AnvndHyperlnk">
    <w:name w:val="FollowedHyperlink"/>
    <w:basedOn w:val="Standardstycketeckensnitt"/>
    <w:uiPriority w:val="99"/>
    <w:semiHidden/>
    <w:unhideWhenUsed/>
    <w:rsid w:val="00B63A9C"/>
    <w:rPr>
      <w:noProof w:val="0"/>
      <w:color w:val="954F72" w:themeColor="followedHyperlink"/>
      <w:u w:val="single"/>
    </w:rPr>
  </w:style>
  <w:style w:type="paragraph" w:styleId="Avslutandetext">
    <w:name w:val="Closing"/>
    <w:basedOn w:val="Normal"/>
    <w:link w:val="AvslutandetextChar"/>
    <w:uiPriority w:val="99"/>
    <w:semiHidden/>
    <w:unhideWhenUsed/>
    <w:rsid w:val="00B63A9C"/>
    <w:pPr>
      <w:spacing w:after="0" w:line="240" w:lineRule="auto"/>
      <w:ind w:left="4252"/>
    </w:pPr>
  </w:style>
  <w:style w:type="character" w:customStyle="1" w:styleId="AvslutandetextChar">
    <w:name w:val="Avslutande text Char"/>
    <w:basedOn w:val="Standardstycketeckensnitt"/>
    <w:link w:val="Avslutandetext"/>
    <w:uiPriority w:val="99"/>
    <w:semiHidden/>
    <w:rsid w:val="00B63A9C"/>
    <w:rPr>
      <w:rFonts w:eastAsiaTheme="minorHAnsi"/>
      <w:sz w:val="25"/>
      <w:szCs w:val="25"/>
      <w:lang w:eastAsia="en-US"/>
    </w:rPr>
  </w:style>
  <w:style w:type="paragraph" w:styleId="Avsndaradress-brev">
    <w:name w:val="envelope return"/>
    <w:basedOn w:val="Normal"/>
    <w:uiPriority w:val="99"/>
    <w:semiHidden/>
    <w:unhideWhenUsed/>
    <w:rsid w:val="00B63A9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63A9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3A9C"/>
    <w:rPr>
      <w:rFonts w:ascii="Segoe UI" w:eastAsiaTheme="minorHAnsi" w:hAnsi="Segoe UI" w:cs="Segoe UI"/>
      <w:sz w:val="18"/>
      <w:szCs w:val="18"/>
      <w:lang w:eastAsia="en-US"/>
    </w:rPr>
  </w:style>
  <w:style w:type="character" w:styleId="Betoning">
    <w:name w:val="Emphasis"/>
    <w:basedOn w:val="Standardstycketeckensnitt"/>
    <w:uiPriority w:val="20"/>
    <w:qFormat/>
    <w:rsid w:val="00B63A9C"/>
    <w:rPr>
      <w:i/>
      <w:iCs/>
      <w:noProof w:val="0"/>
    </w:rPr>
  </w:style>
  <w:style w:type="character" w:styleId="Bokenstitel">
    <w:name w:val="Book Title"/>
    <w:basedOn w:val="Standardstycketeckensnitt"/>
    <w:uiPriority w:val="33"/>
    <w:qFormat/>
    <w:rsid w:val="00B63A9C"/>
    <w:rPr>
      <w:b/>
      <w:bCs/>
      <w:i/>
      <w:iCs/>
      <w:noProof w:val="0"/>
      <w:spacing w:val="5"/>
    </w:rPr>
  </w:style>
  <w:style w:type="paragraph" w:styleId="Brdtext2">
    <w:name w:val="Body Text 2"/>
    <w:basedOn w:val="Normal"/>
    <w:link w:val="Brdtext2Char"/>
    <w:uiPriority w:val="99"/>
    <w:semiHidden/>
    <w:unhideWhenUsed/>
    <w:rsid w:val="00B63A9C"/>
    <w:pPr>
      <w:spacing w:after="120" w:line="480" w:lineRule="auto"/>
    </w:pPr>
  </w:style>
  <w:style w:type="character" w:customStyle="1" w:styleId="Brdtext2Char">
    <w:name w:val="Brödtext 2 Char"/>
    <w:basedOn w:val="Standardstycketeckensnitt"/>
    <w:link w:val="Brdtext2"/>
    <w:uiPriority w:val="99"/>
    <w:semiHidden/>
    <w:rsid w:val="00B63A9C"/>
    <w:rPr>
      <w:rFonts w:eastAsiaTheme="minorHAnsi"/>
      <w:sz w:val="25"/>
      <w:szCs w:val="25"/>
      <w:lang w:eastAsia="en-US"/>
    </w:rPr>
  </w:style>
  <w:style w:type="paragraph" w:styleId="Brdtext3">
    <w:name w:val="Body Text 3"/>
    <w:basedOn w:val="Normal"/>
    <w:link w:val="Brdtext3Char"/>
    <w:uiPriority w:val="99"/>
    <w:semiHidden/>
    <w:unhideWhenUsed/>
    <w:rsid w:val="00B63A9C"/>
    <w:pPr>
      <w:spacing w:after="120"/>
    </w:pPr>
    <w:rPr>
      <w:sz w:val="16"/>
      <w:szCs w:val="16"/>
    </w:rPr>
  </w:style>
  <w:style w:type="character" w:customStyle="1" w:styleId="Brdtext3Char">
    <w:name w:val="Brödtext 3 Char"/>
    <w:basedOn w:val="Standardstycketeckensnitt"/>
    <w:link w:val="Brdtext3"/>
    <w:uiPriority w:val="99"/>
    <w:semiHidden/>
    <w:rsid w:val="00B63A9C"/>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B63A9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63A9C"/>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B63A9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63A9C"/>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B63A9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63A9C"/>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B63A9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63A9C"/>
    <w:rPr>
      <w:rFonts w:eastAsiaTheme="minorHAnsi"/>
      <w:sz w:val="16"/>
      <w:szCs w:val="16"/>
      <w:lang w:eastAsia="en-US"/>
    </w:rPr>
  </w:style>
  <w:style w:type="paragraph" w:styleId="Citat">
    <w:name w:val="Quote"/>
    <w:basedOn w:val="Normal"/>
    <w:next w:val="Normal"/>
    <w:link w:val="CitatChar"/>
    <w:uiPriority w:val="29"/>
    <w:qFormat/>
    <w:rsid w:val="00B63A9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B63A9C"/>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B63A9C"/>
    <w:pPr>
      <w:spacing w:after="0"/>
      <w:ind w:left="250" w:hanging="250"/>
    </w:pPr>
  </w:style>
  <w:style w:type="paragraph" w:styleId="Citatfrteckningsrubrik">
    <w:name w:val="toa heading"/>
    <w:basedOn w:val="Normal"/>
    <w:next w:val="Normal"/>
    <w:uiPriority w:val="99"/>
    <w:semiHidden/>
    <w:unhideWhenUsed/>
    <w:rsid w:val="00B63A9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63A9C"/>
  </w:style>
  <w:style w:type="character" w:customStyle="1" w:styleId="DatumChar">
    <w:name w:val="Datum Char"/>
    <w:basedOn w:val="Standardstycketeckensnitt"/>
    <w:link w:val="Datum"/>
    <w:uiPriority w:val="99"/>
    <w:semiHidden/>
    <w:rsid w:val="00B63A9C"/>
    <w:rPr>
      <w:rFonts w:eastAsiaTheme="minorHAnsi"/>
      <w:sz w:val="25"/>
      <w:szCs w:val="25"/>
      <w:lang w:eastAsia="en-US"/>
    </w:rPr>
  </w:style>
  <w:style w:type="character" w:styleId="Diskretbetoning">
    <w:name w:val="Subtle Emphasis"/>
    <w:basedOn w:val="Standardstycketeckensnitt"/>
    <w:uiPriority w:val="19"/>
    <w:qFormat/>
    <w:rsid w:val="00B63A9C"/>
    <w:rPr>
      <w:i/>
      <w:iCs/>
      <w:noProof w:val="0"/>
      <w:color w:val="404040" w:themeColor="text1" w:themeTint="BF"/>
    </w:rPr>
  </w:style>
  <w:style w:type="character" w:styleId="Diskretreferens">
    <w:name w:val="Subtle Reference"/>
    <w:basedOn w:val="Standardstycketeckensnitt"/>
    <w:uiPriority w:val="31"/>
    <w:qFormat/>
    <w:rsid w:val="00B63A9C"/>
    <w:rPr>
      <w:smallCaps/>
      <w:noProof w:val="0"/>
      <w:color w:val="5A5A5A" w:themeColor="text1" w:themeTint="A5"/>
    </w:rPr>
  </w:style>
  <w:style w:type="table" w:styleId="Diskrettabell1">
    <w:name w:val="Table Subtle 1"/>
    <w:basedOn w:val="Normaltabell"/>
    <w:uiPriority w:val="99"/>
    <w:semiHidden/>
    <w:unhideWhenUsed/>
    <w:rsid w:val="00B63A9C"/>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63A9C"/>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63A9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63A9C"/>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B63A9C"/>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63A9C"/>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63A9C"/>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63A9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63A9C"/>
    <w:pPr>
      <w:spacing w:after="0" w:line="240" w:lineRule="auto"/>
    </w:pPr>
  </w:style>
  <w:style w:type="character" w:customStyle="1" w:styleId="E-postsignaturChar">
    <w:name w:val="E-postsignatur Char"/>
    <w:basedOn w:val="Standardstycketeckensnitt"/>
    <w:link w:val="E-postsignatur"/>
    <w:uiPriority w:val="99"/>
    <w:semiHidden/>
    <w:rsid w:val="00B63A9C"/>
    <w:rPr>
      <w:rFonts w:eastAsiaTheme="minorHAnsi"/>
      <w:sz w:val="25"/>
      <w:szCs w:val="25"/>
      <w:lang w:eastAsia="en-US"/>
    </w:rPr>
  </w:style>
  <w:style w:type="paragraph" w:styleId="Figurfrteckning">
    <w:name w:val="table of figures"/>
    <w:basedOn w:val="Normal"/>
    <w:next w:val="Normal"/>
    <w:uiPriority w:val="99"/>
    <w:semiHidden/>
    <w:unhideWhenUsed/>
    <w:rsid w:val="00B63A9C"/>
    <w:pPr>
      <w:spacing w:after="0"/>
    </w:pPr>
  </w:style>
  <w:style w:type="table" w:styleId="Frgadlista">
    <w:name w:val="Colorful List"/>
    <w:basedOn w:val="Normaltabell"/>
    <w:uiPriority w:val="72"/>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63A9C"/>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63A9C"/>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63A9C"/>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63A9C"/>
    <w:rPr>
      <w:noProof w:val="0"/>
      <w:color w:val="2B579A"/>
      <w:shd w:val="clear" w:color="auto" w:fill="E6E6E6"/>
    </w:rPr>
  </w:style>
  <w:style w:type="paragraph" w:styleId="HTML-adress">
    <w:name w:val="HTML Address"/>
    <w:basedOn w:val="Normal"/>
    <w:link w:val="HTML-adressChar"/>
    <w:uiPriority w:val="99"/>
    <w:semiHidden/>
    <w:unhideWhenUsed/>
    <w:rsid w:val="00B63A9C"/>
    <w:pPr>
      <w:spacing w:after="0" w:line="240" w:lineRule="auto"/>
    </w:pPr>
    <w:rPr>
      <w:i/>
      <w:iCs/>
    </w:rPr>
  </w:style>
  <w:style w:type="character" w:customStyle="1" w:styleId="HTML-adressChar">
    <w:name w:val="HTML - adress Char"/>
    <w:basedOn w:val="Standardstycketeckensnitt"/>
    <w:link w:val="HTML-adress"/>
    <w:uiPriority w:val="99"/>
    <w:semiHidden/>
    <w:rsid w:val="00B63A9C"/>
    <w:rPr>
      <w:rFonts w:eastAsiaTheme="minorHAnsi"/>
      <w:i/>
      <w:iCs/>
      <w:sz w:val="25"/>
      <w:szCs w:val="25"/>
      <w:lang w:eastAsia="en-US"/>
    </w:rPr>
  </w:style>
  <w:style w:type="character" w:styleId="HTML-akronym">
    <w:name w:val="HTML Acronym"/>
    <w:basedOn w:val="Standardstycketeckensnitt"/>
    <w:uiPriority w:val="99"/>
    <w:semiHidden/>
    <w:unhideWhenUsed/>
    <w:rsid w:val="00B63A9C"/>
    <w:rPr>
      <w:noProof w:val="0"/>
    </w:rPr>
  </w:style>
  <w:style w:type="character" w:styleId="HTML-citat">
    <w:name w:val="HTML Cite"/>
    <w:basedOn w:val="Standardstycketeckensnitt"/>
    <w:uiPriority w:val="99"/>
    <w:semiHidden/>
    <w:unhideWhenUsed/>
    <w:rsid w:val="00B63A9C"/>
    <w:rPr>
      <w:i/>
      <w:iCs/>
      <w:noProof w:val="0"/>
    </w:rPr>
  </w:style>
  <w:style w:type="character" w:styleId="HTML-definition">
    <w:name w:val="HTML Definition"/>
    <w:basedOn w:val="Standardstycketeckensnitt"/>
    <w:uiPriority w:val="99"/>
    <w:semiHidden/>
    <w:unhideWhenUsed/>
    <w:rsid w:val="00B63A9C"/>
    <w:rPr>
      <w:i/>
      <w:iCs/>
      <w:noProof w:val="0"/>
    </w:rPr>
  </w:style>
  <w:style w:type="character" w:styleId="HTML-exempel">
    <w:name w:val="HTML Sample"/>
    <w:basedOn w:val="Standardstycketeckensnitt"/>
    <w:uiPriority w:val="99"/>
    <w:semiHidden/>
    <w:unhideWhenUsed/>
    <w:rsid w:val="00B63A9C"/>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63A9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63A9C"/>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B63A9C"/>
    <w:rPr>
      <w:rFonts w:ascii="Consolas" w:hAnsi="Consolas"/>
      <w:noProof w:val="0"/>
      <w:sz w:val="20"/>
      <w:szCs w:val="20"/>
    </w:rPr>
  </w:style>
  <w:style w:type="character" w:styleId="HTML-skrivmaskin">
    <w:name w:val="HTML Typewriter"/>
    <w:basedOn w:val="Standardstycketeckensnitt"/>
    <w:uiPriority w:val="99"/>
    <w:semiHidden/>
    <w:unhideWhenUsed/>
    <w:rsid w:val="00B63A9C"/>
    <w:rPr>
      <w:rFonts w:ascii="Consolas" w:hAnsi="Consolas"/>
      <w:noProof w:val="0"/>
      <w:sz w:val="20"/>
      <w:szCs w:val="20"/>
    </w:rPr>
  </w:style>
  <w:style w:type="character" w:styleId="HTML-tangentbord">
    <w:name w:val="HTML Keyboard"/>
    <w:basedOn w:val="Standardstycketeckensnitt"/>
    <w:uiPriority w:val="99"/>
    <w:semiHidden/>
    <w:unhideWhenUsed/>
    <w:rsid w:val="00B63A9C"/>
    <w:rPr>
      <w:rFonts w:ascii="Consolas" w:hAnsi="Consolas"/>
      <w:noProof w:val="0"/>
      <w:sz w:val="20"/>
      <w:szCs w:val="20"/>
    </w:rPr>
  </w:style>
  <w:style w:type="character" w:styleId="HTML-variabel">
    <w:name w:val="HTML Variable"/>
    <w:basedOn w:val="Standardstycketeckensnitt"/>
    <w:uiPriority w:val="99"/>
    <w:semiHidden/>
    <w:unhideWhenUsed/>
    <w:rsid w:val="00B63A9C"/>
    <w:rPr>
      <w:i/>
      <w:iCs/>
      <w:noProof w:val="0"/>
    </w:rPr>
  </w:style>
  <w:style w:type="paragraph" w:styleId="Index1">
    <w:name w:val="index 1"/>
    <w:basedOn w:val="Normal"/>
    <w:next w:val="Normal"/>
    <w:autoRedefine/>
    <w:uiPriority w:val="99"/>
    <w:semiHidden/>
    <w:unhideWhenUsed/>
    <w:rsid w:val="00B63A9C"/>
    <w:pPr>
      <w:spacing w:after="0" w:line="240" w:lineRule="auto"/>
      <w:ind w:left="250" w:hanging="250"/>
    </w:pPr>
  </w:style>
  <w:style w:type="paragraph" w:styleId="Index2">
    <w:name w:val="index 2"/>
    <w:basedOn w:val="Normal"/>
    <w:next w:val="Normal"/>
    <w:autoRedefine/>
    <w:uiPriority w:val="99"/>
    <w:semiHidden/>
    <w:unhideWhenUsed/>
    <w:rsid w:val="00B63A9C"/>
    <w:pPr>
      <w:spacing w:after="0" w:line="240" w:lineRule="auto"/>
      <w:ind w:left="500" w:hanging="250"/>
    </w:pPr>
  </w:style>
  <w:style w:type="paragraph" w:styleId="Index3">
    <w:name w:val="index 3"/>
    <w:basedOn w:val="Normal"/>
    <w:next w:val="Normal"/>
    <w:autoRedefine/>
    <w:uiPriority w:val="99"/>
    <w:semiHidden/>
    <w:unhideWhenUsed/>
    <w:rsid w:val="00B63A9C"/>
    <w:pPr>
      <w:spacing w:after="0" w:line="240" w:lineRule="auto"/>
      <w:ind w:left="750" w:hanging="250"/>
    </w:pPr>
  </w:style>
  <w:style w:type="paragraph" w:styleId="Index4">
    <w:name w:val="index 4"/>
    <w:basedOn w:val="Normal"/>
    <w:next w:val="Normal"/>
    <w:autoRedefine/>
    <w:uiPriority w:val="99"/>
    <w:semiHidden/>
    <w:unhideWhenUsed/>
    <w:rsid w:val="00B63A9C"/>
    <w:pPr>
      <w:spacing w:after="0" w:line="240" w:lineRule="auto"/>
      <w:ind w:left="1000" w:hanging="250"/>
    </w:pPr>
  </w:style>
  <w:style w:type="paragraph" w:styleId="Index5">
    <w:name w:val="index 5"/>
    <w:basedOn w:val="Normal"/>
    <w:next w:val="Normal"/>
    <w:autoRedefine/>
    <w:uiPriority w:val="99"/>
    <w:semiHidden/>
    <w:unhideWhenUsed/>
    <w:rsid w:val="00B63A9C"/>
    <w:pPr>
      <w:spacing w:after="0" w:line="240" w:lineRule="auto"/>
      <w:ind w:left="1250" w:hanging="250"/>
    </w:pPr>
  </w:style>
  <w:style w:type="paragraph" w:styleId="Index6">
    <w:name w:val="index 6"/>
    <w:basedOn w:val="Normal"/>
    <w:next w:val="Normal"/>
    <w:autoRedefine/>
    <w:uiPriority w:val="99"/>
    <w:semiHidden/>
    <w:unhideWhenUsed/>
    <w:rsid w:val="00B63A9C"/>
    <w:pPr>
      <w:spacing w:after="0" w:line="240" w:lineRule="auto"/>
      <w:ind w:left="1500" w:hanging="250"/>
    </w:pPr>
  </w:style>
  <w:style w:type="paragraph" w:styleId="Index7">
    <w:name w:val="index 7"/>
    <w:basedOn w:val="Normal"/>
    <w:next w:val="Normal"/>
    <w:autoRedefine/>
    <w:uiPriority w:val="99"/>
    <w:semiHidden/>
    <w:unhideWhenUsed/>
    <w:rsid w:val="00B63A9C"/>
    <w:pPr>
      <w:spacing w:after="0" w:line="240" w:lineRule="auto"/>
      <w:ind w:left="1750" w:hanging="250"/>
    </w:pPr>
  </w:style>
  <w:style w:type="paragraph" w:styleId="Index8">
    <w:name w:val="index 8"/>
    <w:basedOn w:val="Normal"/>
    <w:next w:val="Normal"/>
    <w:autoRedefine/>
    <w:uiPriority w:val="99"/>
    <w:semiHidden/>
    <w:unhideWhenUsed/>
    <w:rsid w:val="00B63A9C"/>
    <w:pPr>
      <w:spacing w:after="0" w:line="240" w:lineRule="auto"/>
      <w:ind w:left="2000" w:hanging="250"/>
    </w:pPr>
  </w:style>
  <w:style w:type="paragraph" w:styleId="Index9">
    <w:name w:val="index 9"/>
    <w:basedOn w:val="Normal"/>
    <w:next w:val="Normal"/>
    <w:autoRedefine/>
    <w:uiPriority w:val="99"/>
    <w:semiHidden/>
    <w:unhideWhenUsed/>
    <w:rsid w:val="00B63A9C"/>
    <w:pPr>
      <w:spacing w:after="0" w:line="240" w:lineRule="auto"/>
      <w:ind w:left="2250" w:hanging="250"/>
    </w:pPr>
  </w:style>
  <w:style w:type="paragraph" w:styleId="Indexrubrik">
    <w:name w:val="index heading"/>
    <w:basedOn w:val="Normal"/>
    <w:next w:val="Index1"/>
    <w:uiPriority w:val="99"/>
    <w:semiHidden/>
    <w:unhideWhenUsed/>
    <w:rsid w:val="00B63A9C"/>
    <w:rPr>
      <w:rFonts w:asciiTheme="majorHAnsi" w:eastAsiaTheme="majorEastAsia" w:hAnsiTheme="majorHAnsi" w:cstheme="majorBidi"/>
      <w:b/>
      <w:bCs/>
    </w:rPr>
  </w:style>
  <w:style w:type="paragraph" w:styleId="Indragetstycke">
    <w:name w:val="Block Text"/>
    <w:basedOn w:val="Normal"/>
    <w:uiPriority w:val="99"/>
    <w:semiHidden/>
    <w:unhideWhenUsed/>
    <w:rsid w:val="00B63A9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B63A9C"/>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B63A9C"/>
  </w:style>
  <w:style w:type="character" w:customStyle="1" w:styleId="InledningChar">
    <w:name w:val="Inledning Char"/>
    <w:basedOn w:val="Standardstycketeckensnitt"/>
    <w:link w:val="Inledning"/>
    <w:uiPriority w:val="99"/>
    <w:semiHidden/>
    <w:rsid w:val="00B63A9C"/>
    <w:rPr>
      <w:rFonts w:eastAsiaTheme="minorHAnsi"/>
      <w:sz w:val="25"/>
      <w:szCs w:val="25"/>
      <w:lang w:eastAsia="en-US"/>
    </w:rPr>
  </w:style>
  <w:style w:type="paragraph" w:styleId="Innehll4">
    <w:name w:val="toc 4"/>
    <w:basedOn w:val="Normal"/>
    <w:next w:val="Normal"/>
    <w:autoRedefine/>
    <w:uiPriority w:val="39"/>
    <w:semiHidden/>
    <w:unhideWhenUsed/>
    <w:rsid w:val="00B63A9C"/>
    <w:pPr>
      <w:spacing w:after="100"/>
      <w:ind w:left="750"/>
    </w:pPr>
  </w:style>
  <w:style w:type="paragraph" w:styleId="Innehll5">
    <w:name w:val="toc 5"/>
    <w:basedOn w:val="Normal"/>
    <w:next w:val="Normal"/>
    <w:autoRedefine/>
    <w:uiPriority w:val="39"/>
    <w:semiHidden/>
    <w:unhideWhenUsed/>
    <w:rsid w:val="00B63A9C"/>
    <w:pPr>
      <w:spacing w:after="100"/>
      <w:ind w:left="1000"/>
    </w:pPr>
  </w:style>
  <w:style w:type="paragraph" w:styleId="Innehll6">
    <w:name w:val="toc 6"/>
    <w:basedOn w:val="Normal"/>
    <w:next w:val="Normal"/>
    <w:autoRedefine/>
    <w:uiPriority w:val="39"/>
    <w:semiHidden/>
    <w:unhideWhenUsed/>
    <w:rsid w:val="00B63A9C"/>
    <w:pPr>
      <w:spacing w:after="100"/>
      <w:ind w:left="1250"/>
    </w:pPr>
  </w:style>
  <w:style w:type="paragraph" w:styleId="Innehll7">
    <w:name w:val="toc 7"/>
    <w:basedOn w:val="Normal"/>
    <w:next w:val="Normal"/>
    <w:autoRedefine/>
    <w:uiPriority w:val="39"/>
    <w:semiHidden/>
    <w:unhideWhenUsed/>
    <w:rsid w:val="00B63A9C"/>
    <w:pPr>
      <w:spacing w:after="100"/>
      <w:ind w:left="1500"/>
    </w:pPr>
  </w:style>
  <w:style w:type="paragraph" w:styleId="Innehll8">
    <w:name w:val="toc 8"/>
    <w:basedOn w:val="Normal"/>
    <w:next w:val="Normal"/>
    <w:autoRedefine/>
    <w:uiPriority w:val="39"/>
    <w:semiHidden/>
    <w:unhideWhenUsed/>
    <w:rsid w:val="00B63A9C"/>
    <w:pPr>
      <w:spacing w:after="100"/>
      <w:ind w:left="1750"/>
    </w:pPr>
  </w:style>
  <w:style w:type="paragraph" w:styleId="Innehll9">
    <w:name w:val="toc 9"/>
    <w:basedOn w:val="Normal"/>
    <w:next w:val="Normal"/>
    <w:autoRedefine/>
    <w:uiPriority w:val="39"/>
    <w:semiHidden/>
    <w:unhideWhenUsed/>
    <w:rsid w:val="00B63A9C"/>
    <w:pPr>
      <w:spacing w:after="100"/>
      <w:ind w:left="2000"/>
    </w:pPr>
  </w:style>
  <w:style w:type="paragraph" w:styleId="Kommentarer">
    <w:name w:val="annotation text"/>
    <w:basedOn w:val="Normal"/>
    <w:link w:val="KommentarerChar"/>
    <w:uiPriority w:val="99"/>
    <w:semiHidden/>
    <w:unhideWhenUsed/>
    <w:rsid w:val="00B63A9C"/>
    <w:pPr>
      <w:spacing w:line="240" w:lineRule="auto"/>
    </w:pPr>
    <w:rPr>
      <w:sz w:val="20"/>
      <w:szCs w:val="20"/>
    </w:rPr>
  </w:style>
  <w:style w:type="character" w:customStyle="1" w:styleId="KommentarerChar">
    <w:name w:val="Kommentarer Char"/>
    <w:basedOn w:val="Standardstycketeckensnitt"/>
    <w:link w:val="Kommentarer"/>
    <w:uiPriority w:val="99"/>
    <w:semiHidden/>
    <w:rsid w:val="00B63A9C"/>
    <w:rPr>
      <w:rFonts w:eastAsiaTheme="minorHAnsi"/>
      <w:sz w:val="20"/>
      <w:szCs w:val="20"/>
      <w:lang w:eastAsia="en-US"/>
    </w:rPr>
  </w:style>
  <w:style w:type="character" w:styleId="Kommentarsreferens">
    <w:name w:val="annotation reference"/>
    <w:basedOn w:val="Standardstycketeckensnitt"/>
    <w:uiPriority w:val="99"/>
    <w:semiHidden/>
    <w:unhideWhenUsed/>
    <w:rsid w:val="00B63A9C"/>
    <w:rPr>
      <w:noProof w:val="0"/>
      <w:sz w:val="16"/>
      <w:szCs w:val="16"/>
    </w:rPr>
  </w:style>
  <w:style w:type="paragraph" w:styleId="Kommentarsmne">
    <w:name w:val="annotation subject"/>
    <w:basedOn w:val="Kommentarer"/>
    <w:next w:val="Kommentarer"/>
    <w:link w:val="KommentarsmneChar"/>
    <w:uiPriority w:val="99"/>
    <w:semiHidden/>
    <w:unhideWhenUsed/>
    <w:rsid w:val="00B63A9C"/>
    <w:rPr>
      <w:b/>
      <w:bCs/>
    </w:rPr>
  </w:style>
  <w:style w:type="character" w:customStyle="1" w:styleId="KommentarsmneChar">
    <w:name w:val="Kommentarsämne Char"/>
    <w:basedOn w:val="KommentarerChar"/>
    <w:link w:val="Kommentarsmne"/>
    <w:uiPriority w:val="99"/>
    <w:semiHidden/>
    <w:rsid w:val="00B63A9C"/>
    <w:rPr>
      <w:rFonts w:eastAsiaTheme="minorHAnsi"/>
      <w:b/>
      <w:bCs/>
      <w:sz w:val="20"/>
      <w:szCs w:val="20"/>
      <w:lang w:eastAsia="en-US"/>
    </w:rPr>
  </w:style>
  <w:style w:type="paragraph" w:styleId="Lista">
    <w:name w:val="List"/>
    <w:basedOn w:val="Normal"/>
    <w:uiPriority w:val="99"/>
    <w:semiHidden/>
    <w:unhideWhenUsed/>
    <w:rsid w:val="00B63A9C"/>
    <w:pPr>
      <w:ind w:left="283" w:hanging="283"/>
      <w:contextualSpacing/>
    </w:pPr>
  </w:style>
  <w:style w:type="paragraph" w:styleId="Lista2">
    <w:name w:val="List 2"/>
    <w:basedOn w:val="Normal"/>
    <w:uiPriority w:val="99"/>
    <w:semiHidden/>
    <w:unhideWhenUsed/>
    <w:rsid w:val="00B63A9C"/>
    <w:pPr>
      <w:ind w:left="566" w:hanging="283"/>
      <w:contextualSpacing/>
    </w:pPr>
  </w:style>
  <w:style w:type="paragraph" w:styleId="Lista3">
    <w:name w:val="List 3"/>
    <w:basedOn w:val="Normal"/>
    <w:uiPriority w:val="99"/>
    <w:semiHidden/>
    <w:unhideWhenUsed/>
    <w:rsid w:val="00B63A9C"/>
    <w:pPr>
      <w:ind w:left="849" w:hanging="283"/>
      <w:contextualSpacing/>
    </w:pPr>
  </w:style>
  <w:style w:type="paragraph" w:styleId="Lista4">
    <w:name w:val="List 4"/>
    <w:basedOn w:val="Normal"/>
    <w:uiPriority w:val="99"/>
    <w:semiHidden/>
    <w:unhideWhenUsed/>
    <w:rsid w:val="00B63A9C"/>
    <w:pPr>
      <w:ind w:left="1132" w:hanging="283"/>
      <w:contextualSpacing/>
    </w:pPr>
  </w:style>
  <w:style w:type="paragraph" w:styleId="Lista5">
    <w:name w:val="List 5"/>
    <w:basedOn w:val="Normal"/>
    <w:uiPriority w:val="99"/>
    <w:semiHidden/>
    <w:unhideWhenUsed/>
    <w:rsid w:val="00B63A9C"/>
    <w:pPr>
      <w:ind w:left="1415" w:hanging="283"/>
      <w:contextualSpacing/>
    </w:pPr>
  </w:style>
  <w:style w:type="paragraph" w:styleId="Listafortstt">
    <w:name w:val="List Continue"/>
    <w:basedOn w:val="Normal"/>
    <w:uiPriority w:val="99"/>
    <w:semiHidden/>
    <w:unhideWhenUsed/>
    <w:rsid w:val="00B63A9C"/>
    <w:pPr>
      <w:spacing w:after="120"/>
      <w:ind w:left="283"/>
      <w:contextualSpacing/>
    </w:pPr>
  </w:style>
  <w:style w:type="paragraph" w:styleId="Listafortstt2">
    <w:name w:val="List Continue 2"/>
    <w:basedOn w:val="Normal"/>
    <w:uiPriority w:val="99"/>
    <w:semiHidden/>
    <w:unhideWhenUsed/>
    <w:rsid w:val="00B63A9C"/>
    <w:pPr>
      <w:spacing w:after="120"/>
      <w:ind w:left="566"/>
      <w:contextualSpacing/>
    </w:pPr>
  </w:style>
  <w:style w:type="paragraph" w:styleId="Listafortstt3">
    <w:name w:val="List Continue 3"/>
    <w:basedOn w:val="Normal"/>
    <w:uiPriority w:val="99"/>
    <w:semiHidden/>
    <w:unhideWhenUsed/>
    <w:rsid w:val="00B63A9C"/>
    <w:pPr>
      <w:spacing w:after="120"/>
      <w:ind w:left="849"/>
      <w:contextualSpacing/>
    </w:pPr>
  </w:style>
  <w:style w:type="paragraph" w:styleId="Listafortstt4">
    <w:name w:val="List Continue 4"/>
    <w:basedOn w:val="Normal"/>
    <w:uiPriority w:val="99"/>
    <w:semiHidden/>
    <w:unhideWhenUsed/>
    <w:rsid w:val="00B63A9C"/>
    <w:pPr>
      <w:spacing w:after="120"/>
      <w:ind w:left="1132"/>
      <w:contextualSpacing/>
    </w:pPr>
  </w:style>
  <w:style w:type="paragraph" w:styleId="Listafortstt5">
    <w:name w:val="List Continue 5"/>
    <w:basedOn w:val="Normal"/>
    <w:uiPriority w:val="99"/>
    <w:semiHidden/>
    <w:unhideWhenUsed/>
    <w:rsid w:val="00B63A9C"/>
    <w:pPr>
      <w:spacing w:after="120"/>
      <w:ind w:left="1415"/>
      <w:contextualSpacing/>
    </w:pPr>
  </w:style>
  <w:style w:type="paragraph" w:styleId="Liststycke">
    <w:name w:val="List Paragraph"/>
    <w:basedOn w:val="Normal"/>
    <w:uiPriority w:val="34"/>
    <w:qFormat/>
    <w:rsid w:val="00B63A9C"/>
    <w:pPr>
      <w:ind w:left="720"/>
      <w:contextualSpacing/>
    </w:pPr>
  </w:style>
  <w:style w:type="table" w:styleId="Listtabell1ljus">
    <w:name w:val="List Table 1 Light"/>
    <w:basedOn w:val="Normaltabell"/>
    <w:uiPriority w:val="46"/>
    <w:rsid w:val="00B63A9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63A9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63A9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63A9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63A9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63A9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63A9C"/>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63A9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63A9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63A9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63A9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63A9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63A9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63A9C"/>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63A9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63A9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63A9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63A9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63A9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63A9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63A9C"/>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63A9C"/>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63A9C"/>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63A9C"/>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63A9C"/>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63A9C"/>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63A9C"/>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63A9C"/>
  </w:style>
  <w:style w:type="table" w:styleId="Ljuslista">
    <w:name w:val="Light List"/>
    <w:basedOn w:val="Normaltabell"/>
    <w:uiPriority w:val="61"/>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63A9C"/>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63A9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63A9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63A9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63A9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63A9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63A9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63A9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B63A9C"/>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B63A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63A9C"/>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63A9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63A9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63A9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63A9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63A9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63A9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63A9C"/>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63A9C"/>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63A9C"/>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63A9C"/>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63A9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63A9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63A9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63A9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63A9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63A9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63A9C"/>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63A9C"/>
    <w:rPr>
      <w:rFonts w:ascii="Times New Roman" w:hAnsi="Times New Roman" w:cs="Times New Roman"/>
      <w:sz w:val="24"/>
      <w:szCs w:val="24"/>
    </w:rPr>
  </w:style>
  <w:style w:type="paragraph" w:styleId="Normaltindrag">
    <w:name w:val="Normal Indent"/>
    <w:basedOn w:val="Normal"/>
    <w:uiPriority w:val="99"/>
    <w:semiHidden/>
    <w:unhideWhenUsed/>
    <w:rsid w:val="00B63A9C"/>
    <w:pPr>
      <w:ind w:left="1304"/>
    </w:pPr>
  </w:style>
  <w:style w:type="paragraph" w:styleId="Numreradlista4">
    <w:name w:val="List Number 4"/>
    <w:basedOn w:val="Normal"/>
    <w:uiPriority w:val="99"/>
    <w:semiHidden/>
    <w:unhideWhenUsed/>
    <w:rsid w:val="00B63A9C"/>
    <w:pPr>
      <w:numPr>
        <w:numId w:val="39"/>
      </w:numPr>
      <w:contextualSpacing/>
    </w:pPr>
  </w:style>
  <w:style w:type="paragraph" w:styleId="Numreradlista5">
    <w:name w:val="List Number 5"/>
    <w:basedOn w:val="Normal"/>
    <w:uiPriority w:val="99"/>
    <w:semiHidden/>
    <w:unhideWhenUsed/>
    <w:rsid w:val="00B63A9C"/>
    <w:pPr>
      <w:numPr>
        <w:numId w:val="40"/>
      </w:numPr>
      <w:contextualSpacing/>
    </w:pPr>
  </w:style>
  <w:style w:type="character" w:styleId="Nmn">
    <w:name w:val="Mention"/>
    <w:basedOn w:val="Standardstycketeckensnitt"/>
    <w:uiPriority w:val="99"/>
    <w:semiHidden/>
    <w:unhideWhenUsed/>
    <w:rsid w:val="00B63A9C"/>
    <w:rPr>
      <w:noProof w:val="0"/>
      <w:color w:val="2B579A"/>
      <w:shd w:val="clear" w:color="auto" w:fill="E6E6E6"/>
    </w:rPr>
  </w:style>
  <w:style w:type="table" w:styleId="Oformateradtabell1">
    <w:name w:val="Plain Table 1"/>
    <w:basedOn w:val="Normaltabell"/>
    <w:uiPriority w:val="41"/>
    <w:rsid w:val="00B63A9C"/>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63A9C"/>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63A9C"/>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63A9C"/>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63A9C"/>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63A9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63A9C"/>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B63A9C"/>
    <w:rPr>
      <w:noProof w:val="0"/>
      <w:color w:val="808080"/>
      <w:shd w:val="clear" w:color="auto" w:fill="E6E6E6"/>
    </w:rPr>
  </w:style>
  <w:style w:type="table" w:styleId="Professionelltabell">
    <w:name w:val="Table Professional"/>
    <w:basedOn w:val="Normaltabell"/>
    <w:uiPriority w:val="99"/>
    <w:semiHidden/>
    <w:unhideWhenUsed/>
    <w:rsid w:val="00B63A9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63A9C"/>
    <w:pPr>
      <w:numPr>
        <w:numId w:val="41"/>
      </w:numPr>
      <w:contextualSpacing/>
    </w:pPr>
  </w:style>
  <w:style w:type="paragraph" w:styleId="Punktlista5">
    <w:name w:val="List Bullet 5"/>
    <w:basedOn w:val="Normal"/>
    <w:uiPriority w:val="99"/>
    <w:semiHidden/>
    <w:unhideWhenUsed/>
    <w:rsid w:val="00B63A9C"/>
    <w:pPr>
      <w:numPr>
        <w:numId w:val="42"/>
      </w:numPr>
      <w:contextualSpacing/>
    </w:pPr>
  </w:style>
  <w:style w:type="character" w:styleId="Radnummer">
    <w:name w:val="line number"/>
    <w:basedOn w:val="Standardstycketeckensnitt"/>
    <w:uiPriority w:val="99"/>
    <w:semiHidden/>
    <w:unhideWhenUsed/>
    <w:rsid w:val="00B63A9C"/>
    <w:rPr>
      <w:noProof w:val="0"/>
    </w:rPr>
  </w:style>
  <w:style w:type="table" w:styleId="Rutntstabell1ljus">
    <w:name w:val="Grid Table 1 Light"/>
    <w:basedOn w:val="Normaltabell"/>
    <w:uiPriority w:val="46"/>
    <w:rsid w:val="00B63A9C"/>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63A9C"/>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63A9C"/>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63A9C"/>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63A9C"/>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63A9C"/>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63A9C"/>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63A9C"/>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63A9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63A9C"/>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63A9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63A9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63A9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63A9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63A9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63A9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63A9C"/>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63A9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63A9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63A9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63A9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63A9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63A9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63A9C"/>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63A9C"/>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63A9C"/>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63A9C"/>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63A9C"/>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63A9C"/>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63A9C"/>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63A9C"/>
    <w:pPr>
      <w:spacing w:after="0" w:line="240" w:lineRule="auto"/>
      <w:ind w:left="4252"/>
    </w:pPr>
  </w:style>
  <w:style w:type="character" w:customStyle="1" w:styleId="SignaturChar">
    <w:name w:val="Signatur Char"/>
    <w:basedOn w:val="Standardstycketeckensnitt"/>
    <w:link w:val="Signatur"/>
    <w:uiPriority w:val="99"/>
    <w:semiHidden/>
    <w:rsid w:val="00B63A9C"/>
    <w:rPr>
      <w:rFonts w:eastAsiaTheme="minorHAnsi"/>
      <w:sz w:val="25"/>
      <w:szCs w:val="25"/>
      <w:lang w:eastAsia="en-US"/>
    </w:rPr>
  </w:style>
  <w:style w:type="character" w:styleId="Slutnotsreferens">
    <w:name w:val="endnote reference"/>
    <w:basedOn w:val="Standardstycketeckensnitt"/>
    <w:uiPriority w:val="99"/>
    <w:semiHidden/>
    <w:unhideWhenUsed/>
    <w:rsid w:val="00B63A9C"/>
    <w:rPr>
      <w:noProof w:val="0"/>
      <w:vertAlign w:val="superscript"/>
    </w:rPr>
  </w:style>
  <w:style w:type="paragraph" w:styleId="Slutnotstext">
    <w:name w:val="endnote text"/>
    <w:basedOn w:val="Normal"/>
    <w:link w:val="SlutnotstextChar"/>
    <w:uiPriority w:val="99"/>
    <w:semiHidden/>
    <w:unhideWhenUsed/>
    <w:rsid w:val="00B63A9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63A9C"/>
    <w:rPr>
      <w:rFonts w:eastAsiaTheme="minorHAnsi"/>
      <w:sz w:val="20"/>
      <w:szCs w:val="20"/>
      <w:lang w:eastAsia="en-US"/>
    </w:rPr>
  </w:style>
  <w:style w:type="character" w:styleId="Smarthyperlnk">
    <w:name w:val="Smart Hyperlink"/>
    <w:basedOn w:val="Standardstycketeckensnitt"/>
    <w:uiPriority w:val="99"/>
    <w:semiHidden/>
    <w:unhideWhenUsed/>
    <w:rsid w:val="00B63A9C"/>
    <w:rPr>
      <w:noProof w:val="0"/>
      <w:u w:val="dotted"/>
    </w:rPr>
  </w:style>
  <w:style w:type="table" w:styleId="Standardtabell1">
    <w:name w:val="Table Classic 1"/>
    <w:basedOn w:val="Normaltabell"/>
    <w:uiPriority w:val="99"/>
    <w:semiHidden/>
    <w:unhideWhenUsed/>
    <w:rsid w:val="00B63A9C"/>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63A9C"/>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63A9C"/>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63A9C"/>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B63A9C"/>
    <w:rPr>
      <w:b/>
      <w:bCs/>
      <w:noProof w:val="0"/>
    </w:rPr>
  </w:style>
  <w:style w:type="character" w:styleId="Starkbetoning">
    <w:name w:val="Intense Emphasis"/>
    <w:basedOn w:val="Standardstycketeckensnitt"/>
    <w:uiPriority w:val="21"/>
    <w:qFormat/>
    <w:rsid w:val="00B63A9C"/>
    <w:rPr>
      <w:i/>
      <w:iCs/>
      <w:noProof w:val="0"/>
      <w:color w:val="1A3050" w:themeColor="accent1"/>
    </w:rPr>
  </w:style>
  <w:style w:type="character" w:styleId="Starkreferens">
    <w:name w:val="Intense Reference"/>
    <w:basedOn w:val="Standardstycketeckensnitt"/>
    <w:uiPriority w:val="32"/>
    <w:qFormat/>
    <w:rsid w:val="00B63A9C"/>
    <w:rPr>
      <w:b/>
      <w:bCs/>
      <w:smallCaps/>
      <w:noProof w:val="0"/>
      <w:color w:val="1A3050" w:themeColor="accent1"/>
      <w:spacing w:val="5"/>
    </w:rPr>
  </w:style>
  <w:style w:type="paragraph" w:styleId="Starktcitat">
    <w:name w:val="Intense Quote"/>
    <w:basedOn w:val="Normal"/>
    <w:next w:val="Normal"/>
    <w:link w:val="StarktcitatChar"/>
    <w:uiPriority w:val="30"/>
    <w:qFormat/>
    <w:rsid w:val="00B63A9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B63A9C"/>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B63A9C"/>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63A9C"/>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63A9C"/>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63A9C"/>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63A9C"/>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63A9C"/>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63A9C"/>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63A9C"/>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63A9C"/>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63A9C"/>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63A9C"/>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63A9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63A9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63A9C"/>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63A9C"/>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63A9C"/>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63A9C"/>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63A9C"/>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63A9C"/>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63A9C"/>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63A9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63A9C"/>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63A9C"/>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63A9C"/>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63A9C"/>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63A9C"/>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B63A9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B63A9C"/>
    <w:rPr>
      <w:color w:val="5A5A5A" w:themeColor="text1" w:themeTint="A5"/>
      <w:spacing w:val="15"/>
      <w:lang w:eastAsia="en-US"/>
    </w:rPr>
  </w:style>
  <w:style w:type="table" w:styleId="Webbtabell1">
    <w:name w:val="Table Web 1"/>
    <w:basedOn w:val="Normaltabell"/>
    <w:uiPriority w:val="99"/>
    <w:semiHidden/>
    <w:unhideWhenUsed/>
    <w:rsid w:val="00B63A9C"/>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63A9C"/>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63A9C"/>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7DC8C6E09A4E9DBB95A68BA9630ED5"/>
        <w:category>
          <w:name w:val="Allmänt"/>
          <w:gallery w:val="placeholder"/>
        </w:category>
        <w:types>
          <w:type w:val="bbPlcHdr"/>
        </w:types>
        <w:behaviors>
          <w:behavior w:val="content"/>
        </w:behaviors>
        <w:guid w:val="{56A19792-97D3-461E-B2B6-79FBBE4DA8DC}"/>
      </w:docPartPr>
      <w:docPartBody>
        <w:p w:rsidR="00D406C8" w:rsidRDefault="009F04E1" w:rsidP="009F04E1">
          <w:pPr>
            <w:pStyle w:val="457DC8C6E09A4E9DBB95A68BA9630ED5"/>
          </w:pPr>
          <w:r>
            <w:rPr>
              <w:rStyle w:val="Platshllartext"/>
            </w:rPr>
            <w:t xml:space="preserve"> </w:t>
          </w:r>
        </w:p>
      </w:docPartBody>
    </w:docPart>
    <w:docPart>
      <w:docPartPr>
        <w:name w:val="2F076D6B3CB0456E81222DFDC183A975"/>
        <w:category>
          <w:name w:val="Allmänt"/>
          <w:gallery w:val="placeholder"/>
        </w:category>
        <w:types>
          <w:type w:val="bbPlcHdr"/>
        </w:types>
        <w:behaviors>
          <w:behavior w:val="content"/>
        </w:behaviors>
        <w:guid w:val="{5868FEB4-3D16-4D4F-81B6-3CC5D56E7FDD}"/>
      </w:docPartPr>
      <w:docPartBody>
        <w:p w:rsidR="00D406C8" w:rsidRDefault="009F04E1" w:rsidP="009F04E1">
          <w:pPr>
            <w:pStyle w:val="2F076D6B3CB0456E81222DFDC183A975"/>
          </w:pPr>
          <w:r>
            <w:rPr>
              <w:rStyle w:val="Platshllartext"/>
            </w:rPr>
            <w:t xml:space="preserve"> </w:t>
          </w:r>
        </w:p>
      </w:docPartBody>
    </w:docPart>
    <w:docPart>
      <w:docPartPr>
        <w:name w:val="3B8E0D47CA994CE28826D59A4FC6E849"/>
        <w:category>
          <w:name w:val="Allmänt"/>
          <w:gallery w:val="placeholder"/>
        </w:category>
        <w:types>
          <w:type w:val="bbPlcHdr"/>
        </w:types>
        <w:behaviors>
          <w:behavior w:val="content"/>
        </w:behaviors>
        <w:guid w:val="{1878FBEE-4CED-49B4-B397-7176BAAB11F8}"/>
      </w:docPartPr>
      <w:docPartBody>
        <w:p w:rsidR="00D406C8" w:rsidRDefault="009F04E1" w:rsidP="009F04E1">
          <w:pPr>
            <w:pStyle w:val="3B8E0D47CA994CE28826D59A4FC6E849"/>
          </w:pPr>
          <w:r>
            <w:rPr>
              <w:rStyle w:val="Platshllartext"/>
            </w:rPr>
            <w:t xml:space="preserve"> </w:t>
          </w:r>
        </w:p>
      </w:docPartBody>
    </w:docPart>
    <w:docPart>
      <w:docPartPr>
        <w:name w:val="A2263F41195C4B268C9905F2E877CF21"/>
        <w:category>
          <w:name w:val="Allmänt"/>
          <w:gallery w:val="placeholder"/>
        </w:category>
        <w:types>
          <w:type w:val="bbPlcHdr"/>
        </w:types>
        <w:behaviors>
          <w:behavior w:val="content"/>
        </w:behaviors>
        <w:guid w:val="{B396F538-5E74-4470-8664-F3F5A551E95D}"/>
      </w:docPartPr>
      <w:docPartBody>
        <w:p w:rsidR="00D406C8" w:rsidRDefault="009F04E1" w:rsidP="009F04E1">
          <w:pPr>
            <w:pStyle w:val="A2263F41195C4B268C9905F2E877CF2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E1"/>
    <w:rsid w:val="009F04E1"/>
    <w:rsid w:val="00B6501C"/>
    <w:rsid w:val="00D40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A7C7FA929A4325AA6DA6265E3943E9">
    <w:name w:val="CEA7C7FA929A4325AA6DA6265E3943E9"/>
    <w:rsid w:val="009F04E1"/>
  </w:style>
  <w:style w:type="character" w:styleId="Platshllartext">
    <w:name w:val="Placeholder Text"/>
    <w:basedOn w:val="Standardstycketeckensnitt"/>
    <w:uiPriority w:val="99"/>
    <w:semiHidden/>
    <w:rsid w:val="009F04E1"/>
    <w:rPr>
      <w:noProof w:val="0"/>
      <w:color w:val="808080"/>
    </w:rPr>
  </w:style>
  <w:style w:type="paragraph" w:customStyle="1" w:styleId="B3EC3742B1AA41AFBF8F5D0FC6DE8EDD">
    <w:name w:val="B3EC3742B1AA41AFBF8F5D0FC6DE8EDD"/>
    <w:rsid w:val="009F04E1"/>
  </w:style>
  <w:style w:type="paragraph" w:customStyle="1" w:styleId="C69C78E9022045B2A23DC24A32751916">
    <w:name w:val="C69C78E9022045B2A23DC24A32751916"/>
    <w:rsid w:val="009F04E1"/>
  </w:style>
  <w:style w:type="paragraph" w:customStyle="1" w:styleId="48193CD87A4345B5A09BAB23CD276698">
    <w:name w:val="48193CD87A4345B5A09BAB23CD276698"/>
    <w:rsid w:val="009F04E1"/>
  </w:style>
  <w:style w:type="paragraph" w:customStyle="1" w:styleId="457DC8C6E09A4E9DBB95A68BA9630ED5">
    <w:name w:val="457DC8C6E09A4E9DBB95A68BA9630ED5"/>
    <w:rsid w:val="009F04E1"/>
  </w:style>
  <w:style w:type="paragraph" w:customStyle="1" w:styleId="2F076D6B3CB0456E81222DFDC183A975">
    <w:name w:val="2F076D6B3CB0456E81222DFDC183A975"/>
    <w:rsid w:val="009F04E1"/>
  </w:style>
  <w:style w:type="paragraph" w:customStyle="1" w:styleId="BAA6B76B6C13465095842171ECD08BC4">
    <w:name w:val="BAA6B76B6C13465095842171ECD08BC4"/>
    <w:rsid w:val="009F04E1"/>
  </w:style>
  <w:style w:type="paragraph" w:customStyle="1" w:styleId="1AFC69DFE89C4E90823789C43E79A2AC">
    <w:name w:val="1AFC69DFE89C4E90823789C43E79A2AC"/>
    <w:rsid w:val="009F04E1"/>
  </w:style>
  <w:style w:type="paragraph" w:customStyle="1" w:styleId="A9589E164C474EA4988ECD310394A056">
    <w:name w:val="A9589E164C474EA4988ECD310394A056"/>
    <w:rsid w:val="009F04E1"/>
  </w:style>
  <w:style w:type="paragraph" w:customStyle="1" w:styleId="3B8E0D47CA994CE28826D59A4FC6E849">
    <w:name w:val="3B8E0D47CA994CE28826D59A4FC6E849"/>
    <w:rsid w:val="009F04E1"/>
  </w:style>
  <w:style w:type="paragraph" w:customStyle="1" w:styleId="A2263F41195C4B268C9905F2E877CF21">
    <w:name w:val="A2263F41195C4B268C9905F2E877CF21"/>
    <w:rsid w:val="009F0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2e8da4f1-0d42-4d53-96de-0cc9ab3fbc33</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2020-04-28</HeaderDate>
    <Office/>
    <Dnr>Fi2020/01956</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9929A76-D360-4B7D-BFD7-0929944D6D8A}"/>
</file>

<file path=customXml/itemProps2.xml><?xml version="1.0" encoding="utf-8"?>
<ds:datastoreItem xmlns:ds="http://schemas.openxmlformats.org/officeDocument/2006/customXml" ds:itemID="{970AEF1F-5A6E-4FD8-9528-E514BB94E149}"/>
</file>

<file path=customXml/itemProps3.xml><?xml version="1.0" encoding="utf-8"?>
<ds:datastoreItem xmlns:ds="http://schemas.openxmlformats.org/officeDocument/2006/customXml" ds:itemID="{1EC6E7F4-C577-4E21-935A-BEC87CAC69C9}"/>
</file>

<file path=customXml/itemProps4.xml><?xml version="1.0" encoding="utf-8"?>
<ds:datastoreItem xmlns:ds="http://schemas.openxmlformats.org/officeDocument/2006/customXml" ds:itemID="{856F470D-1070-407C-8959-16C978EA8755}"/>
</file>

<file path=customXml/itemProps5.xml><?xml version="1.0" encoding="utf-8"?>
<ds:datastoreItem xmlns:ds="http://schemas.openxmlformats.org/officeDocument/2006/customXml" ds:itemID="{41859215-F2BF-4E5B-B957-32BE70456C68}"/>
</file>

<file path=customXml/itemProps6.xml><?xml version="1.0" encoding="utf-8"?>
<ds:datastoreItem xmlns:ds="http://schemas.openxmlformats.org/officeDocument/2006/customXml" ds:itemID="{970AEF1F-5A6E-4FD8-9528-E514BB94E149}"/>
</file>

<file path=customXml/itemProps7.xml><?xml version="1.0" encoding="utf-8"?>
<ds:datastoreItem xmlns:ds="http://schemas.openxmlformats.org/officeDocument/2006/customXml" ds:itemID="{FD6F0ED8-0241-4484-ADDB-78551F7B2DBB}"/>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1705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1259 Buffertkrav för svenska företagare.docx</dc:title>
  <dc:subject/>
  <dc:creator/>
  <cp:keywords/>
  <dc:description/>
  <cp:lastModifiedBy/>
  <cp:revision>1</cp:revision>
  <dcterms:created xsi:type="dcterms:W3CDTF">2020-05-06T09:18:00Z</dcterms:created>
  <dcterms:modified xsi:type="dcterms:W3CDTF">2020-05-06T09:18:00Z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daf15214-02b6-444a-81d0-cbab8f59c4d7</vt:lpwstr>
  </property>
</Properties>
</file>