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85249" w14:textId="3864FAB6" w:rsidR="00B5068A" w:rsidRDefault="00B5068A" w:rsidP="00DA0661">
      <w:pPr>
        <w:pStyle w:val="Rubrik"/>
      </w:pPr>
      <w:bookmarkStart w:id="0" w:name="Start"/>
      <w:bookmarkEnd w:id="0"/>
      <w:r>
        <w:t>Svar på fråga 20</w:t>
      </w:r>
      <w:r w:rsidR="00F332DF">
        <w:t>19</w:t>
      </w:r>
      <w:r>
        <w:t>/</w:t>
      </w:r>
      <w:r w:rsidR="00F332DF">
        <w:t>20</w:t>
      </w:r>
      <w:r>
        <w:t>:</w:t>
      </w:r>
      <w:r w:rsidR="00F332DF">
        <w:t>1835</w:t>
      </w:r>
      <w:r>
        <w:t xml:space="preserve"> av Kerstin Lundgren (C)</w:t>
      </w:r>
      <w:r>
        <w:br/>
        <w:t>Ett Sweden Office i Taiwan</w:t>
      </w:r>
    </w:p>
    <w:p w14:paraId="5012E210" w14:textId="42D2BDB7" w:rsidR="006E7179" w:rsidRDefault="00B5068A" w:rsidP="00B5068A">
      <w:pPr>
        <w:pStyle w:val="Brdtext"/>
      </w:pPr>
      <w:r>
        <w:t>Kerstin Lundgren har frågat mig om jag är beredd att agera, om möjligt tillsammans</w:t>
      </w:r>
      <w:r w:rsidR="000C4E9F">
        <w:t xml:space="preserve"> med</w:t>
      </w:r>
      <w:r>
        <w:t xml:space="preserve"> övriga i EU, för att öppna ett </w:t>
      </w:r>
      <w:bookmarkStart w:id="1" w:name="_GoBack"/>
      <w:bookmarkEnd w:id="1"/>
      <w:r>
        <w:t>Sweden Office Taipei.</w:t>
      </w:r>
    </w:p>
    <w:p w14:paraId="66EA511A" w14:textId="0D10A8D3" w:rsidR="00EB303D" w:rsidRDefault="006E7179" w:rsidP="004138A0">
      <w:pPr>
        <w:pStyle w:val="Brdtext"/>
      </w:pPr>
      <w:r>
        <w:t>Som Lundgren skriver har Sverige goda förbindelser med Taiwan</w:t>
      </w:r>
      <w:r w:rsidR="004138A0">
        <w:t>.</w:t>
      </w:r>
      <w:r w:rsidR="005E59F0">
        <w:t xml:space="preserve"> </w:t>
      </w:r>
      <w:r w:rsidR="005E59F0" w:rsidRPr="005E59F0">
        <w:t>Dessa har utvecklats över många år inom ett flertal områden.</w:t>
      </w:r>
      <w:r w:rsidR="00937A45">
        <w:t xml:space="preserve"> </w:t>
      </w:r>
      <w:r w:rsidR="004138A0">
        <w:t>Som exempel kan nämnas de årliga handelsöverläggningar på statssekreterarnivå</w:t>
      </w:r>
      <w:r>
        <w:t xml:space="preserve"> </w:t>
      </w:r>
      <w:r w:rsidR="004138A0">
        <w:t>som Sverige och Taiwan hållit sedan 1980-talet.</w:t>
      </w:r>
      <w:r w:rsidR="00C672D5">
        <w:t xml:space="preserve"> Regeringen vill fortsätta att utveckla förbindelserna med Taiwan.</w:t>
      </w:r>
    </w:p>
    <w:p w14:paraId="016DEB5D" w14:textId="00D8FE7B" w:rsidR="006E7179" w:rsidRDefault="006E7179" w:rsidP="004138A0">
      <w:pPr>
        <w:pStyle w:val="Brdtext"/>
      </w:pPr>
      <w:r>
        <w:t>19</w:t>
      </w:r>
      <w:r w:rsidR="00B14AE8">
        <w:t>91</w:t>
      </w:r>
      <w:r>
        <w:t xml:space="preserve"> öppnade </w:t>
      </w:r>
      <w:r w:rsidR="004138A0">
        <w:t>Sveriges</w:t>
      </w:r>
      <w:r>
        <w:t xml:space="preserve"> </w:t>
      </w:r>
      <w:r w:rsidR="004138A0">
        <w:t>exportråd</w:t>
      </w:r>
      <w:r>
        <w:t xml:space="preserve"> ett kontor i Taipei</w:t>
      </w:r>
      <w:r w:rsidR="00EB303D">
        <w:t>, där Business Sweden idag bedriver ett viktigt arbete för svenska handelsintressen</w:t>
      </w:r>
      <w:r w:rsidR="00B14AE8">
        <w:t>.</w:t>
      </w:r>
      <w:r w:rsidR="00194B85">
        <w:t xml:space="preserve"> Det</w:t>
      </w:r>
      <w:r w:rsidR="004F1A5D">
        <w:t xml:space="preserve"> redan </w:t>
      </w:r>
      <w:r w:rsidR="00194B85">
        <w:t>omfattande utbyte</w:t>
      </w:r>
      <w:r w:rsidR="00937A45">
        <w:t xml:space="preserve"> </w:t>
      </w:r>
      <w:r w:rsidR="00E30196">
        <w:t>som</w:t>
      </w:r>
      <w:r w:rsidR="00937A45">
        <w:t xml:space="preserve"> bedrivs </w:t>
      </w:r>
      <w:r w:rsidR="00B7494C">
        <w:t xml:space="preserve">ryms </w:t>
      </w:r>
      <w:r w:rsidR="000C4E9F">
        <w:t xml:space="preserve">idag </w:t>
      </w:r>
      <w:r w:rsidR="00B7494C">
        <w:t xml:space="preserve">inom ramen för </w:t>
      </w:r>
      <w:r w:rsidR="00EB303D">
        <w:t xml:space="preserve">Business </w:t>
      </w:r>
      <w:proofErr w:type="spellStart"/>
      <w:r w:rsidR="00EB303D">
        <w:t>Swedens</w:t>
      </w:r>
      <w:proofErr w:type="spellEnd"/>
      <w:r w:rsidR="00EB303D">
        <w:t xml:space="preserve"> kontor i Taipei</w:t>
      </w:r>
      <w:r w:rsidR="00B7494C">
        <w:t>.</w:t>
      </w:r>
    </w:p>
    <w:p w14:paraId="7C0BD4FF" w14:textId="66870B4B" w:rsidR="00B5068A" w:rsidRPr="00B11FDC" w:rsidRDefault="00B5068A" w:rsidP="006A12F1">
      <w:pPr>
        <w:pStyle w:val="Brdtext"/>
        <w:rPr>
          <w:lang w:val="de-DE"/>
        </w:rPr>
      </w:pPr>
      <w:r w:rsidRPr="00B11FD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24AEA78E97840839B7DA57B8C32E2B2"/>
          </w:placeholder>
          <w:dataBinding w:prefixMappings="xmlns:ns0='http://lp/documentinfo/RK' " w:xpath="/ns0:DocumentInfo[1]/ns0:BaseInfo[1]/ns0:HeaderDate[1]" w:storeItemID="{4BC92AE3-8617-475F-98B2-8724E1F1B977}"/>
          <w:date w:fullDate="2020-08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1FDC">
            <w:t>4 augusti 2020</w:t>
          </w:r>
        </w:sdtContent>
      </w:sdt>
    </w:p>
    <w:p w14:paraId="6CF737C4" w14:textId="77777777" w:rsidR="00B5068A" w:rsidRPr="00B11FDC" w:rsidRDefault="00B5068A" w:rsidP="004E7A8F">
      <w:pPr>
        <w:pStyle w:val="Brdtextutanavstnd"/>
        <w:rPr>
          <w:lang w:val="de-DE"/>
        </w:rPr>
      </w:pPr>
    </w:p>
    <w:p w14:paraId="5A8A44FB" w14:textId="77777777" w:rsidR="00B5068A" w:rsidRPr="00B11FDC" w:rsidRDefault="00B5068A" w:rsidP="004E7A8F">
      <w:pPr>
        <w:pStyle w:val="Brdtextutanavstnd"/>
        <w:rPr>
          <w:lang w:val="de-DE"/>
        </w:rPr>
      </w:pPr>
    </w:p>
    <w:p w14:paraId="05853524" w14:textId="6595B5CF" w:rsidR="00B5068A" w:rsidRPr="00B11FDC" w:rsidRDefault="00B5068A" w:rsidP="00422A41">
      <w:pPr>
        <w:pStyle w:val="Brdtext"/>
        <w:rPr>
          <w:lang w:val="de-DE"/>
        </w:rPr>
      </w:pPr>
      <w:r w:rsidRPr="00B11FDC">
        <w:rPr>
          <w:lang w:val="de-DE"/>
        </w:rPr>
        <w:t>Ann Linde</w:t>
      </w:r>
    </w:p>
    <w:p w14:paraId="62546564" w14:textId="77777777" w:rsidR="00B5068A" w:rsidRPr="00B11FDC" w:rsidRDefault="00B5068A" w:rsidP="00DB48AB">
      <w:pPr>
        <w:pStyle w:val="Brdtext"/>
        <w:rPr>
          <w:lang w:val="de-DE"/>
        </w:rPr>
      </w:pPr>
    </w:p>
    <w:sectPr w:rsidR="00B5068A" w:rsidRPr="00B11FD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03F29" w14:textId="77777777" w:rsidR="00B5068A" w:rsidRDefault="00B5068A" w:rsidP="00A87A54">
      <w:pPr>
        <w:spacing w:after="0" w:line="240" w:lineRule="auto"/>
      </w:pPr>
      <w:r>
        <w:separator/>
      </w:r>
    </w:p>
  </w:endnote>
  <w:endnote w:type="continuationSeparator" w:id="0">
    <w:p w14:paraId="60B50ADC" w14:textId="77777777" w:rsidR="00B5068A" w:rsidRDefault="00B506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13C70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7A1211" w14:textId="7808970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36BD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C741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0878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E21A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F4F1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E4F566" w14:textId="77777777" w:rsidTr="00C26068">
      <w:trPr>
        <w:trHeight w:val="227"/>
      </w:trPr>
      <w:tc>
        <w:tcPr>
          <w:tcW w:w="4074" w:type="dxa"/>
        </w:tcPr>
        <w:p w14:paraId="020DB7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3B95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A73D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9F6C1" w14:textId="77777777" w:rsidR="00B5068A" w:rsidRDefault="00B5068A" w:rsidP="00A87A54">
      <w:pPr>
        <w:spacing w:after="0" w:line="240" w:lineRule="auto"/>
      </w:pPr>
      <w:r>
        <w:separator/>
      </w:r>
    </w:p>
  </w:footnote>
  <w:footnote w:type="continuationSeparator" w:id="0">
    <w:p w14:paraId="0B093972" w14:textId="77777777" w:rsidR="00B5068A" w:rsidRDefault="00B506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068A" w14:paraId="6166CB07" w14:textId="77777777" w:rsidTr="00C93EBA">
      <w:trPr>
        <w:trHeight w:val="227"/>
      </w:trPr>
      <w:tc>
        <w:tcPr>
          <w:tcW w:w="5534" w:type="dxa"/>
        </w:tcPr>
        <w:p w14:paraId="6EE711E8" w14:textId="77777777" w:rsidR="00B5068A" w:rsidRPr="007D73AB" w:rsidRDefault="00B5068A">
          <w:pPr>
            <w:pStyle w:val="Sidhuvud"/>
          </w:pPr>
        </w:p>
      </w:tc>
      <w:tc>
        <w:tcPr>
          <w:tcW w:w="3170" w:type="dxa"/>
          <w:vAlign w:val="bottom"/>
        </w:tcPr>
        <w:p w14:paraId="31A6DB9B" w14:textId="77777777" w:rsidR="00B5068A" w:rsidRPr="007D73AB" w:rsidRDefault="00B5068A" w:rsidP="00340DE0">
          <w:pPr>
            <w:pStyle w:val="Sidhuvud"/>
          </w:pPr>
        </w:p>
      </w:tc>
      <w:tc>
        <w:tcPr>
          <w:tcW w:w="1134" w:type="dxa"/>
        </w:tcPr>
        <w:p w14:paraId="6943998E" w14:textId="77777777" w:rsidR="00B5068A" w:rsidRDefault="00B5068A" w:rsidP="005A703A">
          <w:pPr>
            <w:pStyle w:val="Sidhuvud"/>
          </w:pPr>
        </w:p>
      </w:tc>
    </w:tr>
    <w:tr w:rsidR="00B5068A" w14:paraId="48B962DD" w14:textId="77777777" w:rsidTr="00C93EBA">
      <w:trPr>
        <w:trHeight w:val="1928"/>
      </w:trPr>
      <w:tc>
        <w:tcPr>
          <w:tcW w:w="5534" w:type="dxa"/>
        </w:tcPr>
        <w:p w14:paraId="3F87C1B5" w14:textId="77777777" w:rsidR="00B5068A" w:rsidRPr="00340DE0" w:rsidRDefault="00B5068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C64D9C" wp14:editId="719C23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1F0163" w14:textId="77777777" w:rsidR="00B5068A" w:rsidRPr="00710A6C" w:rsidRDefault="00B5068A" w:rsidP="00EE3C0F">
          <w:pPr>
            <w:pStyle w:val="Sidhuvud"/>
            <w:rPr>
              <w:b/>
            </w:rPr>
          </w:pPr>
        </w:p>
        <w:p w14:paraId="7E851B7C" w14:textId="77777777" w:rsidR="00B5068A" w:rsidRDefault="00B5068A" w:rsidP="00EE3C0F">
          <w:pPr>
            <w:pStyle w:val="Sidhuvud"/>
          </w:pPr>
        </w:p>
        <w:p w14:paraId="537C7329" w14:textId="77777777" w:rsidR="00B5068A" w:rsidRDefault="00B5068A" w:rsidP="00EE3C0F">
          <w:pPr>
            <w:pStyle w:val="Sidhuvud"/>
          </w:pPr>
        </w:p>
        <w:p w14:paraId="685AC355" w14:textId="77777777" w:rsidR="00B5068A" w:rsidRDefault="00B5068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A45F3B25C84A9CB92C866AE43D2A55"/>
            </w:placeholder>
            <w:showingPlcHdr/>
            <w:dataBinding w:prefixMappings="xmlns:ns0='http://lp/documentinfo/RK' " w:xpath="/ns0:DocumentInfo[1]/ns0:BaseInfo[1]/ns0:Dnr[1]" w:storeItemID="{4BC92AE3-8617-475F-98B2-8724E1F1B977}"/>
            <w:text/>
          </w:sdtPr>
          <w:sdtEndPr/>
          <w:sdtContent>
            <w:p w14:paraId="7D04931B" w14:textId="08717EF9" w:rsidR="00B5068A" w:rsidRDefault="00B11F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D8BC9F5B5145238AE8BB6AAC707308"/>
            </w:placeholder>
            <w:showingPlcHdr/>
            <w:dataBinding w:prefixMappings="xmlns:ns0='http://lp/documentinfo/RK' " w:xpath="/ns0:DocumentInfo[1]/ns0:BaseInfo[1]/ns0:DocNumber[1]" w:storeItemID="{4BC92AE3-8617-475F-98B2-8724E1F1B977}"/>
            <w:text/>
          </w:sdtPr>
          <w:sdtEndPr/>
          <w:sdtContent>
            <w:p w14:paraId="338C5CFC" w14:textId="77777777" w:rsidR="00B5068A" w:rsidRDefault="00B506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D7F1DC" w14:textId="77777777" w:rsidR="00B5068A" w:rsidRDefault="00B5068A" w:rsidP="00EE3C0F">
          <w:pPr>
            <w:pStyle w:val="Sidhuvud"/>
          </w:pPr>
        </w:p>
      </w:tc>
      <w:tc>
        <w:tcPr>
          <w:tcW w:w="1134" w:type="dxa"/>
        </w:tcPr>
        <w:p w14:paraId="3966553F" w14:textId="77777777" w:rsidR="00B5068A" w:rsidRDefault="00B5068A" w:rsidP="0094502D">
          <w:pPr>
            <w:pStyle w:val="Sidhuvud"/>
          </w:pPr>
        </w:p>
        <w:p w14:paraId="25E120F0" w14:textId="77777777" w:rsidR="00B5068A" w:rsidRPr="0094502D" w:rsidRDefault="00B5068A" w:rsidP="00EC71A6">
          <w:pPr>
            <w:pStyle w:val="Sidhuvud"/>
          </w:pPr>
        </w:p>
      </w:tc>
    </w:tr>
    <w:tr w:rsidR="00B5068A" w14:paraId="03D465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3B5B749A1A4B34A215A5C5D9D73C9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3835D2" w14:textId="77777777" w:rsidR="00B11FDC" w:rsidRPr="00B11FDC" w:rsidRDefault="00B11FDC" w:rsidP="00340DE0">
              <w:pPr>
                <w:pStyle w:val="Sidhuvud"/>
                <w:rPr>
                  <w:b/>
                </w:rPr>
              </w:pPr>
              <w:r w:rsidRPr="00B11FDC">
                <w:rPr>
                  <w:b/>
                </w:rPr>
                <w:t>Utrikesdepartementet</w:t>
              </w:r>
            </w:p>
            <w:p w14:paraId="3B405B60" w14:textId="77777777" w:rsidR="00B11FDC" w:rsidRDefault="00B11FDC" w:rsidP="00340DE0">
              <w:pPr>
                <w:pStyle w:val="Sidhuvud"/>
              </w:pPr>
              <w:r w:rsidRPr="00B11FDC">
                <w:t>Utrikesministern</w:t>
              </w:r>
            </w:p>
            <w:p w14:paraId="6B584C69" w14:textId="77777777" w:rsidR="00B11FDC" w:rsidRDefault="00B11FDC" w:rsidP="00340DE0">
              <w:pPr>
                <w:pStyle w:val="Sidhuvud"/>
              </w:pPr>
            </w:p>
            <w:p w14:paraId="0B12A3A9" w14:textId="1A2A12C6" w:rsidR="00B5068A" w:rsidRPr="00340DE0" w:rsidRDefault="00B5068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6F079B4F334850B40774A4218C8C05"/>
          </w:placeholder>
          <w:dataBinding w:prefixMappings="xmlns:ns0='http://lp/documentinfo/RK' " w:xpath="/ns0:DocumentInfo[1]/ns0:BaseInfo[1]/ns0:Recipient[1]" w:storeItemID="{4BC92AE3-8617-475F-98B2-8724E1F1B977}"/>
          <w:text w:multiLine="1"/>
        </w:sdtPr>
        <w:sdtEndPr/>
        <w:sdtContent>
          <w:tc>
            <w:tcPr>
              <w:tcW w:w="3170" w:type="dxa"/>
            </w:tcPr>
            <w:p w14:paraId="651D4908" w14:textId="5B1EE4AF" w:rsidR="00B5068A" w:rsidRDefault="00B11FD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F87B26A" w14:textId="77777777" w:rsidR="00B5068A" w:rsidRDefault="00B5068A" w:rsidP="003E6020">
          <w:pPr>
            <w:pStyle w:val="Sidhuvud"/>
          </w:pPr>
        </w:p>
      </w:tc>
    </w:tr>
  </w:tbl>
  <w:p w14:paraId="064D57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8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BE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E9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B85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5B"/>
    <w:rsid w:val="00292420"/>
    <w:rsid w:val="002960CD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139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BB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4EE"/>
    <w:rsid w:val="00403D11"/>
    <w:rsid w:val="00404DB4"/>
    <w:rsid w:val="004060B1"/>
    <w:rsid w:val="0041093C"/>
    <w:rsid w:val="0041223B"/>
    <w:rsid w:val="004137EE"/>
    <w:rsid w:val="004138A0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B3F"/>
    <w:rsid w:val="00486C0D"/>
    <w:rsid w:val="004911D9"/>
    <w:rsid w:val="00491796"/>
    <w:rsid w:val="00493416"/>
    <w:rsid w:val="0049768A"/>
    <w:rsid w:val="004A33C6"/>
    <w:rsid w:val="004A66B1"/>
    <w:rsid w:val="004A7DC4"/>
    <w:rsid w:val="004B1CFE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A5D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A28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E6D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9F0"/>
    <w:rsid w:val="005E5CE7"/>
    <w:rsid w:val="005E790C"/>
    <w:rsid w:val="005F08C5"/>
    <w:rsid w:val="00600D9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966"/>
    <w:rsid w:val="00672F6F"/>
    <w:rsid w:val="00674C2F"/>
    <w:rsid w:val="00674C8B"/>
    <w:rsid w:val="00685C94"/>
    <w:rsid w:val="0068730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BF9"/>
    <w:rsid w:val="006D2998"/>
    <w:rsid w:val="006D3188"/>
    <w:rsid w:val="006D5159"/>
    <w:rsid w:val="006D6779"/>
    <w:rsid w:val="006E08FC"/>
    <w:rsid w:val="006E717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45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5B9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05C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6D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A45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AF4"/>
    <w:rsid w:val="00986CC3"/>
    <w:rsid w:val="0099068E"/>
    <w:rsid w:val="009920AA"/>
    <w:rsid w:val="00992943"/>
    <w:rsid w:val="009931B3"/>
    <w:rsid w:val="00996279"/>
    <w:rsid w:val="009965F7"/>
    <w:rsid w:val="009A0866"/>
    <w:rsid w:val="009A497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164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FDC"/>
    <w:rsid w:val="00B13241"/>
    <w:rsid w:val="00B13699"/>
    <w:rsid w:val="00B149E2"/>
    <w:rsid w:val="00B14AE8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68A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94C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5EF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2D5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633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7FE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27B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76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196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DAA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03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2D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FE5675"/>
  <w15:docId w15:val="{1B814823-4997-44C1-ABB6-823CB6A5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A45F3B25C84A9CB92C866AE43D2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D5470-4F04-4E39-87DA-851751623234}"/>
      </w:docPartPr>
      <w:docPartBody>
        <w:p w:rsidR="006C0332" w:rsidRDefault="00F52FB5" w:rsidP="00F52FB5">
          <w:pPr>
            <w:pStyle w:val="07A45F3B25C84A9CB92C866AE43D2A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D8BC9F5B5145238AE8BB6AAC707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C38B6-3369-4A88-BAB3-D9013279A57D}"/>
      </w:docPartPr>
      <w:docPartBody>
        <w:p w:rsidR="006C0332" w:rsidRDefault="00F52FB5" w:rsidP="00F52FB5">
          <w:pPr>
            <w:pStyle w:val="36D8BC9F5B5145238AE8BB6AAC7073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3B5B749A1A4B34A215A5C5D9D73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F2124-7503-4D77-98AB-6F9B2F4A733E}"/>
      </w:docPartPr>
      <w:docPartBody>
        <w:p w:rsidR="006C0332" w:rsidRDefault="00F52FB5" w:rsidP="00F52FB5">
          <w:pPr>
            <w:pStyle w:val="803B5B749A1A4B34A215A5C5D9D73C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6F079B4F334850B40774A4218C8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5DF11-7080-4A2D-BF6E-D290B1396638}"/>
      </w:docPartPr>
      <w:docPartBody>
        <w:p w:rsidR="006C0332" w:rsidRDefault="00F52FB5" w:rsidP="00F52FB5">
          <w:pPr>
            <w:pStyle w:val="CE6F079B4F334850B40774A4218C8C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AEA78E97840839B7DA57B8C32E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942FC-8FA2-40A8-94CB-B4ECA8C97CEE}"/>
      </w:docPartPr>
      <w:docPartBody>
        <w:p w:rsidR="006C0332" w:rsidRDefault="00F52FB5" w:rsidP="00F52FB5">
          <w:pPr>
            <w:pStyle w:val="424AEA78E97840839B7DA57B8C32E2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B5"/>
    <w:rsid w:val="006C0332"/>
    <w:rsid w:val="00F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523B3741D042C396A3813059BC7B7A">
    <w:name w:val="DC523B3741D042C396A3813059BC7B7A"/>
    <w:rsid w:val="00F52FB5"/>
  </w:style>
  <w:style w:type="character" w:styleId="Platshllartext">
    <w:name w:val="Placeholder Text"/>
    <w:basedOn w:val="Standardstycketeckensnitt"/>
    <w:uiPriority w:val="99"/>
    <w:semiHidden/>
    <w:rsid w:val="00F52FB5"/>
    <w:rPr>
      <w:noProof w:val="0"/>
      <w:color w:val="808080"/>
    </w:rPr>
  </w:style>
  <w:style w:type="paragraph" w:customStyle="1" w:styleId="DDCF3CC44AA84BE2A55699C7BF151F87">
    <w:name w:val="DDCF3CC44AA84BE2A55699C7BF151F87"/>
    <w:rsid w:val="00F52FB5"/>
  </w:style>
  <w:style w:type="paragraph" w:customStyle="1" w:styleId="877E419073564E57823803634A491E76">
    <w:name w:val="877E419073564E57823803634A491E76"/>
    <w:rsid w:val="00F52FB5"/>
  </w:style>
  <w:style w:type="paragraph" w:customStyle="1" w:styleId="EDBB9A6566E14928956DD32FC87ABC42">
    <w:name w:val="EDBB9A6566E14928956DD32FC87ABC42"/>
    <w:rsid w:val="00F52FB5"/>
  </w:style>
  <w:style w:type="paragraph" w:customStyle="1" w:styleId="07A45F3B25C84A9CB92C866AE43D2A55">
    <w:name w:val="07A45F3B25C84A9CB92C866AE43D2A55"/>
    <w:rsid w:val="00F52FB5"/>
  </w:style>
  <w:style w:type="paragraph" w:customStyle="1" w:styleId="36D8BC9F5B5145238AE8BB6AAC707308">
    <w:name w:val="36D8BC9F5B5145238AE8BB6AAC707308"/>
    <w:rsid w:val="00F52FB5"/>
  </w:style>
  <w:style w:type="paragraph" w:customStyle="1" w:styleId="CC9231FF015845EAAE14AD0C5A1142FC">
    <w:name w:val="CC9231FF015845EAAE14AD0C5A1142FC"/>
    <w:rsid w:val="00F52FB5"/>
  </w:style>
  <w:style w:type="paragraph" w:customStyle="1" w:styleId="D38D6C4530714C7AA35E44AC32C0C5A5">
    <w:name w:val="D38D6C4530714C7AA35E44AC32C0C5A5"/>
    <w:rsid w:val="00F52FB5"/>
  </w:style>
  <w:style w:type="paragraph" w:customStyle="1" w:styleId="AE152818FB584C0FB5CF783B87317332">
    <w:name w:val="AE152818FB584C0FB5CF783B87317332"/>
    <w:rsid w:val="00F52FB5"/>
  </w:style>
  <w:style w:type="paragraph" w:customStyle="1" w:styleId="803B5B749A1A4B34A215A5C5D9D73C9B">
    <w:name w:val="803B5B749A1A4B34A215A5C5D9D73C9B"/>
    <w:rsid w:val="00F52FB5"/>
  </w:style>
  <w:style w:type="paragraph" w:customStyle="1" w:styleId="CE6F079B4F334850B40774A4218C8C05">
    <w:name w:val="CE6F079B4F334850B40774A4218C8C05"/>
    <w:rsid w:val="00F52FB5"/>
  </w:style>
  <w:style w:type="paragraph" w:customStyle="1" w:styleId="36D8BC9F5B5145238AE8BB6AAC7073081">
    <w:name w:val="36D8BC9F5B5145238AE8BB6AAC7073081"/>
    <w:rsid w:val="00F52F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3B5B749A1A4B34A215A5C5D9D73C9B1">
    <w:name w:val="803B5B749A1A4B34A215A5C5D9D73C9B1"/>
    <w:rsid w:val="00F52F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4B2BC26D1D4C5C962E029D9072CB95">
    <w:name w:val="574B2BC26D1D4C5C962E029D9072CB95"/>
    <w:rsid w:val="00F52FB5"/>
  </w:style>
  <w:style w:type="paragraph" w:customStyle="1" w:styleId="2CAD1A7412834F9991C2493D3DCF4C43">
    <w:name w:val="2CAD1A7412834F9991C2493D3DCF4C43"/>
    <w:rsid w:val="00F52FB5"/>
  </w:style>
  <w:style w:type="paragraph" w:customStyle="1" w:styleId="AEF1943D85CB4F398B9FB07F06A56EA2">
    <w:name w:val="AEF1943D85CB4F398B9FB07F06A56EA2"/>
    <w:rsid w:val="00F52FB5"/>
  </w:style>
  <w:style w:type="paragraph" w:customStyle="1" w:styleId="CE07A8A176F14B6586D8EB01C84CFAD1">
    <w:name w:val="CE07A8A176F14B6586D8EB01C84CFAD1"/>
    <w:rsid w:val="00F52FB5"/>
  </w:style>
  <w:style w:type="paragraph" w:customStyle="1" w:styleId="F5EDA0757F514939BCB0008A1D10C85F">
    <w:name w:val="F5EDA0757F514939BCB0008A1D10C85F"/>
    <w:rsid w:val="00F52FB5"/>
  </w:style>
  <w:style w:type="paragraph" w:customStyle="1" w:styleId="424AEA78E97840839B7DA57B8C32E2B2">
    <w:name w:val="424AEA78E97840839B7DA57B8C32E2B2"/>
    <w:rsid w:val="00F52FB5"/>
  </w:style>
  <w:style w:type="paragraph" w:customStyle="1" w:styleId="620603E94B8C40B486E8EC4A3AAEDA6D">
    <w:name w:val="620603E94B8C40B486E8EC4A3AAEDA6D"/>
    <w:rsid w:val="00F52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2020-08-04T00:00:00</HeaderDate>
    <Office/>
    <Dnr/>
    <ParagrafNr/>
    <DocumentTitle/>
    <VisitingAddress/>
    <Extra1/>
    <Extra2/>
    <Extra3>Kerstin Lundgren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6c57efc1-6673-4dd4-978c-27c9cd9d5669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FB80-1E2C-4C78-90BC-D9C67AA9A7CE}"/>
</file>

<file path=customXml/itemProps2.xml><?xml version="1.0" encoding="utf-8"?>
<ds:datastoreItem xmlns:ds="http://schemas.openxmlformats.org/officeDocument/2006/customXml" ds:itemID="{A8A78BE5-9CDC-4777-8B16-52C5BF365CCC}"/>
</file>

<file path=customXml/itemProps3.xml><?xml version="1.0" encoding="utf-8"?>
<ds:datastoreItem xmlns:ds="http://schemas.openxmlformats.org/officeDocument/2006/customXml" ds:itemID="{4BC92AE3-8617-475F-98B2-8724E1F1B977}"/>
</file>

<file path=customXml/itemProps4.xml><?xml version="1.0" encoding="utf-8"?>
<ds:datastoreItem xmlns:ds="http://schemas.openxmlformats.org/officeDocument/2006/customXml" ds:itemID="{A8A78BE5-9CDC-4777-8B16-52C5BF365C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E92DC0-84D6-4F36-B8BC-91FB324E93C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21A4157-1184-4AFD-BF8F-77DF7305793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D8ED187-403D-4DF9-9C71-FD182A277B33}"/>
</file>

<file path=customXml/itemProps8.xml><?xml version="1.0" encoding="utf-8"?>
<ds:datastoreItem xmlns:ds="http://schemas.openxmlformats.org/officeDocument/2006/customXml" ds:itemID="{2BFFE591-B8A3-4270-9F02-747AE9EEEB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1835 av Kerstin Lundgren (C) Ett Sweden Office i Taiwan.docx</dc:title>
  <dc:subject/>
  <dc:creator>Johan Enerbäck</dc:creator>
  <cp:keywords/>
  <dc:description/>
  <cp:lastModifiedBy>Eva-Lena Gustafsson</cp:lastModifiedBy>
  <cp:revision>2</cp:revision>
  <cp:lastPrinted>2020-07-27T14:22:00Z</cp:lastPrinted>
  <dcterms:created xsi:type="dcterms:W3CDTF">2020-08-03T13:34:00Z</dcterms:created>
  <dcterms:modified xsi:type="dcterms:W3CDTF">2020-08-03T13:34:00Z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aa31d20b-01ee-4b7d-836b-f667262577bd</vt:lpwstr>
  </property>
</Properties>
</file>