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DF8" w:rsidRDefault="00D95DF8" w:rsidP="00DA0661">
      <w:pPr>
        <w:pStyle w:val="Rubrik"/>
      </w:pPr>
      <w:bookmarkStart w:id="0" w:name="Start"/>
      <w:bookmarkStart w:id="1" w:name="_GoBack"/>
      <w:bookmarkEnd w:id="0"/>
      <w:bookmarkEnd w:id="1"/>
      <w:r>
        <w:t>S</w:t>
      </w:r>
      <w:r w:rsidR="005418C7">
        <w:t>var på fråg</w:t>
      </w:r>
      <w:r>
        <w:t>a 2018/19:15 av Sten Bergheden (M)</w:t>
      </w:r>
      <w:r>
        <w:br/>
        <w:t>Godkännande av vapen</w:t>
      </w:r>
    </w:p>
    <w:p w:rsidR="00D95DF8" w:rsidRDefault="00D95DF8" w:rsidP="002749F7">
      <w:pPr>
        <w:pStyle w:val="Brdtext"/>
      </w:pPr>
      <w:r>
        <w:t>Sten Bergheden har frågat mig om jag avser att ta bort delar av de uppgifter som Naturvårdsverket har idag angående vapen och deras utseende och flytta dessa uppgifter till Polismyndigheten.</w:t>
      </w:r>
    </w:p>
    <w:p w:rsidR="00D95DF8" w:rsidRPr="00D95DF8" w:rsidRDefault="00D95DF8" w:rsidP="00D95DF8">
      <w:pPr>
        <w:pStyle w:val="Brdtext"/>
      </w:pPr>
      <w:r w:rsidRPr="00D95DF8">
        <w:t xml:space="preserve">Mitt uppdrag som landsbygdsminister omfattar bland annat frågor om jakt, däribland jaktmetoder. En långsiktigt hållbar viltförvaltning innebär bland annat att jakt ska bedrivas effektivt. Jakt ska också ske utan att orsaka viltet onödigt lidande. Denna grundläggande princip anges i 27 § jaktlagen (1987:259). </w:t>
      </w:r>
    </w:p>
    <w:p w:rsidR="00D95DF8" w:rsidRPr="00D95DF8" w:rsidRDefault="00D95DF8" w:rsidP="00D95DF8">
      <w:pPr>
        <w:pStyle w:val="Brdtext"/>
      </w:pPr>
      <w:r w:rsidRPr="00D95DF8">
        <w:t xml:space="preserve">Av 10 § jaktförordningen (1987:905) följer att endast sådana vapen och jaktmedel som uppfyller de krav som Naturvårdsverket föreskriver får användas vid jakt. </w:t>
      </w:r>
      <w:r w:rsidR="002A188F">
        <w:t xml:space="preserve">Det är </w:t>
      </w:r>
      <w:r w:rsidRPr="00D95DF8">
        <w:t xml:space="preserve">Naturvårdsverket </w:t>
      </w:r>
      <w:r w:rsidR="002A188F">
        <w:t xml:space="preserve">som </w:t>
      </w:r>
      <w:r w:rsidRPr="00D95DF8">
        <w:t>är ansvarig myndighet för frågor om jakt och vilt enligt jaktlagstiftningen.</w:t>
      </w:r>
      <w:r w:rsidR="002A188F">
        <w:t xml:space="preserve"> </w:t>
      </w:r>
    </w:p>
    <w:p w:rsidR="00D95DF8" w:rsidRDefault="00D95DF8" w:rsidP="002749F7">
      <w:pPr>
        <w:pStyle w:val="Brdtext"/>
      </w:pPr>
      <w:r w:rsidRPr="00D95DF8">
        <w:t xml:space="preserve">Jag är angelägen om att all jakt är förenlig med gällande jaktlagstiftning och följer givetvis myndigheternas arbete med dessa frågor. </w:t>
      </w:r>
    </w:p>
    <w:p w:rsidR="00D95DF8" w:rsidRDefault="00D95DF8" w:rsidP="006A12F1">
      <w:pPr>
        <w:pStyle w:val="Brdtext"/>
      </w:pPr>
      <w:r>
        <w:t xml:space="preserve">Stockholm den </w:t>
      </w:r>
      <w:sdt>
        <w:sdtPr>
          <w:id w:val="-1225218591"/>
          <w:placeholder>
            <w:docPart w:val="213C44E2CD154E7E88A9F7EA17AF4900"/>
          </w:placeholder>
          <w:dataBinding w:prefixMappings="xmlns:ns0='http://lp/documentinfo/RK' " w:xpath="/ns0:DocumentInfo[1]/ns0:BaseInfo[1]/ns0:HeaderDate[1]" w:storeItemID="{B2082D69-9055-43A7-B9B3-7BD46780EAF3}"/>
          <w:date w:fullDate="2019-01-30T00:00:00Z">
            <w:dateFormat w:val="d MMMM yyyy"/>
            <w:lid w:val="sv-SE"/>
            <w:storeMappedDataAs w:val="dateTime"/>
            <w:calendar w:val="gregorian"/>
          </w:date>
        </w:sdtPr>
        <w:sdtEndPr/>
        <w:sdtContent>
          <w:r>
            <w:t>30 januari 2019</w:t>
          </w:r>
        </w:sdtContent>
      </w:sdt>
    </w:p>
    <w:p w:rsidR="00D95DF8" w:rsidRDefault="00D95DF8" w:rsidP="004E7A8F">
      <w:pPr>
        <w:pStyle w:val="Brdtextutanavstnd"/>
      </w:pPr>
    </w:p>
    <w:p w:rsidR="00D95DF8" w:rsidRDefault="00D95DF8" w:rsidP="004E7A8F">
      <w:pPr>
        <w:pStyle w:val="Brdtextutanavstnd"/>
      </w:pPr>
    </w:p>
    <w:p w:rsidR="00D95DF8" w:rsidRDefault="00D95DF8" w:rsidP="00422A41">
      <w:pPr>
        <w:pStyle w:val="Brdtext"/>
      </w:pPr>
      <w:r>
        <w:t>Jennie Nilsso</w:t>
      </w:r>
      <w:r w:rsidR="008166E9">
        <w:t xml:space="preserve">n </w:t>
      </w:r>
    </w:p>
    <w:p w:rsidR="00D95DF8" w:rsidRPr="00DB48AB" w:rsidRDefault="00D95DF8" w:rsidP="00DB48AB">
      <w:pPr>
        <w:pStyle w:val="Brdtext"/>
      </w:pPr>
    </w:p>
    <w:sectPr w:rsidR="00D95DF8" w:rsidRPr="00DB48AB" w:rsidSect="00D95DF8">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397" w:rsidRDefault="00E53397" w:rsidP="00A87A54">
      <w:pPr>
        <w:spacing w:after="0" w:line="240" w:lineRule="auto"/>
      </w:pPr>
      <w:r>
        <w:separator/>
      </w:r>
    </w:p>
  </w:endnote>
  <w:endnote w:type="continuationSeparator" w:id="0">
    <w:p w:rsidR="00E53397" w:rsidRDefault="00E533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A98" w:rsidRDefault="00F92A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A188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92A98">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397" w:rsidRDefault="00E53397" w:rsidP="00A87A54">
      <w:pPr>
        <w:spacing w:after="0" w:line="240" w:lineRule="auto"/>
      </w:pPr>
      <w:r>
        <w:separator/>
      </w:r>
    </w:p>
  </w:footnote>
  <w:footnote w:type="continuationSeparator" w:id="0">
    <w:p w:rsidR="00E53397" w:rsidRDefault="00E533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A98" w:rsidRDefault="00F92A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A98" w:rsidRDefault="00F92A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5DF8" w:rsidTr="00C93EBA">
      <w:trPr>
        <w:trHeight w:val="227"/>
      </w:trPr>
      <w:tc>
        <w:tcPr>
          <w:tcW w:w="5534" w:type="dxa"/>
        </w:tcPr>
        <w:p w:rsidR="00D95DF8" w:rsidRPr="007D73AB" w:rsidRDefault="00D95DF8">
          <w:pPr>
            <w:pStyle w:val="Sidhuvud"/>
          </w:pPr>
        </w:p>
      </w:tc>
      <w:tc>
        <w:tcPr>
          <w:tcW w:w="3170" w:type="dxa"/>
          <w:vAlign w:val="bottom"/>
        </w:tcPr>
        <w:p w:rsidR="00D95DF8" w:rsidRPr="007D73AB" w:rsidRDefault="00D95DF8" w:rsidP="00340DE0">
          <w:pPr>
            <w:pStyle w:val="Sidhuvud"/>
          </w:pPr>
        </w:p>
      </w:tc>
      <w:tc>
        <w:tcPr>
          <w:tcW w:w="1134" w:type="dxa"/>
        </w:tcPr>
        <w:p w:rsidR="00D95DF8" w:rsidRDefault="00D95DF8" w:rsidP="005A703A">
          <w:pPr>
            <w:pStyle w:val="Sidhuvud"/>
          </w:pPr>
        </w:p>
      </w:tc>
    </w:tr>
    <w:tr w:rsidR="00D95DF8" w:rsidTr="00C93EBA">
      <w:trPr>
        <w:trHeight w:val="1928"/>
      </w:trPr>
      <w:tc>
        <w:tcPr>
          <w:tcW w:w="5534" w:type="dxa"/>
        </w:tcPr>
        <w:p w:rsidR="00D95DF8" w:rsidRPr="00340DE0" w:rsidRDefault="00D95DF8"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95DF8" w:rsidRPr="00710A6C" w:rsidRDefault="00D95DF8" w:rsidP="00EE3C0F">
          <w:pPr>
            <w:pStyle w:val="Sidhuvud"/>
            <w:rPr>
              <w:b/>
            </w:rPr>
          </w:pPr>
        </w:p>
        <w:p w:rsidR="00D95DF8" w:rsidRDefault="00D95DF8" w:rsidP="00EE3C0F">
          <w:pPr>
            <w:pStyle w:val="Sidhuvud"/>
          </w:pPr>
        </w:p>
        <w:p w:rsidR="00D95DF8" w:rsidRDefault="00D95DF8" w:rsidP="00EE3C0F">
          <w:pPr>
            <w:pStyle w:val="Sidhuvud"/>
          </w:pPr>
        </w:p>
        <w:p w:rsidR="00D95DF8" w:rsidRDefault="00D95DF8" w:rsidP="00EE3C0F">
          <w:pPr>
            <w:pStyle w:val="Sidhuvud"/>
          </w:pPr>
        </w:p>
        <w:sdt>
          <w:sdtPr>
            <w:alias w:val="Dnr"/>
            <w:tag w:val="ccRKShow_Dnr"/>
            <w:id w:val="-829283628"/>
            <w:placeholder>
              <w:docPart w:val="247DC29420084457BF2B22AE5BA0B4BC"/>
            </w:placeholder>
            <w:dataBinding w:prefixMappings="xmlns:ns0='http://lp/documentinfo/RK' " w:xpath="/ns0:DocumentInfo[1]/ns0:BaseInfo[1]/ns0:Dnr[1]" w:storeItemID="{B2082D69-9055-43A7-B9B3-7BD46780EAF3}"/>
            <w:text/>
          </w:sdtPr>
          <w:sdtEndPr/>
          <w:sdtContent>
            <w:p w:rsidR="00D95DF8" w:rsidRDefault="00D95DF8" w:rsidP="00EE3C0F">
              <w:pPr>
                <w:pStyle w:val="Sidhuvud"/>
              </w:pPr>
              <w:r>
                <w:t>N2019/</w:t>
              </w:r>
              <w:r w:rsidR="002A188F">
                <w:t>00262/FJR</w:t>
              </w:r>
            </w:p>
          </w:sdtContent>
        </w:sdt>
        <w:sdt>
          <w:sdtPr>
            <w:alias w:val="DocNumber"/>
            <w:tag w:val="DocNumber"/>
            <w:id w:val="1726028884"/>
            <w:placeholder>
              <w:docPart w:val="CA8D9EE2C21449BF8100417174E7E7DB"/>
            </w:placeholder>
            <w:showingPlcHdr/>
            <w:dataBinding w:prefixMappings="xmlns:ns0='http://lp/documentinfo/RK' " w:xpath="/ns0:DocumentInfo[1]/ns0:BaseInfo[1]/ns0:DocNumber[1]" w:storeItemID="{B2082D69-9055-43A7-B9B3-7BD46780EAF3}"/>
            <w:text/>
          </w:sdtPr>
          <w:sdtEndPr/>
          <w:sdtContent>
            <w:p w:rsidR="00D95DF8" w:rsidRDefault="00D95DF8" w:rsidP="00EE3C0F">
              <w:pPr>
                <w:pStyle w:val="Sidhuvud"/>
              </w:pPr>
              <w:r>
                <w:rPr>
                  <w:rStyle w:val="Platshllartext"/>
                </w:rPr>
                <w:t xml:space="preserve"> </w:t>
              </w:r>
            </w:p>
          </w:sdtContent>
        </w:sdt>
        <w:p w:rsidR="00D95DF8" w:rsidRDefault="00D95DF8" w:rsidP="00EE3C0F">
          <w:pPr>
            <w:pStyle w:val="Sidhuvud"/>
          </w:pPr>
        </w:p>
      </w:tc>
      <w:tc>
        <w:tcPr>
          <w:tcW w:w="1134" w:type="dxa"/>
        </w:tcPr>
        <w:p w:rsidR="00D95DF8" w:rsidRDefault="00D95DF8" w:rsidP="0094502D">
          <w:pPr>
            <w:pStyle w:val="Sidhuvud"/>
          </w:pPr>
        </w:p>
        <w:p w:rsidR="00D95DF8" w:rsidRPr="0094502D" w:rsidRDefault="00D95DF8" w:rsidP="00EC71A6">
          <w:pPr>
            <w:pStyle w:val="Sidhuvud"/>
          </w:pPr>
        </w:p>
      </w:tc>
    </w:tr>
    <w:tr w:rsidR="00D95DF8" w:rsidTr="00C93EBA">
      <w:trPr>
        <w:trHeight w:val="2268"/>
      </w:trPr>
      <w:sdt>
        <w:sdtPr>
          <w:rPr>
            <w:b/>
          </w:rPr>
          <w:alias w:val="SenderText"/>
          <w:tag w:val="ccRKShow_SenderText"/>
          <w:id w:val="1374046025"/>
          <w:placeholder>
            <w:docPart w:val="4F5DFE8391CF4442A433CAD66582B328"/>
          </w:placeholder>
        </w:sdtPr>
        <w:sdtEndPr/>
        <w:sdtContent>
          <w:tc>
            <w:tcPr>
              <w:tcW w:w="5534" w:type="dxa"/>
              <w:tcMar>
                <w:right w:w="1134" w:type="dxa"/>
              </w:tcMar>
            </w:tcPr>
            <w:p w:rsidR="00D95DF8" w:rsidRPr="00F92A98" w:rsidRDefault="00F92A98" w:rsidP="00340DE0">
              <w:pPr>
                <w:pStyle w:val="Sidhuvud"/>
                <w:rPr>
                  <w:b/>
                </w:rPr>
              </w:pPr>
              <w:r w:rsidRPr="00F92A98">
                <w:rPr>
                  <w:b/>
                </w:rPr>
                <w:t>Näringsdepartementet</w:t>
              </w:r>
            </w:p>
          </w:tc>
        </w:sdtContent>
      </w:sdt>
      <w:sdt>
        <w:sdtPr>
          <w:alias w:val="Recipient"/>
          <w:tag w:val="ccRKShow_Recipient"/>
          <w:id w:val="-28344517"/>
          <w:placeholder>
            <w:docPart w:val="1D6F71569DC94C729A54D971BA43D279"/>
          </w:placeholder>
          <w:dataBinding w:prefixMappings="xmlns:ns0='http://lp/documentinfo/RK' " w:xpath="/ns0:DocumentInfo[1]/ns0:BaseInfo[1]/ns0:Recipient[1]" w:storeItemID="{B2082D69-9055-43A7-B9B3-7BD46780EAF3}"/>
          <w:text w:multiLine="1"/>
        </w:sdtPr>
        <w:sdtEndPr/>
        <w:sdtContent>
          <w:tc>
            <w:tcPr>
              <w:tcW w:w="3170" w:type="dxa"/>
            </w:tcPr>
            <w:p w:rsidR="00D95DF8" w:rsidRDefault="00F92A98" w:rsidP="00547B89">
              <w:pPr>
                <w:pStyle w:val="Sidhuvud"/>
              </w:pPr>
              <w:r>
                <w:t>Till riksdagen</w:t>
              </w:r>
              <w:r>
                <w:br/>
              </w:r>
              <w:r>
                <w:br/>
              </w:r>
              <w:r>
                <w:br/>
              </w:r>
            </w:p>
          </w:tc>
        </w:sdtContent>
      </w:sdt>
      <w:tc>
        <w:tcPr>
          <w:tcW w:w="1134" w:type="dxa"/>
        </w:tcPr>
        <w:p w:rsidR="00D95DF8" w:rsidRDefault="00D95DF8" w:rsidP="003E6020">
          <w:pPr>
            <w:pStyle w:val="Sidhuvud"/>
          </w:pPr>
        </w:p>
        <w:p w:rsidR="004D11B6" w:rsidRDefault="004D11B6" w:rsidP="003E6020">
          <w:pPr>
            <w:pStyle w:val="Sidhuvud"/>
          </w:pPr>
        </w:p>
        <w:p w:rsidR="004D11B6" w:rsidRDefault="004D11B6" w:rsidP="003E6020">
          <w:pPr>
            <w:pStyle w:val="Sidhuvud"/>
          </w:pPr>
        </w:p>
        <w:p w:rsidR="004D11B6" w:rsidRDefault="004D11B6" w:rsidP="003E6020">
          <w:pPr>
            <w:pStyle w:val="Sidhuvud"/>
          </w:pPr>
        </w:p>
        <w:p w:rsidR="004D11B6" w:rsidRDefault="004D11B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F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188F"/>
    <w:rsid w:val="002A39EF"/>
    <w:rsid w:val="002A592C"/>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075E"/>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11B6"/>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18C7"/>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16F5"/>
    <w:rsid w:val="005A2022"/>
    <w:rsid w:val="005A3272"/>
    <w:rsid w:val="005A5193"/>
    <w:rsid w:val="005B115A"/>
    <w:rsid w:val="005B537F"/>
    <w:rsid w:val="005C120D"/>
    <w:rsid w:val="005C15B3"/>
    <w:rsid w:val="005D07C2"/>
    <w:rsid w:val="005D3586"/>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66E9"/>
    <w:rsid w:val="008178E6"/>
    <w:rsid w:val="0082249C"/>
    <w:rsid w:val="00824CCE"/>
    <w:rsid w:val="00830B7B"/>
    <w:rsid w:val="00832661"/>
    <w:rsid w:val="008349AA"/>
    <w:rsid w:val="008375D5"/>
    <w:rsid w:val="00841486"/>
    <w:rsid w:val="00842BC9"/>
    <w:rsid w:val="008431AF"/>
    <w:rsid w:val="0084476E"/>
    <w:rsid w:val="008504F6"/>
    <w:rsid w:val="00856CEC"/>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4674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95DF8"/>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3397"/>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49BD"/>
    <w:rsid w:val="00F829C7"/>
    <w:rsid w:val="00F834AA"/>
    <w:rsid w:val="00F848D6"/>
    <w:rsid w:val="00F859AE"/>
    <w:rsid w:val="00F922B2"/>
    <w:rsid w:val="00F92A98"/>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238D52-B5E8-4F72-BC2E-ADFA39EC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409721">
      <w:bodyDiv w:val="1"/>
      <w:marLeft w:val="0"/>
      <w:marRight w:val="0"/>
      <w:marTop w:val="0"/>
      <w:marBottom w:val="0"/>
      <w:divBdr>
        <w:top w:val="none" w:sz="0" w:space="0" w:color="auto"/>
        <w:left w:val="none" w:sz="0" w:space="0" w:color="auto"/>
        <w:bottom w:val="none" w:sz="0" w:space="0" w:color="auto"/>
        <w:right w:val="none" w:sz="0" w:space="0" w:color="auto"/>
      </w:divBdr>
      <w:divsChild>
        <w:div w:id="2064985337">
          <w:marLeft w:val="0"/>
          <w:marRight w:val="0"/>
          <w:marTop w:val="0"/>
          <w:marBottom w:val="0"/>
          <w:divBdr>
            <w:top w:val="none" w:sz="0" w:space="0" w:color="auto"/>
            <w:left w:val="none" w:sz="0" w:space="0" w:color="auto"/>
            <w:bottom w:val="none" w:sz="0" w:space="0" w:color="auto"/>
            <w:right w:val="none" w:sz="0" w:space="0" w:color="auto"/>
          </w:divBdr>
          <w:divsChild>
            <w:div w:id="950013356">
              <w:marLeft w:val="0"/>
              <w:marRight w:val="0"/>
              <w:marTop w:val="0"/>
              <w:marBottom w:val="0"/>
              <w:divBdr>
                <w:top w:val="none" w:sz="0" w:space="0" w:color="auto"/>
                <w:left w:val="none" w:sz="0" w:space="0" w:color="auto"/>
                <w:bottom w:val="none" w:sz="0" w:space="0" w:color="auto"/>
                <w:right w:val="none" w:sz="0" w:space="0" w:color="auto"/>
              </w:divBdr>
              <w:divsChild>
                <w:div w:id="1351837167">
                  <w:marLeft w:val="0"/>
                  <w:marRight w:val="0"/>
                  <w:marTop w:val="0"/>
                  <w:marBottom w:val="0"/>
                  <w:divBdr>
                    <w:top w:val="none" w:sz="0" w:space="0" w:color="auto"/>
                    <w:left w:val="none" w:sz="0" w:space="0" w:color="auto"/>
                    <w:bottom w:val="none" w:sz="0" w:space="0" w:color="auto"/>
                    <w:right w:val="none" w:sz="0" w:space="0" w:color="auto"/>
                  </w:divBdr>
                  <w:divsChild>
                    <w:div w:id="1454904794">
                      <w:marLeft w:val="0"/>
                      <w:marRight w:val="0"/>
                      <w:marTop w:val="0"/>
                      <w:marBottom w:val="0"/>
                      <w:divBdr>
                        <w:top w:val="none" w:sz="0" w:space="0" w:color="auto"/>
                        <w:left w:val="none" w:sz="0" w:space="0" w:color="auto"/>
                        <w:bottom w:val="none" w:sz="0" w:space="0" w:color="auto"/>
                        <w:right w:val="none" w:sz="0" w:space="0" w:color="auto"/>
                      </w:divBdr>
                      <w:divsChild>
                        <w:div w:id="2091586253">
                          <w:marLeft w:val="0"/>
                          <w:marRight w:val="0"/>
                          <w:marTop w:val="0"/>
                          <w:marBottom w:val="0"/>
                          <w:divBdr>
                            <w:top w:val="none" w:sz="0" w:space="0" w:color="auto"/>
                            <w:left w:val="none" w:sz="0" w:space="0" w:color="auto"/>
                            <w:bottom w:val="none" w:sz="0" w:space="0" w:color="auto"/>
                            <w:right w:val="none" w:sz="0" w:space="0" w:color="auto"/>
                          </w:divBdr>
                          <w:divsChild>
                            <w:div w:id="455606382">
                              <w:marLeft w:val="0"/>
                              <w:marRight w:val="0"/>
                              <w:marTop w:val="0"/>
                              <w:marBottom w:val="0"/>
                              <w:divBdr>
                                <w:top w:val="none" w:sz="0" w:space="0" w:color="auto"/>
                                <w:left w:val="none" w:sz="0" w:space="0" w:color="auto"/>
                                <w:bottom w:val="none" w:sz="0" w:space="0" w:color="auto"/>
                                <w:right w:val="none" w:sz="0" w:space="0" w:color="auto"/>
                              </w:divBdr>
                              <w:divsChild>
                                <w:div w:id="1589264125">
                                  <w:marLeft w:val="0"/>
                                  <w:marRight w:val="0"/>
                                  <w:marTop w:val="0"/>
                                  <w:marBottom w:val="0"/>
                                  <w:divBdr>
                                    <w:top w:val="none" w:sz="0" w:space="0" w:color="auto"/>
                                    <w:left w:val="none" w:sz="0" w:space="0" w:color="auto"/>
                                    <w:bottom w:val="none" w:sz="0" w:space="0" w:color="auto"/>
                                    <w:right w:val="none" w:sz="0" w:space="0" w:color="auto"/>
                                  </w:divBdr>
                                  <w:divsChild>
                                    <w:div w:id="1844197876">
                                      <w:marLeft w:val="0"/>
                                      <w:marRight w:val="0"/>
                                      <w:marTop w:val="0"/>
                                      <w:marBottom w:val="0"/>
                                      <w:divBdr>
                                        <w:top w:val="none" w:sz="0" w:space="0" w:color="auto"/>
                                        <w:left w:val="none" w:sz="0" w:space="0" w:color="auto"/>
                                        <w:bottom w:val="none" w:sz="0" w:space="0" w:color="auto"/>
                                        <w:right w:val="none" w:sz="0" w:space="0" w:color="auto"/>
                                      </w:divBdr>
                                      <w:divsChild>
                                        <w:div w:id="1406565314">
                                          <w:marLeft w:val="0"/>
                                          <w:marRight w:val="0"/>
                                          <w:marTop w:val="0"/>
                                          <w:marBottom w:val="0"/>
                                          <w:divBdr>
                                            <w:top w:val="none" w:sz="0" w:space="0" w:color="auto"/>
                                            <w:left w:val="none" w:sz="0" w:space="0" w:color="auto"/>
                                            <w:bottom w:val="none" w:sz="0" w:space="0" w:color="auto"/>
                                            <w:right w:val="none" w:sz="0" w:space="0" w:color="auto"/>
                                          </w:divBdr>
                                          <w:divsChild>
                                            <w:div w:id="1160079443">
                                              <w:marLeft w:val="0"/>
                                              <w:marRight w:val="0"/>
                                              <w:marTop w:val="0"/>
                                              <w:marBottom w:val="0"/>
                                              <w:divBdr>
                                                <w:top w:val="none" w:sz="0" w:space="0" w:color="auto"/>
                                                <w:left w:val="none" w:sz="0" w:space="0" w:color="auto"/>
                                                <w:bottom w:val="none" w:sz="0" w:space="0" w:color="auto"/>
                                                <w:right w:val="none" w:sz="0" w:space="0" w:color="auto"/>
                                              </w:divBdr>
                                              <w:divsChild>
                                                <w:div w:id="2077895441">
                                                  <w:marLeft w:val="0"/>
                                                  <w:marRight w:val="0"/>
                                                  <w:marTop w:val="0"/>
                                                  <w:marBottom w:val="0"/>
                                                  <w:divBdr>
                                                    <w:top w:val="none" w:sz="0" w:space="0" w:color="auto"/>
                                                    <w:left w:val="none" w:sz="0" w:space="0" w:color="auto"/>
                                                    <w:bottom w:val="none" w:sz="0" w:space="0" w:color="auto"/>
                                                    <w:right w:val="none" w:sz="0" w:space="0" w:color="auto"/>
                                                  </w:divBdr>
                                                  <w:divsChild>
                                                    <w:div w:id="1730034101">
                                                      <w:marLeft w:val="0"/>
                                                      <w:marRight w:val="0"/>
                                                      <w:marTop w:val="0"/>
                                                      <w:marBottom w:val="0"/>
                                                      <w:divBdr>
                                                        <w:top w:val="none" w:sz="0" w:space="0" w:color="auto"/>
                                                        <w:left w:val="none" w:sz="0" w:space="0" w:color="auto"/>
                                                        <w:bottom w:val="none" w:sz="0" w:space="0" w:color="auto"/>
                                                        <w:right w:val="none" w:sz="0" w:space="0" w:color="auto"/>
                                                      </w:divBdr>
                                                      <w:divsChild>
                                                        <w:div w:id="18292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7DC29420084457BF2B22AE5BA0B4BC"/>
        <w:category>
          <w:name w:val="Allmänt"/>
          <w:gallery w:val="placeholder"/>
        </w:category>
        <w:types>
          <w:type w:val="bbPlcHdr"/>
        </w:types>
        <w:behaviors>
          <w:behavior w:val="content"/>
        </w:behaviors>
        <w:guid w:val="{D97016CF-0A12-436E-8194-E3EA33837819}"/>
      </w:docPartPr>
      <w:docPartBody>
        <w:p w:rsidR="00200E0B" w:rsidRDefault="00D64571" w:rsidP="00D64571">
          <w:pPr>
            <w:pStyle w:val="247DC29420084457BF2B22AE5BA0B4BC"/>
          </w:pPr>
          <w:r>
            <w:rPr>
              <w:rStyle w:val="Platshllartext"/>
            </w:rPr>
            <w:t xml:space="preserve"> </w:t>
          </w:r>
        </w:p>
      </w:docPartBody>
    </w:docPart>
    <w:docPart>
      <w:docPartPr>
        <w:name w:val="CA8D9EE2C21449BF8100417174E7E7DB"/>
        <w:category>
          <w:name w:val="Allmänt"/>
          <w:gallery w:val="placeholder"/>
        </w:category>
        <w:types>
          <w:type w:val="bbPlcHdr"/>
        </w:types>
        <w:behaviors>
          <w:behavior w:val="content"/>
        </w:behaviors>
        <w:guid w:val="{0D7DF96B-6811-46B1-9DDC-4AB96B2DEB0C}"/>
      </w:docPartPr>
      <w:docPartBody>
        <w:p w:rsidR="00200E0B" w:rsidRDefault="00D64571" w:rsidP="00D64571">
          <w:pPr>
            <w:pStyle w:val="CA8D9EE2C21449BF8100417174E7E7DB"/>
          </w:pPr>
          <w:r>
            <w:rPr>
              <w:rStyle w:val="Platshllartext"/>
            </w:rPr>
            <w:t xml:space="preserve"> </w:t>
          </w:r>
        </w:p>
      </w:docPartBody>
    </w:docPart>
    <w:docPart>
      <w:docPartPr>
        <w:name w:val="4F5DFE8391CF4442A433CAD66582B328"/>
        <w:category>
          <w:name w:val="Allmänt"/>
          <w:gallery w:val="placeholder"/>
        </w:category>
        <w:types>
          <w:type w:val="bbPlcHdr"/>
        </w:types>
        <w:behaviors>
          <w:behavior w:val="content"/>
        </w:behaviors>
        <w:guid w:val="{C626FAA3-1E72-4E61-84AB-F41FA2D139E1}"/>
      </w:docPartPr>
      <w:docPartBody>
        <w:p w:rsidR="00200E0B" w:rsidRDefault="00D64571" w:rsidP="00D64571">
          <w:pPr>
            <w:pStyle w:val="4F5DFE8391CF4442A433CAD66582B328"/>
          </w:pPr>
          <w:r>
            <w:rPr>
              <w:rStyle w:val="Platshllartext"/>
            </w:rPr>
            <w:t xml:space="preserve"> </w:t>
          </w:r>
        </w:p>
      </w:docPartBody>
    </w:docPart>
    <w:docPart>
      <w:docPartPr>
        <w:name w:val="1D6F71569DC94C729A54D971BA43D279"/>
        <w:category>
          <w:name w:val="Allmänt"/>
          <w:gallery w:val="placeholder"/>
        </w:category>
        <w:types>
          <w:type w:val="bbPlcHdr"/>
        </w:types>
        <w:behaviors>
          <w:behavior w:val="content"/>
        </w:behaviors>
        <w:guid w:val="{3F65067F-0C2C-4D88-AC48-E8E5BB117B31}"/>
      </w:docPartPr>
      <w:docPartBody>
        <w:p w:rsidR="00200E0B" w:rsidRDefault="00D64571" w:rsidP="00D64571">
          <w:pPr>
            <w:pStyle w:val="1D6F71569DC94C729A54D971BA43D279"/>
          </w:pPr>
          <w:r>
            <w:rPr>
              <w:rStyle w:val="Platshllartext"/>
            </w:rPr>
            <w:t xml:space="preserve"> </w:t>
          </w:r>
        </w:p>
      </w:docPartBody>
    </w:docPart>
    <w:docPart>
      <w:docPartPr>
        <w:name w:val="213C44E2CD154E7E88A9F7EA17AF4900"/>
        <w:category>
          <w:name w:val="Allmänt"/>
          <w:gallery w:val="placeholder"/>
        </w:category>
        <w:types>
          <w:type w:val="bbPlcHdr"/>
        </w:types>
        <w:behaviors>
          <w:behavior w:val="content"/>
        </w:behaviors>
        <w:guid w:val="{CEFFE46C-1D41-4EED-9D07-DC09EA4DABDF}"/>
      </w:docPartPr>
      <w:docPartBody>
        <w:p w:rsidR="00200E0B" w:rsidRDefault="00D64571" w:rsidP="00D64571">
          <w:pPr>
            <w:pStyle w:val="213C44E2CD154E7E88A9F7EA17AF490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71"/>
    <w:rsid w:val="00200E0B"/>
    <w:rsid w:val="00A6647E"/>
    <w:rsid w:val="00B94D80"/>
    <w:rsid w:val="00D64571"/>
    <w:rsid w:val="00DC1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59A26AF378448DA2151920F1AEDF93">
    <w:name w:val="3859A26AF378448DA2151920F1AEDF93"/>
    <w:rsid w:val="00D64571"/>
  </w:style>
  <w:style w:type="character" w:styleId="Platshllartext">
    <w:name w:val="Placeholder Text"/>
    <w:basedOn w:val="Standardstycketeckensnitt"/>
    <w:uiPriority w:val="99"/>
    <w:semiHidden/>
    <w:rsid w:val="00D64571"/>
    <w:rPr>
      <w:noProof w:val="0"/>
      <w:color w:val="808080"/>
    </w:rPr>
  </w:style>
  <w:style w:type="paragraph" w:customStyle="1" w:styleId="06DE12673CE7424E92FF268B1D31A4C3">
    <w:name w:val="06DE12673CE7424E92FF268B1D31A4C3"/>
    <w:rsid w:val="00D64571"/>
  </w:style>
  <w:style w:type="paragraph" w:customStyle="1" w:styleId="FCD87EC702B64EA489B6F424018CA55B">
    <w:name w:val="FCD87EC702B64EA489B6F424018CA55B"/>
    <w:rsid w:val="00D64571"/>
  </w:style>
  <w:style w:type="paragraph" w:customStyle="1" w:styleId="661D4B783E394AE0B05FF0DEAFD8D086">
    <w:name w:val="661D4B783E394AE0B05FF0DEAFD8D086"/>
    <w:rsid w:val="00D64571"/>
  </w:style>
  <w:style w:type="paragraph" w:customStyle="1" w:styleId="247DC29420084457BF2B22AE5BA0B4BC">
    <w:name w:val="247DC29420084457BF2B22AE5BA0B4BC"/>
    <w:rsid w:val="00D64571"/>
  </w:style>
  <w:style w:type="paragraph" w:customStyle="1" w:styleId="CA8D9EE2C21449BF8100417174E7E7DB">
    <w:name w:val="CA8D9EE2C21449BF8100417174E7E7DB"/>
    <w:rsid w:val="00D64571"/>
  </w:style>
  <w:style w:type="paragraph" w:customStyle="1" w:styleId="5A7EF59204EF4ED6830C495CB4EE0122">
    <w:name w:val="5A7EF59204EF4ED6830C495CB4EE0122"/>
    <w:rsid w:val="00D64571"/>
  </w:style>
  <w:style w:type="paragraph" w:customStyle="1" w:styleId="4D40E0CF9A8542A5AD5E8A73F32B2DE2">
    <w:name w:val="4D40E0CF9A8542A5AD5E8A73F32B2DE2"/>
    <w:rsid w:val="00D64571"/>
  </w:style>
  <w:style w:type="paragraph" w:customStyle="1" w:styleId="AD4C651A91724420827C270FAD4F945E">
    <w:name w:val="AD4C651A91724420827C270FAD4F945E"/>
    <w:rsid w:val="00D64571"/>
  </w:style>
  <w:style w:type="paragraph" w:customStyle="1" w:styleId="4F5DFE8391CF4442A433CAD66582B328">
    <w:name w:val="4F5DFE8391CF4442A433CAD66582B328"/>
    <w:rsid w:val="00D64571"/>
  </w:style>
  <w:style w:type="paragraph" w:customStyle="1" w:styleId="1D6F71569DC94C729A54D971BA43D279">
    <w:name w:val="1D6F71569DC94C729A54D971BA43D279"/>
    <w:rsid w:val="00D64571"/>
  </w:style>
  <w:style w:type="paragraph" w:customStyle="1" w:styleId="B0E470856675420A9840CF7A4B2B807E">
    <w:name w:val="B0E470856675420A9840CF7A4B2B807E"/>
    <w:rsid w:val="00D64571"/>
  </w:style>
  <w:style w:type="paragraph" w:customStyle="1" w:styleId="A58D8EF4F27643268D5E19E5E50E5761">
    <w:name w:val="A58D8EF4F27643268D5E19E5E50E5761"/>
    <w:rsid w:val="00D64571"/>
  </w:style>
  <w:style w:type="paragraph" w:customStyle="1" w:styleId="877C4DFD95824573BC9AC6FDA7EE625A">
    <w:name w:val="877C4DFD95824573BC9AC6FDA7EE625A"/>
    <w:rsid w:val="00D64571"/>
  </w:style>
  <w:style w:type="paragraph" w:customStyle="1" w:styleId="4EB967885D164C1BB2E032CAF5DE41DC">
    <w:name w:val="4EB967885D164C1BB2E032CAF5DE41DC"/>
    <w:rsid w:val="00D64571"/>
  </w:style>
  <w:style w:type="paragraph" w:customStyle="1" w:styleId="743D16D14FFF47F0A8119F819520F8BA">
    <w:name w:val="743D16D14FFF47F0A8119F819520F8BA"/>
    <w:rsid w:val="00D64571"/>
  </w:style>
  <w:style w:type="paragraph" w:customStyle="1" w:styleId="213C44E2CD154E7E88A9F7EA17AF4900">
    <w:name w:val="213C44E2CD154E7E88A9F7EA17AF4900"/>
    <w:rsid w:val="00D64571"/>
  </w:style>
  <w:style w:type="paragraph" w:customStyle="1" w:styleId="A107AA4079584BFF8A87D3E0325D3997">
    <w:name w:val="A107AA4079584BFF8A87D3E0325D3997"/>
    <w:rsid w:val="00D64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Jennie Nilsson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2019-01-30T00:00:00</HeaderDate>
    <Office/>
    <Dnr>N2019/00262/FJR</Dnr>
    <ParagrafNr/>
    <DocumentTitle/>
    <VisitingAddress/>
    <Extra1/>
    <Extra2/>
    <Extra3>Sten Bergheden</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76ce35d6-0926-4191-ad7c-813e7b6d9817</RD_Svarsid>
  </documentManagement>
</p:properties>
</file>

<file path=customXml/itemProps1.xml><?xml version="1.0" encoding="utf-8"?>
<ds:datastoreItem xmlns:ds="http://schemas.openxmlformats.org/officeDocument/2006/customXml" ds:itemID="{8D31A95D-D15B-4E0C-8378-51FFFF24DE28}"/>
</file>

<file path=customXml/itemProps2.xml><?xml version="1.0" encoding="utf-8"?>
<ds:datastoreItem xmlns:ds="http://schemas.openxmlformats.org/officeDocument/2006/customXml" ds:itemID="{B2082D69-9055-43A7-B9B3-7BD46780EAF3}"/>
</file>

<file path=customXml/itemProps3.xml><?xml version="1.0" encoding="utf-8"?>
<ds:datastoreItem xmlns:ds="http://schemas.openxmlformats.org/officeDocument/2006/customXml" ds:itemID="{E3BBB5BD-AE58-437C-B5D7-3AD6B8B9D880}"/>
</file>

<file path=customXml/itemProps4.xml><?xml version="1.0" encoding="utf-8"?>
<ds:datastoreItem xmlns:ds="http://schemas.openxmlformats.org/officeDocument/2006/customXml" ds:itemID="{7A4CE435-A05B-48CB-80AF-AB4B0F0609B5}"/>
</file>

<file path=customXml/itemProps5.xml><?xml version="1.0" encoding="utf-8"?>
<ds:datastoreItem xmlns:ds="http://schemas.openxmlformats.org/officeDocument/2006/customXml" ds:itemID="{E94AA2F6-68E4-4540-B54D-3CCCE44DC41C}"/>
</file>

<file path=docProps/app.xml><?xml version="1.0" encoding="utf-8"?>
<Properties xmlns="http://schemas.openxmlformats.org/officeDocument/2006/extended-properties" xmlns:vt="http://schemas.openxmlformats.org/officeDocument/2006/docPropsVTypes">
  <Template>RK Basmall</Template>
  <TotalTime>0</TotalTime>
  <Pages>1</Pages>
  <Words>162</Words>
  <Characters>860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Andersson</dc:creator>
  <cp:keywords/>
  <dc:description/>
  <cp:lastModifiedBy>Agneta Kling</cp:lastModifiedBy>
  <cp:revision>3</cp:revision>
  <cp:lastPrinted>2019-01-30T07:26:00Z</cp:lastPrinted>
  <dcterms:created xsi:type="dcterms:W3CDTF">2019-01-30T07:29:00Z</dcterms:created>
  <dcterms:modified xsi:type="dcterms:W3CDTF">2019-01-30T07:29:00Z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