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9D1CC" w14:textId="77777777" w:rsidR="000E2B92" w:rsidRDefault="000E2B92" w:rsidP="00DA0661">
      <w:pPr>
        <w:pStyle w:val="Rubrik"/>
      </w:pPr>
      <w:bookmarkStart w:id="0" w:name="Start"/>
      <w:bookmarkEnd w:id="0"/>
      <w:r>
        <w:t>Svar på fråga 2020/21:744 av Mikael Eskilandersson (SD)</w:t>
      </w:r>
      <w:r>
        <w:br/>
        <w:t>Krisplanering och bolagsrätt</w:t>
      </w:r>
    </w:p>
    <w:p w14:paraId="6D6F2C6A" w14:textId="77777777" w:rsidR="00DE5D46" w:rsidRPr="00DE5D46" w:rsidRDefault="00DE5D46" w:rsidP="00DE5D46">
      <w:pPr>
        <w:pStyle w:val="Brdtext"/>
      </w:pPr>
      <w:r w:rsidRPr="00DE5D46">
        <w:t>Mikael Eskilandersson har frågat mig på vilka sätt regeringen avser att i förebyggande och förbättrande syfte se över gällande lagrum totalt inom bolagsrätten, till nytta för svenska företag, inför kommande kriser.</w:t>
      </w:r>
    </w:p>
    <w:p w14:paraId="2BB0A3F6" w14:textId="3AD65D95" w:rsidR="00DE5D46" w:rsidRDefault="00DE5D46" w:rsidP="00DE5D46">
      <w:pPr>
        <w:pStyle w:val="Brdtext"/>
      </w:pPr>
      <w:r w:rsidRPr="00DE5D46">
        <w:t xml:space="preserve">Regeringen har på kort tid vidtagit ett stort antal åtgärder för att motverka spridningen av det virus som orsakar </w:t>
      </w:r>
      <w:r w:rsidR="00660BD5">
        <w:t xml:space="preserve">sjukdomen </w:t>
      </w:r>
      <w:r w:rsidRPr="00DE5D46">
        <w:t>covid-19 och för att mildra smitt</w:t>
      </w:r>
      <w:r>
        <w:softHyphen/>
      </w:r>
      <w:r w:rsidRPr="00DE5D46">
        <w:t xml:space="preserve">spridningens ekonomiska konsekvenser. </w:t>
      </w:r>
    </w:p>
    <w:p w14:paraId="5D07DF29" w14:textId="690F6415" w:rsidR="00DE5D46" w:rsidRPr="00DE5D46" w:rsidRDefault="00DE5D46" w:rsidP="00DE5D46">
      <w:pPr>
        <w:pStyle w:val="Brdtext"/>
      </w:pPr>
      <w:r w:rsidRPr="00DE5D46">
        <w:t>Mikael Eskilandersson lyfter särskilt fram lagen om tillfälliga undantag för att underlätta genomförandet av bolags- och föreningsstämmor. Den lagen togs fram genom ett mycket snabbt lagstiftningsarbete, där alla led i lagstiftnings</w:t>
      </w:r>
      <w:r>
        <w:softHyphen/>
      </w:r>
      <w:r w:rsidRPr="00DE5D46">
        <w:t xml:space="preserve">kedjan genomfördes på ett fåtal veckor. </w:t>
      </w:r>
      <w:r w:rsidR="00332C56" w:rsidRPr="00332C56">
        <w:t>Detta var nödvändigt för att landets bolag och föreningar skulle kunna hålla sina stämmor i tid</w:t>
      </w:r>
      <w:r w:rsidR="00332C56">
        <w:t xml:space="preserve">. </w:t>
      </w:r>
      <w:r w:rsidRPr="00DE5D46">
        <w:t xml:space="preserve">Lagen ändrades dessutom kort tid efter det att den trätt i kraft, för att tillgodose behovet av att kunna hålla stämmor helt utan fysiskt deltagande. Under hösten tog regeringen sedan initiativ till en förlängning av giltighetstiden för den tidsbegränsade lagen, som efter beslut i riksdagen nu ska fortsätta att gälla under hela 2021. </w:t>
      </w:r>
    </w:p>
    <w:p w14:paraId="1208FD17" w14:textId="2D727A2A" w:rsidR="00DE5D46" w:rsidRPr="00DE5D46" w:rsidRDefault="00DE5D46" w:rsidP="00DE5D46">
      <w:pPr>
        <w:pStyle w:val="Brdtext"/>
      </w:pPr>
      <w:r w:rsidRPr="00DE5D46">
        <w:t>Det pågår nu flera utvärderingar av bl.a. Regeringskansliets arbete under pandemin. Enligt min mening visar dock inte minst arbetet med den tids</w:t>
      </w:r>
      <w:r>
        <w:softHyphen/>
      </w:r>
      <w:r w:rsidRPr="00DE5D46">
        <w:t xml:space="preserve">begränsade lagen att det finns en god beredskap för att författningsvägen snabbt hantera frågor som kan uppstå i kristid. </w:t>
      </w:r>
    </w:p>
    <w:p w14:paraId="67651043" w14:textId="038709BB" w:rsidR="00DE5D46" w:rsidRPr="00DE5D46" w:rsidRDefault="00DE5D46" w:rsidP="00DE5D46">
      <w:pPr>
        <w:pStyle w:val="Brdtext"/>
      </w:pPr>
      <w:r w:rsidRPr="00DE5D46">
        <w:t xml:space="preserve">Stockholm den </w:t>
      </w:r>
      <w:sdt>
        <w:sdtPr>
          <w:id w:val="-1225218591"/>
          <w:placeholder>
            <w:docPart w:val="86B85DB1A915466FB3174E8B95ED8678"/>
          </w:placeholder>
          <w:dataBinding w:prefixMappings="xmlns:ns0='http://lp/documentinfo/RK' " w:xpath="/ns0:DocumentInfo[1]/ns0:BaseInfo[1]/ns0:HeaderDate[1]" w:storeItemID="{7086B63B-A8DC-49A0-B88A-4F9F41C72508}"/>
          <w:date w:fullDate="2020-12-09T00:00:00Z">
            <w:dateFormat w:val="d MMMM yyyy"/>
            <w:lid w:val="sv-SE"/>
            <w:storeMappedDataAs w:val="dateTime"/>
            <w:calendar w:val="gregorian"/>
          </w:date>
        </w:sdtPr>
        <w:sdtEndPr/>
        <w:sdtContent>
          <w:r>
            <w:t>9 december 2020</w:t>
          </w:r>
        </w:sdtContent>
      </w:sdt>
    </w:p>
    <w:p w14:paraId="2B2DB7C7" w14:textId="77777777" w:rsidR="00DE5D46" w:rsidRPr="00DE5D46" w:rsidRDefault="00DE5D46" w:rsidP="00DE5D46">
      <w:pPr>
        <w:pStyle w:val="Brdtext"/>
      </w:pPr>
      <w:r w:rsidRPr="00DE5D46">
        <w:lastRenderedPageBreak/>
        <w:t>Morgan Johansson</w:t>
      </w:r>
    </w:p>
    <w:p w14:paraId="23F19E1B" w14:textId="35D953C3" w:rsidR="000E2B92" w:rsidRPr="00DB48AB" w:rsidRDefault="000E2B92" w:rsidP="00DE5D46">
      <w:pPr>
        <w:pStyle w:val="Brdtext"/>
      </w:pPr>
    </w:p>
    <w:sectPr w:rsidR="000E2B92"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D1AC5" w14:textId="77777777" w:rsidR="000E2B92" w:rsidRDefault="000E2B92" w:rsidP="00A87A54">
      <w:pPr>
        <w:spacing w:after="0" w:line="240" w:lineRule="auto"/>
      </w:pPr>
      <w:r>
        <w:separator/>
      </w:r>
    </w:p>
  </w:endnote>
  <w:endnote w:type="continuationSeparator" w:id="0">
    <w:p w14:paraId="7FF8DF30" w14:textId="77777777" w:rsidR="000E2B92" w:rsidRDefault="000E2B9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0AC9F"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6A5746B" w14:textId="77777777" w:rsidTr="006A26EC">
      <w:trPr>
        <w:trHeight w:val="227"/>
        <w:jc w:val="right"/>
      </w:trPr>
      <w:tc>
        <w:tcPr>
          <w:tcW w:w="708" w:type="dxa"/>
          <w:vAlign w:val="bottom"/>
        </w:tcPr>
        <w:p w14:paraId="01EAC57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37FF930" w14:textId="77777777" w:rsidTr="006A26EC">
      <w:trPr>
        <w:trHeight w:val="850"/>
        <w:jc w:val="right"/>
      </w:trPr>
      <w:tc>
        <w:tcPr>
          <w:tcW w:w="708" w:type="dxa"/>
          <w:vAlign w:val="bottom"/>
        </w:tcPr>
        <w:p w14:paraId="346FE3B9" w14:textId="77777777" w:rsidR="005606BC" w:rsidRPr="00347E11" w:rsidRDefault="005606BC" w:rsidP="005606BC">
          <w:pPr>
            <w:pStyle w:val="Sidfot"/>
            <w:spacing w:line="276" w:lineRule="auto"/>
            <w:jc w:val="right"/>
          </w:pPr>
        </w:p>
      </w:tc>
    </w:tr>
  </w:tbl>
  <w:p w14:paraId="1F877D22"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D2F2706" w14:textId="77777777" w:rsidTr="001F4302">
      <w:trPr>
        <w:trHeight w:val="510"/>
      </w:trPr>
      <w:tc>
        <w:tcPr>
          <w:tcW w:w="8525" w:type="dxa"/>
          <w:gridSpan w:val="2"/>
          <w:vAlign w:val="bottom"/>
        </w:tcPr>
        <w:p w14:paraId="48B0AECF" w14:textId="77777777" w:rsidR="00347E11" w:rsidRPr="00347E11" w:rsidRDefault="00347E11" w:rsidP="00347E11">
          <w:pPr>
            <w:pStyle w:val="Sidfot"/>
            <w:rPr>
              <w:sz w:val="8"/>
            </w:rPr>
          </w:pPr>
        </w:p>
      </w:tc>
    </w:tr>
    <w:tr w:rsidR="00093408" w:rsidRPr="00EE3C0F" w14:paraId="3751A576" w14:textId="77777777" w:rsidTr="00C26068">
      <w:trPr>
        <w:trHeight w:val="227"/>
      </w:trPr>
      <w:tc>
        <w:tcPr>
          <w:tcW w:w="4074" w:type="dxa"/>
        </w:tcPr>
        <w:p w14:paraId="54F8D344" w14:textId="77777777" w:rsidR="00347E11" w:rsidRPr="00F53AEA" w:rsidRDefault="00347E11" w:rsidP="00C26068">
          <w:pPr>
            <w:pStyle w:val="Sidfot"/>
            <w:spacing w:line="276" w:lineRule="auto"/>
          </w:pPr>
        </w:p>
      </w:tc>
      <w:tc>
        <w:tcPr>
          <w:tcW w:w="4451" w:type="dxa"/>
        </w:tcPr>
        <w:p w14:paraId="68CDB97B" w14:textId="77777777" w:rsidR="00093408" w:rsidRPr="00F53AEA" w:rsidRDefault="00093408" w:rsidP="00F53AEA">
          <w:pPr>
            <w:pStyle w:val="Sidfot"/>
            <w:spacing w:line="276" w:lineRule="auto"/>
          </w:pPr>
        </w:p>
      </w:tc>
    </w:tr>
  </w:tbl>
  <w:p w14:paraId="52456A6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080CF" w14:textId="77777777" w:rsidR="000E2B92" w:rsidRDefault="000E2B92" w:rsidP="00A87A54">
      <w:pPr>
        <w:spacing w:after="0" w:line="240" w:lineRule="auto"/>
      </w:pPr>
      <w:r>
        <w:separator/>
      </w:r>
    </w:p>
  </w:footnote>
  <w:footnote w:type="continuationSeparator" w:id="0">
    <w:p w14:paraId="302A5B4B" w14:textId="77777777" w:rsidR="000E2B92" w:rsidRDefault="000E2B9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80DE3"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9D656"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E2B92" w14:paraId="667CE0AA" w14:textId="77777777" w:rsidTr="00C93EBA">
      <w:trPr>
        <w:trHeight w:val="227"/>
      </w:trPr>
      <w:tc>
        <w:tcPr>
          <w:tcW w:w="5534" w:type="dxa"/>
        </w:tcPr>
        <w:p w14:paraId="21585037" w14:textId="77777777" w:rsidR="000E2B92" w:rsidRPr="007D73AB" w:rsidRDefault="000E2B92">
          <w:pPr>
            <w:pStyle w:val="Sidhuvud"/>
          </w:pPr>
        </w:p>
      </w:tc>
      <w:tc>
        <w:tcPr>
          <w:tcW w:w="3170" w:type="dxa"/>
          <w:vAlign w:val="bottom"/>
        </w:tcPr>
        <w:p w14:paraId="540A0C78" w14:textId="77777777" w:rsidR="000E2B92" w:rsidRPr="007D73AB" w:rsidRDefault="000E2B92" w:rsidP="00340DE0">
          <w:pPr>
            <w:pStyle w:val="Sidhuvud"/>
          </w:pPr>
        </w:p>
      </w:tc>
      <w:tc>
        <w:tcPr>
          <w:tcW w:w="1134" w:type="dxa"/>
        </w:tcPr>
        <w:p w14:paraId="208D442B" w14:textId="77777777" w:rsidR="000E2B92" w:rsidRDefault="000E2B92" w:rsidP="005A703A">
          <w:pPr>
            <w:pStyle w:val="Sidhuvud"/>
          </w:pPr>
        </w:p>
      </w:tc>
    </w:tr>
    <w:tr w:rsidR="000E2B92" w14:paraId="0C33EAD3" w14:textId="77777777" w:rsidTr="00C93EBA">
      <w:trPr>
        <w:trHeight w:val="1928"/>
      </w:trPr>
      <w:tc>
        <w:tcPr>
          <w:tcW w:w="5534" w:type="dxa"/>
        </w:tcPr>
        <w:p w14:paraId="5FC3B8B1" w14:textId="77777777" w:rsidR="000E2B92" w:rsidRPr="00340DE0" w:rsidRDefault="000E2B92" w:rsidP="00340DE0">
          <w:pPr>
            <w:pStyle w:val="Sidhuvud"/>
          </w:pPr>
          <w:r>
            <w:rPr>
              <w:noProof/>
            </w:rPr>
            <w:drawing>
              <wp:inline distT="0" distB="0" distL="0" distR="0" wp14:anchorId="1BC56797" wp14:editId="7F23C685">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2913D75" w14:textId="77777777" w:rsidR="000E2B92" w:rsidRPr="00710A6C" w:rsidRDefault="000E2B92" w:rsidP="00EE3C0F">
          <w:pPr>
            <w:pStyle w:val="Sidhuvud"/>
            <w:rPr>
              <w:b/>
            </w:rPr>
          </w:pPr>
        </w:p>
        <w:p w14:paraId="48EFA591" w14:textId="77777777" w:rsidR="000E2B92" w:rsidRDefault="000E2B92" w:rsidP="00EE3C0F">
          <w:pPr>
            <w:pStyle w:val="Sidhuvud"/>
          </w:pPr>
        </w:p>
        <w:p w14:paraId="2CAF9374" w14:textId="77777777" w:rsidR="000E2B92" w:rsidRDefault="000E2B92" w:rsidP="00EE3C0F">
          <w:pPr>
            <w:pStyle w:val="Sidhuvud"/>
          </w:pPr>
        </w:p>
        <w:p w14:paraId="66B89291" w14:textId="77777777" w:rsidR="000E2B92" w:rsidRDefault="000E2B92" w:rsidP="00EE3C0F">
          <w:pPr>
            <w:pStyle w:val="Sidhuvud"/>
          </w:pPr>
        </w:p>
        <w:sdt>
          <w:sdtPr>
            <w:rPr>
              <w:rFonts w:ascii="Arial" w:eastAsiaTheme="minorEastAsia" w:hAnsi="Arial"/>
              <w:sz w:val="20"/>
              <w:szCs w:val="22"/>
            </w:rPr>
            <w:alias w:val="Dnr"/>
            <w:tag w:val="ccRKShow_Dnr"/>
            <w:id w:val="-829283628"/>
            <w:placeholder>
              <w:docPart w:val="AF3E3BF402BD41D592D1A8D6FA58C3F8"/>
            </w:placeholder>
            <w:dataBinding w:prefixMappings="xmlns:ns0='http://lp/documentinfo/RK' " w:xpath="/ns0:DocumentInfo[1]/ns0:BaseInfo[1]/ns0:Dnr[1]" w:storeItemID="{7086B63B-A8DC-49A0-B88A-4F9F41C72508}"/>
            <w:text/>
          </w:sdtPr>
          <w:sdtEndPr/>
          <w:sdtContent>
            <w:p w14:paraId="51DBC52D" w14:textId="53B66D16" w:rsidR="000E2B92" w:rsidRDefault="0018766A" w:rsidP="00EE3C0F">
              <w:pPr>
                <w:pStyle w:val="Sidhuvud"/>
              </w:pPr>
              <w:r w:rsidRPr="0018766A">
                <w:rPr>
                  <w:rFonts w:ascii="Arial" w:eastAsiaTheme="minorEastAsia" w:hAnsi="Arial"/>
                  <w:sz w:val="20"/>
                  <w:szCs w:val="22"/>
                </w:rPr>
                <w:t>Ju2020/04408</w:t>
              </w:r>
            </w:p>
          </w:sdtContent>
        </w:sdt>
        <w:sdt>
          <w:sdtPr>
            <w:alias w:val="DocNumber"/>
            <w:tag w:val="DocNumber"/>
            <w:id w:val="1726028884"/>
            <w:placeholder>
              <w:docPart w:val="AC3BBBF2314346DB95F882F107AA6E28"/>
            </w:placeholder>
            <w:showingPlcHdr/>
            <w:dataBinding w:prefixMappings="xmlns:ns0='http://lp/documentinfo/RK' " w:xpath="/ns0:DocumentInfo[1]/ns0:BaseInfo[1]/ns0:DocNumber[1]" w:storeItemID="{7086B63B-A8DC-49A0-B88A-4F9F41C72508}"/>
            <w:text/>
          </w:sdtPr>
          <w:sdtEndPr/>
          <w:sdtContent>
            <w:p w14:paraId="77283CE4" w14:textId="77777777" w:rsidR="000E2B92" w:rsidRDefault="000E2B92" w:rsidP="00EE3C0F">
              <w:pPr>
                <w:pStyle w:val="Sidhuvud"/>
              </w:pPr>
              <w:r>
                <w:rPr>
                  <w:rStyle w:val="Platshllartext"/>
                </w:rPr>
                <w:t xml:space="preserve"> </w:t>
              </w:r>
            </w:p>
          </w:sdtContent>
        </w:sdt>
        <w:p w14:paraId="5DB4E618" w14:textId="77777777" w:rsidR="000E2B92" w:rsidRDefault="000E2B92" w:rsidP="00EE3C0F">
          <w:pPr>
            <w:pStyle w:val="Sidhuvud"/>
          </w:pPr>
        </w:p>
      </w:tc>
      <w:tc>
        <w:tcPr>
          <w:tcW w:w="1134" w:type="dxa"/>
        </w:tcPr>
        <w:p w14:paraId="7FEC1CE1" w14:textId="77777777" w:rsidR="000E2B92" w:rsidRDefault="000E2B92" w:rsidP="0094502D">
          <w:pPr>
            <w:pStyle w:val="Sidhuvud"/>
          </w:pPr>
        </w:p>
        <w:p w14:paraId="201CCEBD" w14:textId="77777777" w:rsidR="000E2B92" w:rsidRPr="0094502D" w:rsidRDefault="000E2B92" w:rsidP="00EC71A6">
          <w:pPr>
            <w:pStyle w:val="Sidhuvud"/>
          </w:pPr>
        </w:p>
      </w:tc>
    </w:tr>
    <w:tr w:rsidR="000E2B92" w14:paraId="301DAF12" w14:textId="77777777" w:rsidTr="00C93EBA">
      <w:trPr>
        <w:trHeight w:val="2268"/>
      </w:trPr>
      <w:sdt>
        <w:sdtPr>
          <w:rPr>
            <w:b/>
          </w:rPr>
          <w:alias w:val="SenderText"/>
          <w:tag w:val="ccRKShow_SenderText"/>
          <w:id w:val="1374046025"/>
          <w:placeholder>
            <w:docPart w:val="E069ED017DAB431AB4AD14B50D6C6C78"/>
          </w:placeholder>
        </w:sdtPr>
        <w:sdtEndPr>
          <w:rPr>
            <w:b w:val="0"/>
          </w:rPr>
        </w:sdtEndPr>
        <w:sdtContent>
          <w:tc>
            <w:tcPr>
              <w:tcW w:w="5534" w:type="dxa"/>
              <w:tcMar>
                <w:right w:w="1134" w:type="dxa"/>
              </w:tcMar>
            </w:tcPr>
            <w:p w14:paraId="3EC4630A" w14:textId="77777777" w:rsidR="000E2B92" w:rsidRPr="000E2B92" w:rsidRDefault="000E2B92" w:rsidP="00340DE0">
              <w:pPr>
                <w:pStyle w:val="Sidhuvud"/>
                <w:rPr>
                  <w:b/>
                </w:rPr>
              </w:pPr>
              <w:r w:rsidRPr="000E2B92">
                <w:rPr>
                  <w:b/>
                </w:rPr>
                <w:t>Justitiedepartementet</w:t>
              </w:r>
            </w:p>
            <w:p w14:paraId="0F184DED" w14:textId="77777777" w:rsidR="000E2B92" w:rsidRPr="00340DE0" w:rsidRDefault="000E2B92" w:rsidP="00340DE0">
              <w:pPr>
                <w:pStyle w:val="Sidhuvud"/>
              </w:pPr>
              <w:r w:rsidRPr="000E2B92">
                <w:t>Justitie- och migrationsministern</w:t>
              </w:r>
            </w:p>
          </w:tc>
        </w:sdtContent>
      </w:sdt>
      <w:sdt>
        <w:sdtPr>
          <w:alias w:val="Recipient"/>
          <w:tag w:val="ccRKShow_Recipient"/>
          <w:id w:val="-28344517"/>
          <w:placeholder>
            <w:docPart w:val="DE1C654B03DB4C6396BE8AFC00E7D09E"/>
          </w:placeholder>
          <w:dataBinding w:prefixMappings="xmlns:ns0='http://lp/documentinfo/RK' " w:xpath="/ns0:DocumentInfo[1]/ns0:BaseInfo[1]/ns0:Recipient[1]" w:storeItemID="{7086B63B-A8DC-49A0-B88A-4F9F41C72508}"/>
          <w:text w:multiLine="1"/>
        </w:sdtPr>
        <w:sdtEndPr/>
        <w:sdtContent>
          <w:tc>
            <w:tcPr>
              <w:tcW w:w="3170" w:type="dxa"/>
            </w:tcPr>
            <w:p w14:paraId="32724807" w14:textId="77777777" w:rsidR="000E2B92" w:rsidRDefault="000E2B92" w:rsidP="00547B89">
              <w:pPr>
                <w:pStyle w:val="Sidhuvud"/>
              </w:pPr>
              <w:r>
                <w:t>Till riksdagen</w:t>
              </w:r>
            </w:p>
          </w:tc>
        </w:sdtContent>
      </w:sdt>
      <w:tc>
        <w:tcPr>
          <w:tcW w:w="1134" w:type="dxa"/>
        </w:tcPr>
        <w:p w14:paraId="65420098" w14:textId="77777777" w:rsidR="000E2B92" w:rsidRDefault="000E2B92" w:rsidP="003E6020">
          <w:pPr>
            <w:pStyle w:val="Sidhuvud"/>
          </w:pPr>
        </w:p>
      </w:tc>
    </w:tr>
  </w:tbl>
  <w:p w14:paraId="7DD215E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B9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2C9D"/>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2B"/>
    <w:rsid w:val="00093BBF"/>
    <w:rsid w:val="0009435C"/>
    <w:rsid w:val="000A13CA"/>
    <w:rsid w:val="000A456A"/>
    <w:rsid w:val="000A5E43"/>
    <w:rsid w:val="000B56A9"/>
    <w:rsid w:val="000C61D1"/>
    <w:rsid w:val="000D31A9"/>
    <w:rsid w:val="000D370F"/>
    <w:rsid w:val="000D5449"/>
    <w:rsid w:val="000D7110"/>
    <w:rsid w:val="000E12D9"/>
    <w:rsid w:val="000E2B92"/>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66A"/>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2C56"/>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0AC0"/>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2940"/>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36DA6"/>
    <w:rsid w:val="0064133A"/>
    <w:rsid w:val="006416D1"/>
    <w:rsid w:val="00647FD7"/>
    <w:rsid w:val="00650080"/>
    <w:rsid w:val="00651F17"/>
    <w:rsid w:val="0065382D"/>
    <w:rsid w:val="00654B4D"/>
    <w:rsid w:val="0065559D"/>
    <w:rsid w:val="00655A40"/>
    <w:rsid w:val="00660BD5"/>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1D34"/>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AF7DB3"/>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0B38"/>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5D46"/>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150B00"/>
  <w15:docId w15:val="{7C0B88B9-CA23-4E10-A3FE-9E0E2A76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3E3BF402BD41D592D1A8D6FA58C3F8"/>
        <w:category>
          <w:name w:val="Allmänt"/>
          <w:gallery w:val="placeholder"/>
        </w:category>
        <w:types>
          <w:type w:val="bbPlcHdr"/>
        </w:types>
        <w:behaviors>
          <w:behavior w:val="content"/>
        </w:behaviors>
        <w:guid w:val="{631BFFD4-772C-49E4-A35D-3C7E570D29FD}"/>
      </w:docPartPr>
      <w:docPartBody>
        <w:p w:rsidR="00FE1139" w:rsidRDefault="009C73BD" w:rsidP="009C73BD">
          <w:pPr>
            <w:pStyle w:val="AF3E3BF402BD41D592D1A8D6FA58C3F8"/>
          </w:pPr>
          <w:r>
            <w:rPr>
              <w:rStyle w:val="Platshllartext"/>
            </w:rPr>
            <w:t xml:space="preserve"> </w:t>
          </w:r>
        </w:p>
      </w:docPartBody>
    </w:docPart>
    <w:docPart>
      <w:docPartPr>
        <w:name w:val="AC3BBBF2314346DB95F882F107AA6E28"/>
        <w:category>
          <w:name w:val="Allmänt"/>
          <w:gallery w:val="placeholder"/>
        </w:category>
        <w:types>
          <w:type w:val="bbPlcHdr"/>
        </w:types>
        <w:behaviors>
          <w:behavior w:val="content"/>
        </w:behaviors>
        <w:guid w:val="{236AD97B-7D27-4925-84D6-B7FD00D9D068}"/>
      </w:docPartPr>
      <w:docPartBody>
        <w:p w:rsidR="00FE1139" w:rsidRDefault="009C73BD" w:rsidP="009C73BD">
          <w:pPr>
            <w:pStyle w:val="AC3BBBF2314346DB95F882F107AA6E281"/>
          </w:pPr>
          <w:r>
            <w:rPr>
              <w:rStyle w:val="Platshllartext"/>
            </w:rPr>
            <w:t xml:space="preserve"> </w:t>
          </w:r>
        </w:p>
      </w:docPartBody>
    </w:docPart>
    <w:docPart>
      <w:docPartPr>
        <w:name w:val="E069ED017DAB431AB4AD14B50D6C6C78"/>
        <w:category>
          <w:name w:val="Allmänt"/>
          <w:gallery w:val="placeholder"/>
        </w:category>
        <w:types>
          <w:type w:val="bbPlcHdr"/>
        </w:types>
        <w:behaviors>
          <w:behavior w:val="content"/>
        </w:behaviors>
        <w:guid w:val="{72A330D5-BE45-4D3E-B615-EA054BD4364B}"/>
      </w:docPartPr>
      <w:docPartBody>
        <w:p w:rsidR="00FE1139" w:rsidRDefault="009C73BD" w:rsidP="009C73BD">
          <w:pPr>
            <w:pStyle w:val="E069ED017DAB431AB4AD14B50D6C6C781"/>
          </w:pPr>
          <w:r>
            <w:rPr>
              <w:rStyle w:val="Platshllartext"/>
            </w:rPr>
            <w:t xml:space="preserve"> </w:t>
          </w:r>
        </w:p>
      </w:docPartBody>
    </w:docPart>
    <w:docPart>
      <w:docPartPr>
        <w:name w:val="DE1C654B03DB4C6396BE8AFC00E7D09E"/>
        <w:category>
          <w:name w:val="Allmänt"/>
          <w:gallery w:val="placeholder"/>
        </w:category>
        <w:types>
          <w:type w:val="bbPlcHdr"/>
        </w:types>
        <w:behaviors>
          <w:behavior w:val="content"/>
        </w:behaviors>
        <w:guid w:val="{997CB52D-0E2F-4C33-82CD-39621954EFE9}"/>
      </w:docPartPr>
      <w:docPartBody>
        <w:p w:rsidR="00FE1139" w:rsidRDefault="009C73BD" w:rsidP="009C73BD">
          <w:pPr>
            <w:pStyle w:val="DE1C654B03DB4C6396BE8AFC00E7D09E"/>
          </w:pPr>
          <w:r>
            <w:rPr>
              <w:rStyle w:val="Platshllartext"/>
            </w:rPr>
            <w:t xml:space="preserve"> </w:t>
          </w:r>
        </w:p>
      </w:docPartBody>
    </w:docPart>
    <w:docPart>
      <w:docPartPr>
        <w:name w:val="86B85DB1A915466FB3174E8B95ED8678"/>
        <w:category>
          <w:name w:val="Allmänt"/>
          <w:gallery w:val="placeholder"/>
        </w:category>
        <w:types>
          <w:type w:val="bbPlcHdr"/>
        </w:types>
        <w:behaviors>
          <w:behavior w:val="content"/>
        </w:behaviors>
        <w:guid w:val="{F7A5B0F9-77B7-44F1-BB10-9C60B4E1118E}"/>
      </w:docPartPr>
      <w:docPartBody>
        <w:p w:rsidR="00240AC1" w:rsidRDefault="00FE1139" w:rsidP="00FE1139">
          <w:pPr>
            <w:pStyle w:val="86B85DB1A915466FB3174E8B95ED867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3BD"/>
    <w:rsid w:val="00240AC1"/>
    <w:rsid w:val="009C73BD"/>
    <w:rsid w:val="00FE11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30571AF582F4556A5FB1B04D4A41280">
    <w:name w:val="030571AF582F4556A5FB1B04D4A41280"/>
    <w:rsid w:val="009C73BD"/>
  </w:style>
  <w:style w:type="character" w:styleId="Platshllartext">
    <w:name w:val="Placeholder Text"/>
    <w:basedOn w:val="Standardstycketeckensnitt"/>
    <w:uiPriority w:val="99"/>
    <w:semiHidden/>
    <w:rsid w:val="00FE1139"/>
    <w:rPr>
      <w:noProof w:val="0"/>
      <w:color w:val="808080"/>
    </w:rPr>
  </w:style>
  <w:style w:type="paragraph" w:customStyle="1" w:styleId="A381FF124FF340F1B7F18450CA955580">
    <w:name w:val="A381FF124FF340F1B7F18450CA955580"/>
    <w:rsid w:val="009C73BD"/>
  </w:style>
  <w:style w:type="paragraph" w:customStyle="1" w:styleId="22832A6897F34E898D7A7C31F5633876">
    <w:name w:val="22832A6897F34E898D7A7C31F5633876"/>
    <w:rsid w:val="009C73BD"/>
  </w:style>
  <w:style w:type="paragraph" w:customStyle="1" w:styleId="9266F23A7C964408861C235FCE578CE1">
    <w:name w:val="9266F23A7C964408861C235FCE578CE1"/>
    <w:rsid w:val="009C73BD"/>
  </w:style>
  <w:style w:type="paragraph" w:customStyle="1" w:styleId="AF3E3BF402BD41D592D1A8D6FA58C3F8">
    <w:name w:val="AF3E3BF402BD41D592D1A8D6FA58C3F8"/>
    <w:rsid w:val="009C73BD"/>
  </w:style>
  <w:style w:type="paragraph" w:customStyle="1" w:styleId="AC3BBBF2314346DB95F882F107AA6E28">
    <w:name w:val="AC3BBBF2314346DB95F882F107AA6E28"/>
    <w:rsid w:val="009C73BD"/>
  </w:style>
  <w:style w:type="paragraph" w:customStyle="1" w:styleId="CF6227D93DE74722B710702C2CEBA86C">
    <w:name w:val="CF6227D93DE74722B710702C2CEBA86C"/>
    <w:rsid w:val="009C73BD"/>
  </w:style>
  <w:style w:type="paragraph" w:customStyle="1" w:styleId="A5F794C536A84A10BFB91D2E97CEE81D">
    <w:name w:val="A5F794C536A84A10BFB91D2E97CEE81D"/>
    <w:rsid w:val="009C73BD"/>
  </w:style>
  <w:style w:type="paragraph" w:customStyle="1" w:styleId="5CD3F92AE4AF4430BA00C49BF18C8EC8">
    <w:name w:val="5CD3F92AE4AF4430BA00C49BF18C8EC8"/>
    <w:rsid w:val="009C73BD"/>
  </w:style>
  <w:style w:type="paragraph" w:customStyle="1" w:styleId="E069ED017DAB431AB4AD14B50D6C6C78">
    <w:name w:val="E069ED017DAB431AB4AD14B50D6C6C78"/>
    <w:rsid w:val="009C73BD"/>
  </w:style>
  <w:style w:type="paragraph" w:customStyle="1" w:styleId="DE1C654B03DB4C6396BE8AFC00E7D09E">
    <w:name w:val="DE1C654B03DB4C6396BE8AFC00E7D09E"/>
    <w:rsid w:val="009C73BD"/>
  </w:style>
  <w:style w:type="paragraph" w:customStyle="1" w:styleId="AC3BBBF2314346DB95F882F107AA6E281">
    <w:name w:val="AC3BBBF2314346DB95F882F107AA6E281"/>
    <w:rsid w:val="009C73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069ED017DAB431AB4AD14B50D6C6C781">
    <w:name w:val="E069ED017DAB431AB4AD14B50D6C6C781"/>
    <w:rsid w:val="009C73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125F90D094645B2AC88BD1004013F09">
    <w:name w:val="C125F90D094645B2AC88BD1004013F09"/>
    <w:rsid w:val="009C73BD"/>
  </w:style>
  <w:style w:type="paragraph" w:customStyle="1" w:styleId="651C50807E4A4081BE82392CEA9F1665">
    <w:name w:val="651C50807E4A4081BE82392CEA9F1665"/>
    <w:rsid w:val="009C73BD"/>
  </w:style>
  <w:style w:type="paragraph" w:customStyle="1" w:styleId="D5CE36554BA04248A46F5BFD3B3621CC">
    <w:name w:val="D5CE36554BA04248A46F5BFD3B3621CC"/>
    <w:rsid w:val="009C73BD"/>
  </w:style>
  <w:style w:type="paragraph" w:customStyle="1" w:styleId="9FB45CD8EEAB41CEA6632AC0B36E5E88">
    <w:name w:val="9FB45CD8EEAB41CEA6632AC0B36E5E88"/>
    <w:rsid w:val="009C73BD"/>
  </w:style>
  <w:style w:type="paragraph" w:customStyle="1" w:styleId="CAF3FC2E6A2643BBB532E0C95FA2E68A">
    <w:name w:val="CAF3FC2E6A2643BBB532E0C95FA2E68A"/>
    <w:rsid w:val="009C73BD"/>
  </w:style>
  <w:style w:type="paragraph" w:customStyle="1" w:styleId="1CD3F3FAEE634F5B9FC4473EB2D8F206">
    <w:name w:val="1CD3F3FAEE634F5B9FC4473EB2D8F206"/>
    <w:rsid w:val="009C73BD"/>
  </w:style>
  <w:style w:type="paragraph" w:customStyle="1" w:styleId="91AE64F796DC4FE28567F4D7E13D6C08">
    <w:name w:val="91AE64F796DC4FE28567F4D7E13D6C08"/>
    <w:rsid w:val="009C73BD"/>
  </w:style>
  <w:style w:type="paragraph" w:customStyle="1" w:styleId="86B85DB1A915466FB3174E8B95ED8678">
    <w:name w:val="86B85DB1A915466FB3174E8B95ED8678"/>
    <w:rsid w:val="00FE11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ac160859-e735-4823-a83a-12a33e6c8ef4</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91A23802AEEB014E8DF93A85FB95F202" ma:contentTypeVersion="26" ma:contentTypeDescription="Skapa nytt dokument med möjlighet att välja RK-mall" ma:contentTypeScope="" ma:versionID="7dca32b2745d88f77e10e927597c047e">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bc373b-173f-43c8-bad7-c6b6f1754f2d" targetNamespace="http://schemas.microsoft.com/office/2006/metadata/properties" ma:root="true" ma:fieldsID="fab09db9d82ad92956059476901a4bd6" ns2:_="" ns4:_="" ns5:_="" ns6:_="" ns7:_="">
    <xsd:import namespace="cc625d36-bb37-4650-91b9-0c96159295ba"/>
    <xsd:import namespace="4e9c2f0c-7bf8-49af-8356-cbf363fc78a7"/>
    <xsd:import namespace="18f3d968-6251-40b0-9f11-012b293496c2"/>
    <xsd:import namespace="9c9941df-7074-4a92-bf99-225d24d78d61"/>
    <xsd:import namespace="54bc373b-173f-43c8-bad7-c6b6f1754f2d"/>
    <xsd:element name="properties">
      <xsd:complexType>
        <xsd:sequence>
          <xsd:element name="documentManagement">
            <xsd:complexType>
              <xsd:all>
                <xsd:element ref="ns2:k46d94c0acf84ab9a79866a9d8b1905f" minOccurs="0"/>
                <xsd:element ref="ns4:RecordNumber" minOccurs="0"/>
                <xsd:element ref="ns5:RKNyckelord" minOccurs="0"/>
                <xsd:element ref="ns2:TaxCatchAllLabel" minOccurs="0"/>
                <xsd:element ref="ns2:TaxCatchAll"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Label" ma:index="9" nillable="true" ma:displayName="Global taxonomikolumn1" ma:description="" ma:hidden="true" ma:list="{a58ed999-b043-40a1-aace-6a8b4a783eef}" ma:internalName="TaxCatchAllLabel" ma:readOnly="true" ma:showField="CatchAllDataLabel" ma:web="524ff947-f9c1-4952-a44d-0286b9b14242">
      <xsd:complexType>
        <xsd:complexContent>
          <xsd:extension base="dms:MultiChoiceLookup">
            <xsd:sequence>
              <xsd:element name="Value" type="dms:Lookup" maxOccurs="unbounded" minOccurs="0" nillable="true"/>
            </xsd:sequence>
          </xsd:extension>
        </xsd:complexContent>
      </xsd:complexType>
    </xsd:element>
    <xsd:element name="TaxCatchAll" ma:index="10" nillable="true" ma:displayName="Taxonomy Catch All Column" ma:description="" ma:hidden="true" ma:list="{a58ed999-b043-40a1-aace-6a8b4a783eef}" ma:internalName="TaxCatchAll" ma:showField="CatchAllData" ma:web="524ff947-f9c1-4952-a44d-0286b9b1424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7"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8"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bc373b-173f-43c8-bad7-c6b6f1754f2d"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8A4A678FF259844994215F770D551F2B" ma:contentTypeVersion="19" ma:contentTypeDescription="Skapa nytt dokument med möjlighet att välja RK-mall" ma:contentTypeScope="" ma:versionID="8f8873a26b9e6db35db9cc7b9ebf1cfb">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a88d699b8216370b782db6cfb4741448"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aacef23-8b56-4f03-8b98-6918713655af}" ma:internalName="TaxCatchAllLabel" ma:readOnly="true" ma:showField="CatchAllDataLabel"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aacef23-8b56-4f03-8b98-6918713655af}" ma:internalName="TaxCatchAll" ma:showField="CatchAllData"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2020-12-09T00:00:00</HeaderDate>
    <Office/>
    <Dnr>Ju2020/04408</Dnr>
    <ParagrafNr/>
    <DocumentTitle/>
    <VisitingAddress/>
    <Extra1/>
    <Extra2/>
    <Extra3>Mikael Eskilandersson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93AB2-C978-494A-827C-FA1D107589FE}"/>
</file>

<file path=customXml/itemProps2.xml><?xml version="1.0" encoding="utf-8"?>
<ds:datastoreItem xmlns:ds="http://schemas.openxmlformats.org/officeDocument/2006/customXml" ds:itemID="{28CF7EF3-F2B4-4B41-AABE-9E0173F5C2B5}"/>
</file>

<file path=customXml/itemProps3.xml><?xml version="1.0" encoding="utf-8"?>
<ds:datastoreItem xmlns:ds="http://schemas.openxmlformats.org/officeDocument/2006/customXml" ds:itemID="{59735BC1-E8F1-4C70-AD72-4A7C8C8EA5F1}"/>
</file>

<file path=customXml/itemProps4.xml><?xml version="1.0" encoding="utf-8"?>
<ds:datastoreItem xmlns:ds="http://schemas.openxmlformats.org/officeDocument/2006/customXml" ds:itemID="{E624F2E9-6284-4A0D-9316-A95A927C5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bc373b-173f-43c8-bad7-c6b6f1754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CF7EF3-F2B4-4B41-AABE-9E0173F5C2B5}">
  <ds:schemaRefs>
    <ds:schemaRef ds:uri="http://schemas.microsoft.com/sharepoint/v3/contenttype/forms"/>
  </ds:schemaRefs>
</ds:datastoreItem>
</file>

<file path=customXml/itemProps6.xml><?xml version="1.0" encoding="utf-8"?>
<ds:datastoreItem xmlns:ds="http://schemas.openxmlformats.org/officeDocument/2006/customXml" ds:itemID="{D421C6D1-1A8D-4B84-A47E-AEEB84BEE0B9}"/>
</file>

<file path=customXml/itemProps7.xml><?xml version="1.0" encoding="utf-8"?>
<ds:datastoreItem xmlns:ds="http://schemas.openxmlformats.org/officeDocument/2006/customXml" ds:itemID="{7086B63B-A8DC-49A0-B88A-4F9F41C72508}"/>
</file>

<file path=customXml/itemProps8.xml><?xml version="1.0" encoding="utf-8"?>
<ds:datastoreItem xmlns:ds="http://schemas.openxmlformats.org/officeDocument/2006/customXml" ds:itemID="{891D9BE0-3351-41F0-99D8-BA133FE950B1}"/>
</file>

<file path=docProps/app.xml><?xml version="1.0" encoding="utf-8"?>
<Properties xmlns="http://schemas.openxmlformats.org/officeDocument/2006/extended-properties" xmlns:vt="http://schemas.openxmlformats.org/officeDocument/2006/docPropsVTypes">
  <Template>RK Basmall</Template>
  <TotalTime>0</TotalTime>
  <Pages>2</Pages>
  <Words>241</Words>
  <Characters>1282</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744.docx</dc:title>
  <dc:subject/>
  <dc:creator>Anna Uppfeldt</dc:creator>
  <cp:keywords/>
  <dc:description/>
  <cp:lastModifiedBy>Anna Uppfeldt</cp:lastModifiedBy>
  <cp:revision>9</cp:revision>
  <dcterms:created xsi:type="dcterms:W3CDTF">2020-12-01T09:56:00Z</dcterms:created>
  <dcterms:modified xsi:type="dcterms:W3CDTF">2020-12-08T15:55:00Z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957373e5-b30a-408c-833d-407b6a861048</vt:lpwstr>
  </property>
  <property fmtid="{D5CDD505-2E9C-101B-9397-08002B2CF9AE}" pid="5" name="Organisation">
    <vt:lpwstr/>
  </property>
  <property fmtid="{D5CDD505-2E9C-101B-9397-08002B2CF9AE}" pid="6" name="ActivityCategory">
    <vt:lpwstr/>
  </property>
</Properties>
</file>