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DEF9B" w14:textId="4A9C1B59" w:rsidR="00BD502B" w:rsidRDefault="00BD502B" w:rsidP="00DA0661">
      <w:pPr>
        <w:pStyle w:val="Rubrik"/>
      </w:pPr>
      <w:bookmarkStart w:id="0" w:name="Start"/>
      <w:bookmarkEnd w:id="0"/>
      <w:r>
        <w:t>Svar på fråga 2020/21:2</w:t>
      </w:r>
      <w:r w:rsidR="005F0DB9">
        <w:t>859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C0866C35048A4400865700A136C2903D"/>
          </w:placeholder>
          <w:dataBinding w:prefixMappings="xmlns:ns0='http://lp/documentinfo/RK' " w:xpath="/ns0:DocumentInfo[1]/ns0:BaseInfo[1]/ns0:Extra3[1]" w:storeItemID="{39F65F19-B0F1-4E53-B635-5BC31D744835}"/>
          <w:text/>
        </w:sdtPr>
        <w:sdtEndPr/>
        <w:sdtContent>
          <w:r w:rsidR="005F0DB9">
            <w:t xml:space="preserve">Ulrika </w:t>
          </w:r>
          <w:proofErr w:type="spellStart"/>
          <w:r w:rsidR="005F0DB9">
            <w:t>Heie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1D6763EEB2F4B5E9F2791741269056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5F0DB9">
            <w:t>C</w:t>
          </w:r>
        </w:sdtContent>
      </w:sdt>
      <w:r>
        <w:t>)</w:t>
      </w:r>
      <w:r>
        <w:br/>
      </w:r>
      <w:r w:rsidR="005F0DB9">
        <w:t>Licensjakt på säl</w:t>
      </w:r>
    </w:p>
    <w:p w14:paraId="10B15AF4" w14:textId="337C7C73" w:rsidR="005F0DB9" w:rsidRPr="0033235B" w:rsidRDefault="009218D9" w:rsidP="0033235B">
      <w:pPr>
        <w:pStyle w:val="Brdtext"/>
      </w:pPr>
      <w:sdt>
        <w:sdtPr>
          <w:alias w:val="Frågeställare"/>
          <w:tag w:val="delete"/>
          <w:id w:val="-1635256365"/>
          <w:placeholder>
            <w:docPart w:val="FADE5BBBC9A146A8A94AC5E4CF733608"/>
          </w:placeholder>
          <w:dataBinding w:prefixMappings="xmlns:ns0='http://lp/documentinfo/RK' " w:xpath="/ns0:DocumentInfo[1]/ns0:BaseInfo[1]/ns0:Extra3[1]" w:storeItemID="{39F65F19-B0F1-4E53-B635-5BC31D744835}"/>
          <w:text/>
        </w:sdtPr>
        <w:sdtEndPr/>
        <w:sdtContent>
          <w:r w:rsidR="005F0DB9">
            <w:t xml:space="preserve">Ulrika </w:t>
          </w:r>
          <w:proofErr w:type="spellStart"/>
          <w:r w:rsidR="005F0DB9">
            <w:t>Heie</w:t>
          </w:r>
          <w:proofErr w:type="spellEnd"/>
        </w:sdtContent>
      </w:sdt>
      <w:r w:rsidR="005F0DB9">
        <w:t xml:space="preserve"> har </w:t>
      </w:r>
      <w:r w:rsidR="005F0DB9" w:rsidRPr="005F0DB9">
        <w:t xml:space="preserve">frågat mig om jag har för avsikt att göra några ändringar i </w:t>
      </w:r>
      <w:r w:rsidR="005F0DB9" w:rsidRPr="0033235B">
        <w:t>jaktförordningen</w:t>
      </w:r>
      <w:r w:rsidR="0033235B" w:rsidRPr="0033235B">
        <w:t xml:space="preserve"> (1987:905)</w:t>
      </w:r>
      <w:r w:rsidR="005F0DB9" w:rsidRPr="0033235B">
        <w:t xml:space="preserve"> för att minska de skador som säl orsakar för svenskt yrkesfiske.</w:t>
      </w:r>
    </w:p>
    <w:p w14:paraId="42C07F03" w14:textId="52521DD2" w:rsidR="005F0DB9" w:rsidRDefault="005F0DB9" w:rsidP="0033235B">
      <w:pPr>
        <w:pStyle w:val="Brdtext"/>
      </w:pPr>
      <w:r w:rsidRPr="0033235B">
        <w:t>Enligt Naturvårdsverkets bes</w:t>
      </w:r>
      <w:r w:rsidR="0033235B" w:rsidRPr="0033235B">
        <w:t>l</w:t>
      </w:r>
      <w:r w:rsidRPr="0033235B">
        <w:t>ut om licensjakt efter gråsäl är det tillåtet att fälla 2 000 gråsälar under perioden 20 april–31 december 2021. Naturvårdsverket har även beslut</w:t>
      </w:r>
      <w:r w:rsidR="00A5162C" w:rsidRPr="0033235B">
        <w:t>at</w:t>
      </w:r>
      <w:r w:rsidRPr="0033235B">
        <w:t xml:space="preserve"> att tillåta skyddsjakt efter 900 knubbsäl och 420 vikare under 2021 och början av 2022.</w:t>
      </w:r>
    </w:p>
    <w:p w14:paraId="649818CC" w14:textId="4BECB132" w:rsidR="005F0DB9" w:rsidRDefault="001513F8" w:rsidP="0033235B">
      <w:pPr>
        <w:pStyle w:val="Brdtext"/>
      </w:pPr>
      <w:r w:rsidRPr="001513F8">
        <w:t xml:space="preserve">Havs- och vattenmyndigheten </w:t>
      </w:r>
      <w:r w:rsidR="00BD3EE4">
        <w:t xml:space="preserve">och Naturvårdsverket </w:t>
      </w:r>
      <w:r w:rsidRPr="001513F8">
        <w:t>har i uppdrag av regeringen att redovisa en vetenskaplig utvärdering av den beståndsreglerande jakten på gråsäl senast den 1 juni 2021.</w:t>
      </w:r>
      <w:r w:rsidR="00F1278A">
        <w:t xml:space="preserve"> </w:t>
      </w:r>
      <w:r w:rsidR="005F0DB9" w:rsidRPr="0033235B">
        <w:t>Jag kan inte föregå det pågående arbetet och föregripa utvärderingen.</w:t>
      </w:r>
    </w:p>
    <w:p w14:paraId="59B401AD" w14:textId="77777777" w:rsidR="0033235B" w:rsidRPr="0033235B" w:rsidRDefault="0033235B" w:rsidP="0033235B">
      <w:pPr>
        <w:pStyle w:val="Brdtext"/>
      </w:pPr>
    </w:p>
    <w:p w14:paraId="0CFC47D4" w14:textId="5A8657F7" w:rsidR="005F0DB9" w:rsidRDefault="005F0DB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8C20E6F87A64B82AB2B4C278AEA5A85"/>
          </w:placeholder>
          <w:dataBinding w:prefixMappings="xmlns:ns0='http://lp/documentinfo/RK' " w:xpath="/ns0:DocumentInfo[1]/ns0:BaseInfo[1]/ns0:HeaderDate[1]" w:storeItemID="{39F65F19-B0F1-4E53-B635-5BC31D744835}"/>
          <w:date w:fullDate="2021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19 maj 2021</w:t>
          </w:r>
        </w:sdtContent>
      </w:sdt>
    </w:p>
    <w:p w14:paraId="1E05BAA1" w14:textId="77777777" w:rsidR="005F0DB9" w:rsidRDefault="005F0DB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1FD4FDA38A24660B4E08FD2ABAF07DC"/>
        </w:placeholder>
        <w:dataBinding w:prefixMappings="xmlns:ns0='http://lp/documentinfo/RK' " w:xpath="/ns0:DocumentInfo[1]/ns0:BaseInfo[1]/ns0:TopSender[1]" w:storeItemID="{39F65F19-B0F1-4E53-B635-5BC31D744835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0DFDFE3B" w14:textId="66239D68" w:rsidR="00BD502B" w:rsidRPr="00DB48AB" w:rsidRDefault="005F0DB9" w:rsidP="00DB48AB">
          <w:pPr>
            <w:pStyle w:val="Brdtext"/>
          </w:pPr>
          <w:r>
            <w:t>Jennie Nilsson</w:t>
          </w:r>
        </w:p>
      </w:sdtContent>
    </w:sdt>
    <w:sectPr w:rsidR="00BD502B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33361" w14:textId="77777777" w:rsidR="009218D9" w:rsidRDefault="009218D9" w:rsidP="00A87A54">
      <w:pPr>
        <w:spacing w:after="0" w:line="240" w:lineRule="auto"/>
      </w:pPr>
      <w:r>
        <w:separator/>
      </w:r>
    </w:p>
  </w:endnote>
  <w:endnote w:type="continuationSeparator" w:id="0">
    <w:p w14:paraId="1084017F" w14:textId="77777777" w:rsidR="009218D9" w:rsidRDefault="009218D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DB4400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9C9CC6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B7B34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7087D3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1660CB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E3F67B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F95508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CAD62ED" w14:textId="77777777" w:rsidTr="00C26068">
      <w:trPr>
        <w:trHeight w:val="227"/>
      </w:trPr>
      <w:tc>
        <w:tcPr>
          <w:tcW w:w="4074" w:type="dxa"/>
        </w:tcPr>
        <w:p w14:paraId="717AD07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9D32A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B8D64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5AF65" w14:textId="77777777" w:rsidR="009218D9" w:rsidRDefault="009218D9" w:rsidP="00A87A54">
      <w:pPr>
        <w:spacing w:after="0" w:line="240" w:lineRule="auto"/>
      </w:pPr>
      <w:r>
        <w:separator/>
      </w:r>
    </w:p>
  </w:footnote>
  <w:footnote w:type="continuationSeparator" w:id="0">
    <w:p w14:paraId="0639C9D5" w14:textId="77777777" w:rsidR="009218D9" w:rsidRDefault="009218D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6451E" w14:paraId="63455513" w14:textId="77777777" w:rsidTr="00C93EBA">
      <w:trPr>
        <w:trHeight w:val="227"/>
      </w:trPr>
      <w:tc>
        <w:tcPr>
          <w:tcW w:w="5534" w:type="dxa"/>
        </w:tcPr>
        <w:p w14:paraId="53D27383" w14:textId="77777777" w:rsidR="00F6451E" w:rsidRPr="007D73AB" w:rsidRDefault="00F6451E">
          <w:pPr>
            <w:pStyle w:val="Sidhuvud"/>
          </w:pPr>
        </w:p>
      </w:tc>
      <w:tc>
        <w:tcPr>
          <w:tcW w:w="3170" w:type="dxa"/>
          <w:vAlign w:val="bottom"/>
        </w:tcPr>
        <w:p w14:paraId="4BA652FD" w14:textId="77777777" w:rsidR="00F6451E" w:rsidRPr="007D73AB" w:rsidRDefault="00F6451E" w:rsidP="00340DE0">
          <w:pPr>
            <w:pStyle w:val="Sidhuvud"/>
          </w:pPr>
        </w:p>
      </w:tc>
      <w:tc>
        <w:tcPr>
          <w:tcW w:w="1134" w:type="dxa"/>
        </w:tcPr>
        <w:p w14:paraId="46CA8B0D" w14:textId="77777777" w:rsidR="00F6451E" w:rsidRDefault="00F6451E" w:rsidP="005A703A">
          <w:pPr>
            <w:pStyle w:val="Sidhuvud"/>
          </w:pPr>
        </w:p>
      </w:tc>
    </w:tr>
    <w:tr w:rsidR="00F6451E" w14:paraId="00F95A3E" w14:textId="77777777" w:rsidTr="00C93EBA">
      <w:trPr>
        <w:trHeight w:val="1928"/>
      </w:trPr>
      <w:tc>
        <w:tcPr>
          <w:tcW w:w="5534" w:type="dxa"/>
        </w:tcPr>
        <w:p w14:paraId="75DDB48F" w14:textId="77777777" w:rsidR="00F6451E" w:rsidRPr="00340DE0" w:rsidRDefault="00F6451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774E83E" wp14:editId="5AFE8CF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564B90D" w14:textId="77777777" w:rsidR="00F6451E" w:rsidRPr="00710A6C" w:rsidRDefault="00F6451E" w:rsidP="00EE3C0F">
          <w:pPr>
            <w:pStyle w:val="Sidhuvud"/>
            <w:rPr>
              <w:b/>
            </w:rPr>
          </w:pPr>
        </w:p>
        <w:p w14:paraId="141BFF2B" w14:textId="77777777" w:rsidR="00F6451E" w:rsidRDefault="00F6451E" w:rsidP="00EE3C0F">
          <w:pPr>
            <w:pStyle w:val="Sidhuvud"/>
          </w:pPr>
        </w:p>
        <w:p w14:paraId="1118C720" w14:textId="77777777" w:rsidR="00F6451E" w:rsidRDefault="00F6451E" w:rsidP="00EE3C0F">
          <w:pPr>
            <w:pStyle w:val="Sidhuvud"/>
          </w:pPr>
        </w:p>
        <w:p w14:paraId="7E9BDA6E" w14:textId="77777777" w:rsidR="00F6451E" w:rsidRDefault="00F6451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F592969C1734BB1B7C2B9C6E73D2B82"/>
            </w:placeholder>
            <w:dataBinding w:prefixMappings="xmlns:ns0='http://lp/documentinfo/RK' " w:xpath="/ns0:DocumentInfo[1]/ns0:BaseInfo[1]/ns0:Dnr[1]" w:storeItemID="{39F65F19-B0F1-4E53-B635-5BC31D744835}"/>
            <w:text/>
          </w:sdtPr>
          <w:sdtEndPr/>
          <w:sdtContent>
            <w:p w14:paraId="3C17BCED" w14:textId="2598378B" w:rsidR="00F6451E" w:rsidRDefault="00F6451E" w:rsidP="00EE3C0F">
              <w:pPr>
                <w:pStyle w:val="Sidhuvud"/>
              </w:pPr>
              <w:r>
                <w:t>N2021/01596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2D2D17B6C7048EFA92FA6884A4D596D"/>
            </w:placeholder>
            <w:showingPlcHdr/>
            <w:dataBinding w:prefixMappings="xmlns:ns0='http://lp/documentinfo/RK' " w:xpath="/ns0:DocumentInfo[1]/ns0:BaseInfo[1]/ns0:DocNumber[1]" w:storeItemID="{39F65F19-B0F1-4E53-B635-5BC31D744835}"/>
            <w:text/>
          </w:sdtPr>
          <w:sdtEndPr/>
          <w:sdtContent>
            <w:p w14:paraId="75B79973" w14:textId="77777777" w:rsidR="00F6451E" w:rsidRDefault="00F6451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F86CA50" w14:textId="77777777" w:rsidR="00F6451E" w:rsidRDefault="00F6451E" w:rsidP="00EE3C0F">
          <w:pPr>
            <w:pStyle w:val="Sidhuvud"/>
          </w:pPr>
        </w:p>
      </w:tc>
      <w:tc>
        <w:tcPr>
          <w:tcW w:w="1134" w:type="dxa"/>
        </w:tcPr>
        <w:p w14:paraId="110C2A85" w14:textId="77777777" w:rsidR="00F6451E" w:rsidRDefault="00F6451E" w:rsidP="0094502D">
          <w:pPr>
            <w:pStyle w:val="Sidhuvud"/>
          </w:pPr>
        </w:p>
        <w:p w14:paraId="1AC7E06C" w14:textId="77777777" w:rsidR="00F6451E" w:rsidRPr="0094502D" w:rsidRDefault="00F6451E" w:rsidP="00EC71A6">
          <w:pPr>
            <w:pStyle w:val="Sidhuvud"/>
          </w:pPr>
        </w:p>
      </w:tc>
    </w:tr>
    <w:tr w:rsidR="00F6451E" w14:paraId="1A70B51B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EB9CC6C76B74F3EBC40F9ADBF7BC4E9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907A92D" w14:textId="77777777" w:rsidR="00F6451E" w:rsidRPr="00340DE0" w:rsidRDefault="00F6451E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FF88468182245689701C36470B8C761"/>
          </w:placeholder>
          <w:dataBinding w:prefixMappings="xmlns:ns0='http://lp/documentinfo/RK' " w:xpath="/ns0:DocumentInfo[1]/ns0:BaseInfo[1]/ns0:Recipient[1]" w:storeItemID="{39F65F19-B0F1-4E53-B635-5BC31D744835}"/>
          <w:text w:multiLine="1"/>
        </w:sdtPr>
        <w:sdtEndPr/>
        <w:sdtContent>
          <w:tc>
            <w:tcPr>
              <w:tcW w:w="3170" w:type="dxa"/>
            </w:tcPr>
            <w:p w14:paraId="35F22D71" w14:textId="77777777" w:rsidR="00F6451E" w:rsidRDefault="00F6451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6C62470" w14:textId="77777777" w:rsidR="00F6451E" w:rsidRDefault="00F6451E" w:rsidP="003E6020">
          <w:pPr>
            <w:pStyle w:val="Sidhuvud"/>
          </w:pPr>
        </w:p>
      </w:tc>
    </w:tr>
  </w:tbl>
  <w:p w14:paraId="70E08D2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1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308F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13F8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E5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235B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0A4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0DB9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535D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4ED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18D9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162C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6D3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EE4"/>
    <w:rsid w:val="00BD4873"/>
    <w:rsid w:val="00BD4D7E"/>
    <w:rsid w:val="00BD502B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17886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78A"/>
    <w:rsid w:val="00F14024"/>
    <w:rsid w:val="00F14FA3"/>
    <w:rsid w:val="00F15DB1"/>
    <w:rsid w:val="00F24297"/>
    <w:rsid w:val="00F2564A"/>
    <w:rsid w:val="00F25761"/>
    <w:rsid w:val="00F259D7"/>
    <w:rsid w:val="00F278C1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451E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6F913"/>
  <w15:docId w15:val="{9DC72F61-99E1-40FE-89DD-9EE19EEC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87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F592969C1734BB1B7C2B9C6E73D2B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38DD45-D745-496B-9CA1-1D5AD188E457}"/>
      </w:docPartPr>
      <w:docPartBody>
        <w:p w:rsidR="004F4A2E" w:rsidRDefault="00A4555D" w:rsidP="00A4555D">
          <w:pPr>
            <w:pStyle w:val="AF592969C1734BB1B7C2B9C6E73D2B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D2D17B6C7048EFA92FA6884A4D59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DCE5D0-A537-41EC-AD57-96AAC14090F7}"/>
      </w:docPartPr>
      <w:docPartBody>
        <w:p w:rsidR="004F4A2E" w:rsidRDefault="00A4555D" w:rsidP="00A4555D">
          <w:pPr>
            <w:pStyle w:val="32D2D17B6C7048EFA92FA6884A4D596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B9CC6C76B74F3EBC40F9ADBF7BC4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25C3C0-2A50-4B99-911C-864C2A6B29DE}"/>
      </w:docPartPr>
      <w:docPartBody>
        <w:p w:rsidR="004F4A2E" w:rsidRDefault="00A4555D" w:rsidP="00A4555D">
          <w:pPr>
            <w:pStyle w:val="DEB9CC6C76B74F3EBC40F9ADBF7BC4E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F88468182245689701C36470B8C7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69BCEF-DC4A-4F67-A87B-18962264CFC3}"/>
      </w:docPartPr>
      <w:docPartBody>
        <w:p w:rsidR="004F4A2E" w:rsidRDefault="00A4555D" w:rsidP="00A4555D">
          <w:pPr>
            <w:pStyle w:val="8FF88468182245689701C36470B8C7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866C35048A4400865700A136C29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5D8938-C6D2-4CF6-9131-23A46603DB15}"/>
      </w:docPartPr>
      <w:docPartBody>
        <w:p w:rsidR="004F4A2E" w:rsidRDefault="00A4555D" w:rsidP="00A4555D">
          <w:pPr>
            <w:pStyle w:val="C0866C35048A4400865700A136C2903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1D6763EEB2F4B5E9F279174126905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E96CAE-A76E-43F1-9DFC-CC3025D44BD4}"/>
      </w:docPartPr>
      <w:docPartBody>
        <w:p w:rsidR="004F4A2E" w:rsidRDefault="00A4555D" w:rsidP="00A4555D">
          <w:pPr>
            <w:pStyle w:val="C1D6763EEB2F4B5E9F2791741269056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ADE5BBBC9A146A8A94AC5E4CF7336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D577D7-3A8B-44DE-ADF1-BB60A896E26C}"/>
      </w:docPartPr>
      <w:docPartBody>
        <w:p w:rsidR="004F4A2E" w:rsidRDefault="00A4555D" w:rsidP="00A4555D">
          <w:pPr>
            <w:pStyle w:val="FADE5BBBC9A146A8A94AC5E4CF73360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8C20E6F87A64B82AB2B4C278AEA5A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4EBCF5-96A4-42B8-B0BF-9046CE2F2781}"/>
      </w:docPartPr>
      <w:docPartBody>
        <w:p w:rsidR="004F4A2E" w:rsidRDefault="00A4555D" w:rsidP="00A4555D">
          <w:pPr>
            <w:pStyle w:val="38C20E6F87A64B82AB2B4C278AEA5A8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1FD4FDA38A24660B4E08FD2ABAF07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F4682F-095C-4EEA-A547-A11BCD110A37}"/>
      </w:docPartPr>
      <w:docPartBody>
        <w:p w:rsidR="004F4A2E" w:rsidRDefault="00A4555D" w:rsidP="00A4555D">
          <w:pPr>
            <w:pStyle w:val="C1FD4FDA38A24660B4E08FD2ABAF07D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5D"/>
    <w:rsid w:val="00096354"/>
    <w:rsid w:val="00395A99"/>
    <w:rsid w:val="0047034E"/>
    <w:rsid w:val="004F4A2E"/>
    <w:rsid w:val="00A4555D"/>
    <w:rsid w:val="00C940E1"/>
    <w:rsid w:val="00CE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0D049698436449FB51241C6B9AFA134">
    <w:name w:val="60D049698436449FB51241C6B9AFA134"/>
    <w:rsid w:val="00A4555D"/>
  </w:style>
  <w:style w:type="character" w:styleId="Platshllartext">
    <w:name w:val="Placeholder Text"/>
    <w:basedOn w:val="Standardstycketeckensnitt"/>
    <w:uiPriority w:val="99"/>
    <w:semiHidden/>
    <w:rsid w:val="00A4555D"/>
    <w:rPr>
      <w:noProof w:val="0"/>
      <w:color w:val="808080"/>
    </w:rPr>
  </w:style>
  <w:style w:type="paragraph" w:customStyle="1" w:styleId="7AD202CD66F34A5B87EB19EF3DEF616F">
    <w:name w:val="7AD202CD66F34A5B87EB19EF3DEF616F"/>
    <w:rsid w:val="00A4555D"/>
  </w:style>
  <w:style w:type="paragraph" w:customStyle="1" w:styleId="95E07980D85E42F0B065B411C98BBE0A">
    <w:name w:val="95E07980D85E42F0B065B411C98BBE0A"/>
    <w:rsid w:val="00A4555D"/>
  </w:style>
  <w:style w:type="paragraph" w:customStyle="1" w:styleId="D2126BAF4D124CBC814559AFEAF93948">
    <w:name w:val="D2126BAF4D124CBC814559AFEAF93948"/>
    <w:rsid w:val="00A4555D"/>
  </w:style>
  <w:style w:type="paragraph" w:customStyle="1" w:styleId="AF592969C1734BB1B7C2B9C6E73D2B82">
    <w:name w:val="AF592969C1734BB1B7C2B9C6E73D2B82"/>
    <w:rsid w:val="00A4555D"/>
  </w:style>
  <w:style w:type="paragraph" w:customStyle="1" w:styleId="32D2D17B6C7048EFA92FA6884A4D596D">
    <w:name w:val="32D2D17B6C7048EFA92FA6884A4D596D"/>
    <w:rsid w:val="00A4555D"/>
  </w:style>
  <w:style w:type="paragraph" w:customStyle="1" w:styleId="5C0A878282EC4A34817DB4384CCBC0F9">
    <w:name w:val="5C0A878282EC4A34817DB4384CCBC0F9"/>
    <w:rsid w:val="00A4555D"/>
  </w:style>
  <w:style w:type="paragraph" w:customStyle="1" w:styleId="066293F3D74B40C2B322E62CD6FA6DBF">
    <w:name w:val="066293F3D74B40C2B322E62CD6FA6DBF"/>
    <w:rsid w:val="00A4555D"/>
  </w:style>
  <w:style w:type="paragraph" w:customStyle="1" w:styleId="1C13D773CEDD4C6B9DB92A3B5ADD832F">
    <w:name w:val="1C13D773CEDD4C6B9DB92A3B5ADD832F"/>
    <w:rsid w:val="00A4555D"/>
  </w:style>
  <w:style w:type="paragraph" w:customStyle="1" w:styleId="DEB9CC6C76B74F3EBC40F9ADBF7BC4E9">
    <w:name w:val="DEB9CC6C76B74F3EBC40F9ADBF7BC4E9"/>
    <w:rsid w:val="00A4555D"/>
  </w:style>
  <w:style w:type="paragraph" w:customStyle="1" w:styleId="8FF88468182245689701C36470B8C761">
    <w:name w:val="8FF88468182245689701C36470B8C761"/>
    <w:rsid w:val="00A4555D"/>
  </w:style>
  <w:style w:type="paragraph" w:customStyle="1" w:styleId="32D2D17B6C7048EFA92FA6884A4D596D1">
    <w:name w:val="32D2D17B6C7048EFA92FA6884A4D596D1"/>
    <w:rsid w:val="00A455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B9CC6C76B74F3EBC40F9ADBF7BC4E91">
    <w:name w:val="DEB9CC6C76B74F3EBC40F9ADBF7BC4E91"/>
    <w:rsid w:val="00A455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0866C35048A4400865700A136C2903D">
    <w:name w:val="C0866C35048A4400865700A136C2903D"/>
    <w:rsid w:val="00A4555D"/>
  </w:style>
  <w:style w:type="paragraph" w:customStyle="1" w:styleId="C1D6763EEB2F4B5E9F27917412690560">
    <w:name w:val="C1D6763EEB2F4B5E9F27917412690560"/>
    <w:rsid w:val="00A4555D"/>
  </w:style>
  <w:style w:type="paragraph" w:customStyle="1" w:styleId="1B7A13346C0447C1AB504D647338C4A0">
    <w:name w:val="1B7A13346C0447C1AB504D647338C4A0"/>
    <w:rsid w:val="00A4555D"/>
  </w:style>
  <w:style w:type="paragraph" w:customStyle="1" w:styleId="E78CB9284A004489A494A4D5256A0CA1">
    <w:name w:val="E78CB9284A004489A494A4D5256A0CA1"/>
    <w:rsid w:val="00A4555D"/>
  </w:style>
  <w:style w:type="paragraph" w:customStyle="1" w:styleId="FADE5BBBC9A146A8A94AC5E4CF733608">
    <w:name w:val="FADE5BBBC9A146A8A94AC5E4CF733608"/>
    <w:rsid w:val="00A4555D"/>
  </w:style>
  <w:style w:type="paragraph" w:customStyle="1" w:styleId="38C20E6F87A64B82AB2B4C278AEA5A85">
    <w:name w:val="38C20E6F87A64B82AB2B4C278AEA5A85"/>
    <w:rsid w:val="00A4555D"/>
  </w:style>
  <w:style w:type="paragraph" w:customStyle="1" w:styleId="C1FD4FDA38A24660B4E08FD2ABAF07DC">
    <w:name w:val="C1FD4FDA38A24660B4E08FD2ABAF07DC"/>
    <w:rsid w:val="00A455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2021-05-19T00:00:00</HeaderDate>
    <Office/>
    <Dnr>N2021/01596</Dnr>
    <ParagrafNr/>
    <DocumentTitle/>
    <VisitingAddress/>
    <Extra1/>
    <Extra2/>
    <Extra3>Ulrika Heie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e377792e-b380-41a7-bce3-ee57d47a03a6</RD_Svarsid>
  </documentManagement>
</p:properties>
</file>

<file path=customXml/itemProps1.xml><?xml version="1.0" encoding="utf-8"?>
<ds:datastoreItem xmlns:ds="http://schemas.openxmlformats.org/officeDocument/2006/customXml" ds:itemID="{EEA486BE-38AE-423F-865D-C5A6B613980E}"/>
</file>

<file path=customXml/itemProps2.xml><?xml version="1.0" encoding="utf-8"?>
<ds:datastoreItem xmlns:ds="http://schemas.openxmlformats.org/officeDocument/2006/customXml" ds:itemID="{39F65F19-B0F1-4E53-B635-5BC31D744835}"/>
</file>

<file path=customXml/itemProps3.xml><?xml version="1.0" encoding="utf-8"?>
<ds:datastoreItem xmlns:ds="http://schemas.openxmlformats.org/officeDocument/2006/customXml" ds:itemID="{152AD0C2-DE49-48FD-A686-74BB8822761A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BB9E7B8-53B2-4612-9507-C2AF0FCB13E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 2859 Licensjakt på säl.docx</dc:title>
  <dc:subject/>
  <dc:creator>Nils Henriksson</dc:creator>
  <cp:keywords/>
  <dc:description/>
  <cp:lastModifiedBy>Nils Henriksson</cp:lastModifiedBy>
  <cp:revision>6</cp:revision>
  <dcterms:created xsi:type="dcterms:W3CDTF">2021-05-19T04:53:00Z</dcterms:created>
  <dcterms:modified xsi:type="dcterms:W3CDTF">2021-05-19T07:45:00Z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