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2ED50" w14:textId="55B12DB5" w:rsidR="002D0AEE" w:rsidRDefault="002D0AEE" w:rsidP="00DA0661">
      <w:pPr>
        <w:pStyle w:val="Rubrik"/>
      </w:pPr>
      <w:bookmarkStart w:id="0" w:name="Start"/>
      <w:bookmarkEnd w:id="0"/>
      <w:r>
        <w:t>Svar på fråga 2020/21:1758 av Jimmy Ståhl (SD)</w:t>
      </w:r>
      <w:r>
        <w:br/>
        <w:t>Beskattning av flyget</w:t>
      </w:r>
    </w:p>
    <w:p w14:paraId="7CA25B63" w14:textId="0B5A3C39" w:rsidR="002D0AEE" w:rsidRDefault="002D0AEE" w:rsidP="002D0AEE">
      <w:pPr>
        <w:pStyle w:val="Brdtext"/>
      </w:pPr>
      <w:r>
        <w:t>Jimmy Ståhl har frågat mig</w:t>
      </w:r>
      <w:r w:rsidRPr="002D0AEE">
        <w:t xml:space="preserve"> </w:t>
      </w:r>
      <w:r>
        <w:t>om jag anser mot bakgrund av flygindustrins utveckling mot en fossilfri flotta och industrins ekonomiska situation med anledning av den pågående pandemin att det är rimligt att höja skatterna på bränslet, och vilka åtgärder jag vidtar.</w:t>
      </w:r>
    </w:p>
    <w:p w14:paraId="6E99275A" w14:textId="0B0A1E14" w:rsidR="00750370" w:rsidRDefault="002D0AEE" w:rsidP="002D0AEE">
      <w:pPr>
        <w:pStyle w:val="Brdtext"/>
      </w:pPr>
      <w:r>
        <w:t xml:space="preserve">Flygets stora klimatpåverkan ska minska. Regeringen anser att flyget i högre grad bör stå för kostnaderna för sin klimatpåverkan. Det är nödvändigt att alla länder får tillgång till ytterligare styrmedel för att uppnå detta. Regeringen har därför tagit en ledande internationell roll, både globalt och på EU-nivå, för att det ska bli möjligt att beskatta fossilt flygbränsle i yrkesmässig luftfart. </w:t>
      </w:r>
      <w:r w:rsidRPr="002D0AEE">
        <w:t>När ett system för flygbränsleskatt finns på plats bör det ersätta dagens nationella biljettskatt på flyget.</w:t>
      </w:r>
    </w:p>
    <w:p w14:paraId="232204E4" w14:textId="627B68E9" w:rsidR="00750370" w:rsidRDefault="00750370" w:rsidP="002D0AEE">
      <w:pPr>
        <w:pStyle w:val="Brdtext"/>
      </w:pPr>
      <w:r>
        <w:t>Regeringen har presenterat kraftfulla åtgärder för att mildra effekterna av spridningen av sjukdomen covid-19.</w:t>
      </w:r>
      <w:r w:rsidRPr="00750370">
        <w:t xml:space="preserve"> </w:t>
      </w:r>
      <w:r>
        <w:t xml:space="preserve">I en extra </w:t>
      </w:r>
      <w:r w:rsidRPr="00750370">
        <w:t xml:space="preserve">ändringsbudget </w:t>
      </w:r>
      <w:r>
        <w:t>för 2021 föreslog regeringen</w:t>
      </w:r>
      <w:r w:rsidRPr="00750370">
        <w:t xml:space="preserve"> en möjlighet till förstärkt stöd vid korttidsarbete under perioden 1 december 2020–30 juni 2021. Regeringen har </w:t>
      </w:r>
      <w:r>
        <w:t xml:space="preserve">också </w:t>
      </w:r>
      <w:r w:rsidRPr="00750370">
        <w:t xml:space="preserve">lämnat förslag </w:t>
      </w:r>
      <w:proofErr w:type="gramStart"/>
      <w:r w:rsidR="00DE0D56">
        <w:t>bl.a.</w:t>
      </w:r>
      <w:proofErr w:type="gramEnd"/>
      <w:r w:rsidR="00DE0D56">
        <w:t xml:space="preserve"> </w:t>
      </w:r>
      <w:r w:rsidRPr="00750370">
        <w:t>om att anståndstiden för inbetalning av skatt ska kunna förlänga</w:t>
      </w:r>
      <w:r>
        <w:t>s</w:t>
      </w:r>
      <w:r w:rsidRPr="00750370">
        <w:t>.</w:t>
      </w:r>
      <w:r>
        <w:t xml:space="preserve"> </w:t>
      </w:r>
      <w:r w:rsidR="001B728C" w:rsidRPr="001B728C">
        <w:t xml:space="preserve">När vi satsar på en återhämtning efter </w:t>
      </w:r>
      <w:proofErr w:type="spellStart"/>
      <w:r w:rsidR="001B728C" w:rsidRPr="001B728C">
        <w:t>coronakrisen</w:t>
      </w:r>
      <w:proofErr w:type="spellEnd"/>
      <w:r w:rsidR="001B728C" w:rsidRPr="001B728C">
        <w:t xml:space="preserve"> är klimatet en viktig utgångspunkt. Vi har inte råd eller tid att göra stora räddningspaket som låser in oss i fossilberoende. </w:t>
      </w:r>
      <w:r w:rsidRPr="00750370">
        <w:t>Regeringen fortsätter arbetet med att löpande analysera behovet av åtgärder och ersättningar och följer utvecklingen noga.</w:t>
      </w:r>
    </w:p>
    <w:p w14:paraId="337492A1" w14:textId="77777777" w:rsidR="00C91F6D" w:rsidRDefault="00C91F6D" w:rsidP="002D0AEE">
      <w:pPr>
        <w:pStyle w:val="Brdtext"/>
      </w:pPr>
    </w:p>
    <w:p w14:paraId="7B98ECF5" w14:textId="4E41FE9E" w:rsidR="002D0AEE" w:rsidRDefault="002D0AEE" w:rsidP="006A12F1">
      <w:pPr>
        <w:pStyle w:val="Brdtext"/>
      </w:pPr>
      <w:r>
        <w:lastRenderedPageBreak/>
        <w:t xml:space="preserve">Stockholm den </w:t>
      </w:r>
      <w:sdt>
        <w:sdtPr>
          <w:id w:val="-1225218591"/>
          <w:placeholder>
            <w:docPart w:val="63B7B0EA4DF8412196CF66389C1318DB"/>
          </w:placeholder>
          <w:dataBinding w:prefixMappings="xmlns:ns0='http://lp/documentinfo/RK' " w:xpath="/ns0:DocumentInfo[1]/ns0:BaseInfo[1]/ns0:HeaderDate[1]" w:storeItemID="{41114E97-2C1E-4F98-9681-4D0E28041283}"/>
          <w:date w:fullDate="2021-02-17T00:00:00Z">
            <w:dateFormat w:val="d MMMM yyyy"/>
            <w:lid w:val="sv-SE"/>
            <w:storeMappedDataAs w:val="dateTime"/>
            <w:calendar w:val="gregorian"/>
          </w:date>
        </w:sdtPr>
        <w:sdtEndPr/>
        <w:sdtContent>
          <w:r>
            <w:t>17 februari 2021</w:t>
          </w:r>
        </w:sdtContent>
      </w:sdt>
    </w:p>
    <w:p w14:paraId="34C766EB" w14:textId="002C0C36" w:rsidR="002D0AEE" w:rsidRDefault="002D0AEE" w:rsidP="004E7A8F">
      <w:pPr>
        <w:pStyle w:val="Brdtextutanavstnd"/>
      </w:pPr>
    </w:p>
    <w:p w14:paraId="34DD2033" w14:textId="77777777" w:rsidR="00DE49BC" w:rsidRDefault="00DE49BC" w:rsidP="004E7A8F">
      <w:pPr>
        <w:pStyle w:val="Brdtextutanavstnd"/>
      </w:pPr>
    </w:p>
    <w:p w14:paraId="60C41F35" w14:textId="77777777" w:rsidR="002D0AEE" w:rsidRDefault="002D0AEE" w:rsidP="004E7A8F">
      <w:pPr>
        <w:pStyle w:val="Brdtextutanavstnd"/>
      </w:pPr>
    </w:p>
    <w:p w14:paraId="7225EC45" w14:textId="5CBD047D" w:rsidR="002D0AEE" w:rsidRDefault="002D0AEE" w:rsidP="00422A41">
      <w:pPr>
        <w:pStyle w:val="Brdtext"/>
      </w:pPr>
      <w:r>
        <w:t>Magdalena Andersson</w:t>
      </w:r>
    </w:p>
    <w:p w14:paraId="3067039C" w14:textId="7E81D977" w:rsidR="002D0AEE" w:rsidRPr="00DB48AB" w:rsidRDefault="002D0AEE" w:rsidP="00DB48AB">
      <w:pPr>
        <w:pStyle w:val="Brdtext"/>
      </w:pPr>
    </w:p>
    <w:sectPr w:rsidR="002D0AEE"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7E44F" w14:textId="77777777" w:rsidR="002D0AEE" w:rsidRDefault="002D0AEE" w:rsidP="00A87A54">
      <w:pPr>
        <w:spacing w:after="0" w:line="240" w:lineRule="auto"/>
      </w:pPr>
      <w:r>
        <w:separator/>
      </w:r>
    </w:p>
  </w:endnote>
  <w:endnote w:type="continuationSeparator" w:id="0">
    <w:p w14:paraId="4DBD01A9" w14:textId="77777777" w:rsidR="002D0AEE" w:rsidRDefault="002D0AE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1E7204" w14:textId="77777777" w:rsidTr="006A26EC">
      <w:trPr>
        <w:trHeight w:val="227"/>
        <w:jc w:val="right"/>
      </w:trPr>
      <w:tc>
        <w:tcPr>
          <w:tcW w:w="708" w:type="dxa"/>
          <w:vAlign w:val="bottom"/>
        </w:tcPr>
        <w:p w14:paraId="3AE34D6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4072D71" w14:textId="77777777" w:rsidTr="006A26EC">
      <w:trPr>
        <w:trHeight w:val="850"/>
        <w:jc w:val="right"/>
      </w:trPr>
      <w:tc>
        <w:tcPr>
          <w:tcW w:w="708" w:type="dxa"/>
          <w:vAlign w:val="bottom"/>
        </w:tcPr>
        <w:p w14:paraId="5408E35C" w14:textId="77777777" w:rsidR="005606BC" w:rsidRPr="00347E11" w:rsidRDefault="005606BC" w:rsidP="005606BC">
          <w:pPr>
            <w:pStyle w:val="Sidfot"/>
            <w:spacing w:line="276" w:lineRule="auto"/>
            <w:jc w:val="right"/>
          </w:pPr>
        </w:p>
      </w:tc>
    </w:tr>
  </w:tbl>
  <w:p w14:paraId="52672CE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3CEBC5" w14:textId="77777777" w:rsidTr="001F4302">
      <w:trPr>
        <w:trHeight w:val="510"/>
      </w:trPr>
      <w:tc>
        <w:tcPr>
          <w:tcW w:w="8525" w:type="dxa"/>
          <w:gridSpan w:val="2"/>
          <w:vAlign w:val="bottom"/>
        </w:tcPr>
        <w:p w14:paraId="075AD8D4" w14:textId="77777777" w:rsidR="00347E11" w:rsidRPr="00347E11" w:rsidRDefault="00347E11" w:rsidP="00347E11">
          <w:pPr>
            <w:pStyle w:val="Sidfot"/>
            <w:rPr>
              <w:sz w:val="8"/>
            </w:rPr>
          </w:pPr>
        </w:p>
      </w:tc>
    </w:tr>
    <w:tr w:rsidR="00093408" w:rsidRPr="00EE3C0F" w14:paraId="1252A14A" w14:textId="77777777" w:rsidTr="00C26068">
      <w:trPr>
        <w:trHeight w:val="227"/>
      </w:trPr>
      <w:tc>
        <w:tcPr>
          <w:tcW w:w="4074" w:type="dxa"/>
        </w:tcPr>
        <w:p w14:paraId="132DCB99" w14:textId="77777777" w:rsidR="00347E11" w:rsidRPr="00F53AEA" w:rsidRDefault="00347E11" w:rsidP="00C26068">
          <w:pPr>
            <w:pStyle w:val="Sidfot"/>
            <w:spacing w:line="276" w:lineRule="auto"/>
          </w:pPr>
        </w:p>
      </w:tc>
      <w:tc>
        <w:tcPr>
          <w:tcW w:w="4451" w:type="dxa"/>
        </w:tcPr>
        <w:p w14:paraId="5EE856B1" w14:textId="77777777" w:rsidR="00093408" w:rsidRPr="00F53AEA" w:rsidRDefault="00093408" w:rsidP="00F53AEA">
          <w:pPr>
            <w:pStyle w:val="Sidfot"/>
            <w:spacing w:line="276" w:lineRule="auto"/>
          </w:pPr>
        </w:p>
      </w:tc>
    </w:tr>
  </w:tbl>
  <w:p w14:paraId="0702575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6CB3B" w14:textId="77777777" w:rsidR="002D0AEE" w:rsidRDefault="002D0AEE" w:rsidP="00A87A54">
      <w:pPr>
        <w:spacing w:after="0" w:line="240" w:lineRule="auto"/>
      </w:pPr>
      <w:r>
        <w:separator/>
      </w:r>
    </w:p>
  </w:footnote>
  <w:footnote w:type="continuationSeparator" w:id="0">
    <w:p w14:paraId="3110A603" w14:textId="77777777" w:rsidR="002D0AEE" w:rsidRDefault="002D0AE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D0AEE" w14:paraId="70ABDF11" w14:textId="77777777" w:rsidTr="00C93EBA">
      <w:trPr>
        <w:trHeight w:val="227"/>
      </w:trPr>
      <w:tc>
        <w:tcPr>
          <w:tcW w:w="5534" w:type="dxa"/>
        </w:tcPr>
        <w:p w14:paraId="3C640A8F" w14:textId="77777777" w:rsidR="002D0AEE" w:rsidRPr="007D73AB" w:rsidRDefault="002D0AEE">
          <w:pPr>
            <w:pStyle w:val="Sidhuvud"/>
          </w:pPr>
        </w:p>
      </w:tc>
      <w:tc>
        <w:tcPr>
          <w:tcW w:w="3170" w:type="dxa"/>
          <w:vAlign w:val="bottom"/>
        </w:tcPr>
        <w:p w14:paraId="64F5E6A4" w14:textId="77777777" w:rsidR="002D0AEE" w:rsidRPr="007D73AB" w:rsidRDefault="002D0AEE" w:rsidP="00340DE0">
          <w:pPr>
            <w:pStyle w:val="Sidhuvud"/>
          </w:pPr>
        </w:p>
      </w:tc>
      <w:tc>
        <w:tcPr>
          <w:tcW w:w="1134" w:type="dxa"/>
        </w:tcPr>
        <w:p w14:paraId="489E017C" w14:textId="77777777" w:rsidR="002D0AEE" w:rsidRDefault="002D0AEE" w:rsidP="005A703A">
          <w:pPr>
            <w:pStyle w:val="Sidhuvud"/>
          </w:pPr>
        </w:p>
      </w:tc>
    </w:tr>
    <w:tr w:rsidR="002D0AEE" w14:paraId="545E955C" w14:textId="77777777" w:rsidTr="00C93EBA">
      <w:trPr>
        <w:trHeight w:val="1928"/>
      </w:trPr>
      <w:tc>
        <w:tcPr>
          <w:tcW w:w="5534" w:type="dxa"/>
        </w:tcPr>
        <w:p w14:paraId="0C997408" w14:textId="77777777" w:rsidR="002D0AEE" w:rsidRPr="00340DE0" w:rsidRDefault="002D0AEE" w:rsidP="00340DE0">
          <w:pPr>
            <w:pStyle w:val="Sidhuvud"/>
          </w:pPr>
          <w:r>
            <w:rPr>
              <w:noProof/>
            </w:rPr>
            <w:drawing>
              <wp:inline distT="0" distB="0" distL="0" distR="0" wp14:anchorId="204B3BBD" wp14:editId="013F862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6051D43" w14:textId="77777777" w:rsidR="002D0AEE" w:rsidRPr="00710A6C" w:rsidRDefault="002D0AEE" w:rsidP="00EE3C0F">
          <w:pPr>
            <w:pStyle w:val="Sidhuvud"/>
            <w:rPr>
              <w:b/>
            </w:rPr>
          </w:pPr>
        </w:p>
        <w:p w14:paraId="3D4082AF" w14:textId="77777777" w:rsidR="002D0AEE" w:rsidRDefault="002D0AEE" w:rsidP="00EE3C0F">
          <w:pPr>
            <w:pStyle w:val="Sidhuvud"/>
          </w:pPr>
        </w:p>
        <w:p w14:paraId="6EE24A6A" w14:textId="77777777" w:rsidR="002D0AEE" w:rsidRDefault="002D0AEE" w:rsidP="00EE3C0F">
          <w:pPr>
            <w:pStyle w:val="Sidhuvud"/>
          </w:pPr>
        </w:p>
        <w:p w14:paraId="7A4DB259" w14:textId="77777777" w:rsidR="002D0AEE" w:rsidRDefault="002D0AEE" w:rsidP="00EE3C0F">
          <w:pPr>
            <w:pStyle w:val="Sidhuvud"/>
          </w:pPr>
        </w:p>
        <w:sdt>
          <w:sdtPr>
            <w:alias w:val="Dnr"/>
            <w:tag w:val="ccRKShow_Dnr"/>
            <w:id w:val="-829283628"/>
            <w:placeholder>
              <w:docPart w:val="81149CF468A448788C6418C86D8B9DA9"/>
            </w:placeholder>
            <w:dataBinding w:prefixMappings="xmlns:ns0='http://lp/documentinfo/RK' " w:xpath="/ns0:DocumentInfo[1]/ns0:BaseInfo[1]/ns0:Dnr[1]" w:storeItemID="{41114E97-2C1E-4F98-9681-4D0E28041283}"/>
            <w:text/>
          </w:sdtPr>
          <w:sdtEndPr/>
          <w:sdtContent>
            <w:p w14:paraId="11C00BA0" w14:textId="1518504B" w:rsidR="002D0AEE" w:rsidRDefault="003730E5" w:rsidP="00EE3C0F">
              <w:pPr>
                <w:pStyle w:val="Sidhuvud"/>
              </w:pPr>
              <w:r>
                <w:t>Fi2021/00642</w:t>
              </w:r>
            </w:p>
          </w:sdtContent>
        </w:sdt>
        <w:sdt>
          <w:sdtPr>
            <w:alias w:val="DocNumber"/>
            <w:tag w:val="DocNumber"/>
            <w:id w:val="1726028884"/>
            <w:placeholder>
              <w:docPart w:val="45DBEAA4D90E49318CBFA93931F8466C"/>
            </w:placeholder>
            <w:showingPlcHdr/>
            <w:dataBinding w:prefixMappings="xmlns:ns0='http://lp/documentinfo/RK' " w:xpath="/ns0:DocumentInfo[1]/ns0:BaseInfo[1]/ns0:DocNumber[1]" w:storeItemID="{41114E97-2C1E-4F98-9681-4D0E28041283}"/>
            <w:text/>
          </w:sdtPr>
          <w:sdtEndPr/>
          <w:sdtContent>
            <w:p w14:paraId="0F8AC661" w14:textId="77777777" w:rsidR="002D0AEE" w:rsidRDefault="002D0AEE" w:rsidP="00EE3C0F">
              <w:pPr>
                <w:pStyle w:val="Sidhuvud"/>
              </w:pPr>
              <w:r>
                <w:rPr>
                  <w:rStyle w:val="Platshllartext"/>
                </w:rPr>
                <w:t xml:space="preserve"> </w:t>
              </w:r>
            </w:p>
          </w:sdtContent>
        </w:sdt>
        <w:p w14:paraId="59E93521" w14:textId="77777777" w:rsidR="002D0AEE" w:rsidRDefault="002D0AEE" w:rsidP="00EE3C0F">
          <w:pPr>
            <w:pStyle w:val="Sidhuvud"/>
          </w:pPr>
        </w:p>
      </w:tc>
      <w:tc>
        <w:tcPr>
          <w:tcW w:w="1134" w:type="dxa"/>
        </w:tcPr>
        <w:p w14:paraId="62A80E2D" w14:textId="77777777" w:rsidR="002D0AEE" w:rsidRDefault="002D0AEE" w:rsidP="0094502D">
          <w:pPr>
            <w:pStyle w:val="Sidhuvud"/>
          </w:pPr>
        </w:p>
        <w:p w14:paraId="6434B05C" w14:textId="77777777" w:rsidR="002D0AEE" w:rsidRPr="0094502D" w:rsidRDefault="002D0AEE" w:rsidP="00EC71A6">
          <w:pPr>
            <w:pStyle w:val="Sidhuvud"/>
          </w:pPr>
        </w:p>
      </w:tc>
    </w:tr>
    <w:tr w:rsidR="002D0AEE" w14:paraId="1A420BBB" w14:textId="77777777" w:rsidTr="00C93EBA">
      <w:trPr>
        <w:trHeight w:val="2268"/>
      </w:trPr>
      <w:sdt>
        <w:sdtPr>
          <w:rPr>
            <w:b/>
          </w:rPr>
          <w:alias w:val="SenderText"/>
          <w:tag w:val="ccRKShow_SenderText"/>
          <w:id w:val="1374046025"/>
          <w:placeholder>
            <w:docPart w:val="206678F99D114DF8B1FA943E6620DA83"/>
          </w:placeholder>
        </w:sdtPr>
        <w:sdtEndPr>
          <w:rPr>
            <w:b w:val="0"/>
          </w:rPr>
        </w:sdtEndPr>
        <w:sdtContent>
          <w:tc>
            <w:tcPr>
              <w:tcW w:w="5534" w:type="dxa"/>
              <w:tcMar>
                <w:right w:w="1134" w:type="dxa"/>
              </w:tcMar>
            </w:tcPr>
            <w:p w14:paraId="64DB70B3" w14:textId="77777777" w:rsidR="002D0AEE" w:rsidRPr="002D0AEE" w:rsidRDefault="002D0AEE" w:rsidP="00340DE0">
              <w:pPr>
                <w:pStyle w:val="Sidhuvud"/>
                <w:rPr>
                  <w:b/>
                </w:rPr>
              </w:pPr>
              <w:r w:rsidRPr="002D0AEE">
                <w:rPr>
                  <w:b/>
                </w:rPr>
                <w:t>Finansdepartementet</w:t>
              </w:r>
            </w:p>
            <w:p w14:paraId="4B94BF64" w14:textId="72E8C297" w:rsidR="002D0AEE" w:rsidRPr="00340DE0" w:rsidRDefault="002D0AEE" w:rsidP="00340DE0">
              <w:pPr>
                <w:pStyle w:val="Sidhuvud"/>
              </w:pPr>
              <w:r w:rsidRPr="002D0AEE">
                <w:t>Finansministern</w:t>
              </w:r>
            </w:p>
          </w:tc>
        </w:sdtContent>
      </w:sdt>
      <w:sdt>
        <w:sdtPr>
          <w:alias w:val="Recipient"/>
          <w:tag w:val="ccRKShow_Recipient"/>
          <w:id w:val="-28344517"/>
          <w:placeholder>
            <w:docPart w:val="E8EFC2D156A6459AB253FF1538FEA3F0"/>
          </w:placeholder>
          <w:dataBinding w:prefixMappings="xmlns:ns0='http://lp/documentinfo/RK' " w:xpath="/ns0:DocumentInfo[1]/ns0:BaseInfo[1]/ns0:Recipient[1]" w:storeItemID="{41114E97-2C1E-4F98-9681-4D0E28041283}"/>
          <w:text w:multiLine="1"/>
        </w:sdtPr>
        <w:sdtEndPr/>
        <w:sdtContent>
          <w:tc>
            <w:tcPr>
              <w:tcW w:w="3170" w:type="dxa"/>
            </w:tcPr>
            <w:p w14:paraId="247F386B" w14:textId="77777777" w:rsidR="002D0AEE" w:rsidRDefault="002D0AEE" w:rsidP="00547B89">
              <w:pPr>
                <w:pStyle w:val="Sidhuvud"/>
              </w:pPr>
              <w:r>
                <w:t>Till riksdagen</w:t>
              </w:r>
            </w:p>
          </w:tc>
        </w:sdtContent>
      </w:sdt>
      <w:tc>
        <w:tcPr>
          <w:tcW w:w="1134" w:type="dxa"/>
        </w:tcPr>
        <w:p w14:paraId="3FA43996" w14:textId="77777777" w:rsidR="002D0AEE" w:rsidRDefault="002D0AEE" w:rsidP="003E6020">
          <w:pPr>
            <w:pStyle w:val="Sidhuvud"/>
          </w:pPr>
        </w:p>
      </w:tc>
    </w:tr>
  </w:tbl>
  <w:p w14:paraId="72C8CF6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E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37D3"/>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728C"/>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0AEE"/>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30E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15F3"/>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370"/>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A54"/>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B04"/>
    <w:rsid w:val="00C1410E"/>
    <w:rsid w:val="00C141C6"/>
    <w:rsid w:val="00C15663"/>
    <w:rsid w:val="00C16508"/>
    <w:rsid w:val="00C16F5A"/>
    <w:rsid w:val="00C17346"/>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1F6D"/>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3E7"/>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552A"/>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D56"/>
    <w:rsid w:val="00DE18F5"/>
    <w:rsid w:val="00DE49BC"/>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6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AF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1149CF468A448788C6418C86D8B9DA9"/>
        <w:category>
          <w:name w:val="Allmänt"/>
          <w:gallery w:val="placeholder"/>
        </w:category>
        <w:types>
          <w:type w:val="bbPlcHdr"/>
        </w:types>
        <w:behaviors>
          <w:behavior w:val="content"/>
        </w:behaviors>
        <w:guid w:val="{4250581D-2856-4C4E-92BC-204B3AC86914}"/>
      </w:docPartPr>
      <w:docPartBody>
        <w:p w:rsidR="00E81B0D" w:rsidRDefault="009E7F64" w:rsidP="009E7F64">
          <w:pPr>
            <w:pStyle w:val="81149CF468A448788C6418C86D8B9DA9"/>
          </w:pPr>
          <w:r>
            <w:rPr>
              <w:rStyle w:val="Platshllartext"/>
            </w:rPr>
            <w:t xml:space="preserve"> </w:t>
          </w:r>
        </w:p>
      </w:docPartBody>
    </w:docPart>
    <w:docPart>
      <w:docPartPr>
        <w:name w:val="45DBEAA4D90E49318CBFA93931F8466C"/>
        <w:category>
          <w:name w:val="Allmänt"/>
          <w:gallery w:val="placeholder"/>
        </w:category>
        <w:types>
          <w:type w:val="bbPlcHdr"/>
        </w:types>
        <w:behaviors>
          <w:behavior w:val="content"/>
        </w:behaviors>
        <w:guid w:val="{51E31688-E943-497B-8CFB-9BEC5AC96881}"/>
      </w:docPartPr>
      <w:docPartBody>
        <w:p w:rsidR="00E81B0D" w:rsidRDefault="009E7F64" w:rsidP="009E7F64">
          <w:pPr>
            <w:pStyle w:val="45DBEAA4D90E49318CBFA93931F8466C1"/>
          </w:pPr>
          <w:r>
            <w:rPr>
              <w:rStyle w:val="Platshllartext"/>
            </w:rPr>
            <w:t xml:space="preserve"> </w:t>
          </w:r>
        </w:p>
      </w:docPartBody>
    </w:docPart>
    <w:docPart>
      <w:docPartPr>
        <w:name w:val="206678F99D114DF8B1FA943E6620DA83"/>
        <w:category>
          <w:name w:val="Allmänt"/>
          <w:gallery w:val="placeholder"/>
        </w:category>
        <w:types>
          <w:type w:val="bbPlcHdr"/>
        </w:types>
        <w:behaviors>
          <w:behavior w:val="content"/>
        </w:behaviors>
        <w:guid w:val="{45870156-4027-429C-9139-79412D1E0E6D}"/>
      </w:docPartPr>
      <w:docPartBody>
        <w:p w:rsidR="00E81B0D" w:rsidRDefault="009E7F64" w:rsidP="009E7F64">
          <w:pPr>
            <w:pStyle w:val="206678F99D114DF8B1FA943E6620DA831"/>
          </w:pPr>
          <w:r>
            <w:rPr>
              <w:rStyle w:val="Platshllartext"/>
            </w:rPr>
            <w:t xml:space="preserve"> </w:t>
          </w:r>
        </w:p>
      </w:docPartBody>
    </w:docPart>
    <w:docPart>
      <w:docPartPr>
        <w:name w:val="E8EFC2D156A6459AB253FF1538FEA3F0"/>
        <w:category>
          <w:name w:val="Allmänt"/>
          <w:gallery w:val="placeholder"/>
        </w:category>
        <w:types>
          <w:type w:val="bbPlcHdr"/>
        </w:types>
        <w:behaviors>
          <w:behavior w:val="content"/>
        </w:behaviors>
        <w:guid w:val="{8CB3478E-E37F-41FE-ACFF-195FED4735C7}"/>
      </w:docPartPr>
      <w:docPartBody>
        <w:p w:rsidR="00E81B0D" w:rsidRDefault="009E7F64" w:rsidP="009E7F64">
          <w:pPr>
            <w:pStyle w:val="E8EFC2D156A6459AB253FF1538FEA3F0"/>
          </w:pPr>
          <w:r>
            <w:rPr>
              <w:rStyle w:val="Platshllartext"/>
            </w:rPr>
            <w:t xml:space="preserve"> </w:t>
          </w:r>
        </w:p>
      </w:docPartBody>
    </w:docPart>
    <w:docPart>
      <w:docPartPr>
        <w:name w:val="63B7B0EA4DF8412196CF66389C1318DB"/>
        <w:category>
          <w:name w:val="Allmänt"/>
          <w:gallery w:val="placeholder"/>
        </w:category>
        <w:types>
          <w:type w:val="bbPlcHdr"/>
        </w:types>
        <w:behaviors>
          <w:behavior w:val="content"/>
        </w:behaviors>
        <w:guid w:val="{E13436FF-89F8-495B-97AB-5B17A2672649}"/>
      </w:docPartPr>
      <w:docPartBody>
        <w:p w:rsidR="00E81B0D" w:rsidRDefault="009E7F64" w:rsidP="009E7F64">
          <w:pPr>
            <w:pStyle w:val="63B7B0EA4DF8412196CF66389C1318D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64"/>
    <w:rsid w:val="009E7F64"/>
    <w:rsid w:val="00E81B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0823A28BD4C41149FB7D524BF1FA7EE">
    <w:name w:val="10823A28BD4C41149FB7D524BF1FA7EE"/>
    <w:rsid w:val="009E7F64"/>
  </w:style>
  <w:style w:type="character" w:styleId="Platshllartext">
    <w:name w:val="Placeholder Text"/>
    <w:basedOn w:val="Standardstycketeckensnitt"/>
    <w:uiPriority w:val="99"/>
    <w:semiHidden/>
    <w:rsid w:val="009E7F64"/>
    <w:rPr>
      <w:noProof w:val="0"/>
      <w:color w:val="808080"/>
    </w:rPr>
  </w:style>
  <w:style w:type="paragraph" w:customStyle="1" w:styleId="E03B844352F241768EAF8B30F02BD205">
    <w:name w:val="E03B844352F241768EAF8B30F02BD205"/>
    <w:rsid w:val="009E7F64"/>
  </w:style>
  <w:style w:type="paragraph" w:customStyle="1" w:styleId="43E0401B9A04407190B93F1FD92C0B46">
    <w:name w:val="43E0401B9A04407190B93F1FD92C0B46"/>
    <w:rsid w:val="009E7F64"/>
  </w:style>
  <w:style w:type="paragraph" w:customStyle="1" w:styleId="F722340F89CB4C558101901CA9F0556E">
    <w:name w:val="F722340F89CB4C558101901CA9F0556E"/>
    <w:rsid w:val="009E7F64"/>
  </w:style>
  <w:style w:type="paragraph" w:customStyle="1" w:styleId="81149CF468A448788C6418C86D8B9DA9">
    <w:name w:val="81149CF468A448788C6418C86D8B9DA9"/>
    <w:rsid w:val="009E7F64"/>
  </w:style>
  <w:style w:type="paragraph" w:customStyle="1" w:styleId="45DBEAA4D90E49318CBFA93931F8466C">
    <w:name w:val="45DBEAA4D90E49318CBFA93931F8466C"/>
    <w:rsid w:val="009E7F64"/>
  </w:style>
  <w:style w:type="paragraph" w:customStyle="1" w:styleId="979F7D48C46D46BC8390E0F794E6B3AF">
    <w:name w:val="979F7D48C46D46BC8390E0F794E6B3AF"/>
    <w:rsid w:val="009E7F64"/>
  </w:style>
  <w:style w:type="paragraph" w:customStyle="1" w:styleId="5E7E425725FB4D508ED27D69602C4A59">
    <w:name w:val="5E7E425725FB4D508ED27D69602C4A59"/>
    <w:rsid w:val="009E7F64"/>
  </w:style>
  <w:style w:type="paragraph" w:customStyle="1" w:styleId="947896E689B142AC86EAD9B51B23D873">
    <w:name w:val="947896E689B142AC86EAD9B51B23D873"/>
    <w:rsid w:val="009E7F64"/>
  </w:style>
  <w:style w:type="paragraph" w:customStyle="1" w:styleId="206678F99D114DF8B1FA943E6620DA83">
    <w:name w:val="206678F99D114DF8B1FA943E6620DA83"/>
    <w:rsid w:val="009E7F64"/>
  </w:style>
  <w:style w:type="paragraph" w:customStyle="1" w:styleId="E8EFC2D156A6459AB253FF1538FEA3F0">
    <w:name w:val="E8EFC2D156A6459AB253FF1538FEA3F0"/>
    <w:rsid w:val="009E7F64"/>
  </w:style>
  <w:style w:type="paragraph" w:customStyle="1" w:styleId="45DBEAA4D90E49318CBFA93931F8466C1">
    <w:name w:val="45DBEAA4D90E49318CBFA93931F8466C1"/>
    <w:rsid w:val="009E7F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06678F99D114DF8B1FA943E6620DA831">
    <w:name w:val="206678F99D114DF8B1FA943E6620DA831"/>
    <w:rsid w:val="009E7F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D3AB16A55243CF9A82A6916BC4CD72">
    <w:name w:val="14D3AB16A55243CF9A82A6916BC4CD72"/>
    <w:rsid w:val="009E7F64"/>
  </w:style>
  <w:style w:type="paragraph" w:customStyle="1" w:styleId="DA31D698588B47BFAAD94CC71846C57A">
    <w:name w:val="DA31D698588B47BFAAD94CC71846C57A"/>
    <w:rsid w:val="009E7F64"/>
  </w:style>
  <w:style w:type="paragraph" w:customStyle="1" w:styleId="CBBC53C0BF8A459EA0CE99CE250EAFE6">
    <w:name w:val="CBBC53C0BF8A459EA0CE99CE250EAFE6"/>
    <w:rsid w:val="009E7F64"/>
  </w:style>
  <w:style w:type="paragraph" w:customStyle="1" w:styleId="7E206EBDA78341319B93EE422BFC6FE4">
    <w:name w:val="7E206EBDA78341319B93EE422BFC6FE4"/>
    <w:rsid w:val="009E7F64"/>
  </w:style>
  <w:style w:type="paragraph" w:customStyle="1" w:styleId="E193062E00B340E59A2DF0617122268A">
    <w:name w:val="E193062E00B340E59A2DF0617122268A"/>
    <w:rsid w:val="009E7F64"/>
  </w:style>
  <w:style w:type="paragraph" w:customStyle="1" w:styleId="63B7B0EA4DF8412196CF66389C1318DB">
    <w:name w:val="63B7B0EA4DF8412196CF66389C1318DB"/>
    <w:rsid w:val="009E7F64"/>
  </w:style>
  <w:style w:type="paragraph" w:customStyle="1" w:styleId="A1F273F9262A4ACCBFD7F5AC96F1A8BC">
    <w:name w:val="A1F273F9262A4ACCBFD7F5AC96F1A8BC"/>
    <w:rsid w:val="009E7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2021-02-17T00:00:00</HeaderDate>
    <Office/>
    <Dnr>Fi2021/00642</Dnr>
    <ParagrafNr/>
    <DocumentTitle/>
    <VisitingAddress/>
    <Extra1/>
    <Extra2/>
    <Extra3>Jimmy Ståhl</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2021-02-17T00:00:00</HeaderDate>
    <Office/>
    <Dnr>Fi2021/00642</Dnr>
    <ParagrafNr/>
    <DocumentTitle/>
    <VisitingAddress/>
    <Extra1/>
    <Extra2/>
    <Extra3>Jimmy Ståhl</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15643cfe-ed59-4852-81f9-8fea9ed18fc7</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14E97-2C1E-4F98-9681-4D0E28041283}">
  <ds:schemaRefs>
    <ds:schemaRef ds:uri="http://lp/documentinfo/RK"/>
  </ds:schemaRefs>
</ds:datastoreItem>
</file>

<file path=customXml/itemProps2.xml><?xml version="1.0" encoding="utf-8"?>
<ds:datastoreItem xmlns:ds="http://schemas.openxmlformats.org/officeDocument/2006/customXml" ds:itemID="{41114E97-2C1E-4F98-9681-4D0E28041283}"/>
</file>

<file path=customXml/itemProps3.xml><?xml version="1.0" encoding="utf-8"?>
<ds:datastoreItem xmlns:ds="http://schemas.openxmlformats.org/officeDocument/2006/customXml" ds:itemID="{BDCE41EB-5FA8-4E8E-A37A-1ACDFBC0CB01}"/>
</file>

<file path=customXml/itemProps4.xml><?xml version="1.0" encoding="utf-8"?>
<ds:datastoreItem xmlns:ds="http://schemas.openxmlformats.org/officeDocument/2006/customXml" ds:itemID="{50F036BC-7541-43B4-95B0-F0383F54F0D9}"/>
</file>

<file path=customXml/itemProps5.xml><?xml version="1.0" encoding="utf-8"?>
<ds:datastoreItem xmlns:ds="http://schemas.openxmlformats.org/officeDocument/2006/customXml" ds:itemID="{E153E4D5-F1BD-43B5-8F88-632DBE7CBB60}"/>
</file>

<file path=customXml/itemProps6.xml><?xml version="1.0" encoding="utf-8"?>
<ds:datastoreItem xmlns:ds="http://schemas.openxmlformats.org/officeDocument/2006/customXml" ds:itemID="{D7C85A3A-061B-4586-9B04-05C04FA96BEA}"/>
</file>

<file path=customXml/itemProps7.xml><?xml version="1.0" encoding="utf-8"?>
<ds:datastoreItem xmlns:ds="http://schemas.openxmlformats.org/officeDocument/2006/customXml" ds:itemID="{50F036BC-7541-43B4-95B0-F0383F54F0D9}"/>
</file>

<file path=customXml/itemProps8.xml><?xml version="1.0" encoding="utf-8"?>
<ds:datastoreItem xmlns:ds="http://schemas.openxmlformats.org/officeDocument/2006/customXml" ds:itemID="{6326FD35-3EE5-4E74-889F-19376D320808}"/>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1323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1758 slutlig.docx</dc:title>
  <dc:subject/>
  <dc:creator/>
  <cp:keywords/>
  <dc:description/>
  <cp:lastModifiedBy/>
  <cp:revision>1</cp:revision>
  <dcterms:created xsi:type="dcterms:W3CDTF">2021-02-17T10:24:00Z</dcterms:created>
  <dcterms:modified xsi:type="dcterms:W3CDTF">2021-02-17T10:26:00Z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7888c801-7d77-4e3e-a82c-7d333462d544</vt:lpwstr>
  </property>
</Properties>
</file>