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2E4EC" w14:textId="6A890A5F" w:rsidR="00AE7C33" w:rsidRDefault="00C04A88" w:rsidP="003F7B80">
      <w:pPr>
        <w:spacing w:after="0"/>
      </w:pPr>
      <w:r w:rsidRPr="00F17FCF">
        <w:rPr>
          <w:rFonts w:asciiTheme="majorHAnsi" w:hAnsiTheme="majorHAnsi" w:cstheme="majorHAnsi"/>
          <w:sz w:val="26"/>
          <w:szCs w:val="26"/>
        </w:rPr>
        <w:t>Svar på fråga 20</w:t>
      </w:r>
      <w:r w:rsidR="00F17FCF" w:rsidRPr="00F17FCF">
        <w:rPr>
          <w:rFonts w:asciiTheme="majorHAnsi" w:hAnsiTheme="majorHAnsi" w:cstheme="majorHAnsi"/>
          <w:sz w:val="26"/>
          <w:szCs w:val="26"/>
        </w:rPr>
        <w:t>20</w:t>
      </w:r>
      <w:r w:rsidRPr="00F17FCF">
        <w:rPr>
          <w:rFonts w:asciiTheme="majorHAnsi" w:hAnsiTheme="majorHAnsi" w:cstheme="majorHAnsi"/>
          <w:sz w:val="26"/>
          <w:szCs w:val="26"/>
        </w:rPr>
        <w:t>/2</w:t>
      </w:r>
      <w:r w:rsidR="00F17FCF" w:rsidRPr="00F17FCF">
        <w:rPr>
          <w:rFonts w:asciiTheme="majorHAnsi" w:hAnsiTheme="majorHAnsi" w:cstheme="majorHAnsi"/>
          <w:sz w:val="26"/>
          <w:szCs w:val="26"/>
        </w:rPr>
        <w:t>1</w:t>
      </w:r>
      <w:r w:rsidRPr="00F17FCF">
        <w:rPr>
          <w:rFonts w:asciiTheme="majorHAnsi" w:hAnsiTheme="majorHAnsi" w:cstheme="majorHAnsi"/>
          <w:sz w:val="26"/>
          <w:szCs w:val="26"/>
        </w:rPr>
        <w:t>:</w:t>
      </w:r>
      <w:r w:rsidR="00F17FCF" w:rsidRPr="00F17FCF">
        <w:rPr>
          <w:rFonts w:asciiTheme="majorHAnsi" w:hAnsiTheme="majorHAnsi" w:cstheme="majorHAnsi"/>
          <w:sz w:val="26"/>
          <w:szCs w:val="26"/>
        </w:rPr>
        <w:t xml:space="preserve">43 </w:t>
      </w:r>
      <w:r w:rsidRPr="00F17FCF">
        <w:rPr>
          <w:rFonts w:asciiTheme="majorHAnsi" w:hAnsiTheme="majorHAnsi" w:cstheme="majorHAnsi"/>
          <w:sz w:val="26"/>
          <w:szCs w:val="26"/>
        </w:rPr>
        <w:t>av Björn Söder (SD)</w:t>
      </w:r>
      <w:r w:rsidR="00382D80" w:rsidRPr="00F17FCF">
        <w:rPr>
          <w:rFonts w:asciiTheme="majorHAnsi" w:hAnsiTheme="majorHAnsi" w:cstheme="majorHAnsi"/>
          <w:sz w:val="26"/>
          <w:szCs w:val="26"/>
        </w:rPr>
        <w:t xml:space="preserve"> Fredsavtal</w:t>
      </w:r>
      <w:r w:rsidR="00F17FCF" w:rsidRPr="00F17FCF">
        <w:rPr>
          <w:rFonts w:asciiTheme="majorHAnsi" w:hAnsiTheme="majorHAnsi" w:cstheme="majorHAnsi"/>
          <w:sz w:val="26"/>
          <w:szCs w:val="26"/>
        </w:rPr>
        <w:t xml:space="preserve">et </w:t>
      </w:r>
      <w:bookmarkStart w:id="0" w:name="_GoBack"/>
      <w:bookmarkEnd w:id="0"/>
      <w:r w:rsidR="00382D80" w:rsidRPr="00F17FCF">
        <w:rPr>
          <w:rFonts w:asciiTheme="majorHAnsi" w:hAnsiTheme="majorHAnsi" w:cstheme="majorHAnsi"/>
          <w:sz w:val="26"/>
          <w:szCs w:val="26"/>
        </w:rPr>
        <w:t xml:space="preserve">mellan Israel och </w:t>
      </w:r>
      <w:r w:rsidR="00F17FCF" w:rsidRPr="00F17FCF">
        <w:rPr>
          <w:rFonts w:asciiTheme="majorHAnsi" w:hAnsiTheme="majorHAnsi" w:cstheme="majorHAnsi"/>
          <w:sz w:val="26"/>
          <w:szCs w:val="26"/>
        </w:rPr>
        <w:t>Bahrain</w:t>
      </w:r>
      <w:r w:rsidR="00A3672A">
        <w:rPr>
          <w:rFonts w:asciiTheme="majorHAnsi" w:hAnsiTheme="majorHAnsi" w:cstheme="majorHAnsi"/>
          <w:sz w:val="26"/>
          <w:szCs w:val="26"/>
        </w:rPr>
        <w:t xml:space="preserve">, </w:t>
      </w:r>
      <w:r w:rsidR="00382D80" w:rsidRPr="00F17FCF">
        <w:rPr>
          <w:rFonts w:asciiTheme="majorHAnsi" w:hAnsiTheme="majorHAnsi" w:cstheme="majorHAnsi"/>
          <w:sz w:val="26"/>
          <w:szCs w:val="26"/>
        </w:rPr>
        <w:t>fråga 20</w:t>
      </w:r>
      <w:r w:rsidR="00F17FCF" w:rsidRPr="00F17FCF">
        <w:rPr>
          <w:rFonts w:asciiTheme="majorHAnsi" w:hAnsiTheme="majorHAnsi" w:cstheme="majorHAnsi"/>
          <w:sz w:val="26"/>
          <w:szCs w:val="26"/>
        </w:rPr>
        <w:t>20</w:t>
      </w:r>
      <w:r w:rsidR="00382D80" w:rsidRPr="00F17FCF">
        <w:rPr>
          <w:rFonts w:asciiTheme="majorHAnsi" w:hAnsiTheme="majorHAnsi" w:cstheme="majorHAnsi"/>
          <w:sz w:val="26"/>
          <w:szCs w:val="26"/>
        </w:rPr>
        <w:t>/2</w:t>
      </w:r>
      <w:r w:rsidR="00F17FCF" w:rsidRPr="00F17FCF">
        <w:rPr>
          <w:rFonts w:asciiTheme="majorHAnsi" w:hAnsiTheme="majorHAnsi" w:cstheme="majorHAnsi"/>
          <w:sz w:val="26"/>
          <w:szCs w:val="26"/>
        </w:rPr>
        <w:t>1</w:t>
      </w:r>
      <w:r w:rsidR="00382D80" w:rsidRPr="00F17FCF">
        <w:rPr>
          <w:rFonts w:asciiTheme="majorHAnsi" w:hAnsiTheme="majorHAnsi" w:cstheme="majorHAnsi"/>
          <w:sz w:val="26"/>
          <w:szCs w:val="26"/>
        </w:rPr>
        <w:t>:</w:t>
      </w:r>
      <w:r w:rsidR="00F17FCF" w:rsidRPr="00F17FCF">
        <w:rPr>
          <w:rFonts w:asciiTheme="majorHAnsi" w:hAnsiTheme="majorHAnsi" w:cstheme="majorHAnsi"/>
          <w:sz w:val="26"/>
          <w:szCs w:val="26"/>
        </w:rPr>
        <w:t>46</w:t>
      </w:r>
      <w:r w:rsidR="00382D80" w:rsidRPr="00F17FCF">
        <w:rPr>
          <w:rFonts w:asciiTheme="majorHAnsi" w:hAnsiTheme="majorHAnsi" w:cstheme="majorHAnsi"/>
          <w:sz w:val="26"/>
          <w:szCs w:val="26"/>
        </w:rPr>
        <w:t xml:space="preserve"> av Markus </w:t>
      </w:r>
      <w:proofErr w:type="spellStart"/>
      <w:r w:rsidR="00382D80" w:rsidRPr="00F17FCF">
        <w:rPr>
          <w:rFonts w:asciiTheme="majorHAnsi" w:hAnsiTheme="majorHAnsi" w:cstheme="majorHAnsi"/>
          <w:sz w:val="26"/>
          <w:szCs w:val="26"/>
        </w:rPr>
        <w:t>Wiechel</w:t>
      </w:r>
      <w:proofErr w:type="spellEnd"/>
      <w:r w:rsidR="00382D80" w:rsidRPr="00F17FCF">
        <w:rPr>
          <w:rFonts w:asciiTheme="majorHAnsi" w:hAnsiTheme="majorHAnsi" w:cstheme="majorHAnsi"/>
          <w:sz w:val="26"/>
          <w:szCs w:val="26"/>
        </w:rPr>
        <w:t xml:space="preserve"> (SD) </w:t>
      </w:r>
      <w:r w:rsidR="00F17FCF" w:rsidRPr="00F17FCF">
        <w:rPr>
          <w:rFonts w:asciiTheme="majorHAnsi" w:hAnsiTheme="majorHAnsi" w:cstheme="majorHAnsi"/>
          <w:sz w:val="26"/>
          <w:szCs w:val="26"/>
        </w:rPr>
        <w:t>Diplomatiska förbindelser mellan Israel och Bahrain</w:t>
      </w:r>
      <w:r w:rsidR="00DB1444">
        <w:rPr>
          <w:rFonts w:asciiTheme="majorHAnsi" w:hAnsiTheme="majorHAnsi" w:cstheme="majorHAnsi"/>
          <w:sz w:val="26"/>
          <w:szCs w:val="26"/>
        </w:rPr>
        <w:t xml:space="preserve"> </w:t>
      </w:r>
      <w:r w:rsidR="00A3672A">
        <w:rPr>
          <w:rFonts w:asciiTheme="majorHAnsi" w:hAnsiTheme="majorHAnsi" w:cstheme="majorHAnsi"/>
          <w:sz w:val="26"/>
          <w:szCs w:val="26"/>
        </w:rPr>
        <w:t xml:space="preserve">och fråga 2020/21:59 </w:t>
      </w:r>
      <w:r w:rsidR="00DB1444">
        <w:rPr>
          <w:rFonts w:asciiTheme="majorHAnsi" w:hAnsiTheme="majorHAnsi" w:cstheme="majorHAnsi"/>
          <w:sz w:val="26"/>
          <w:szCs w:val="26"/>
        </w:rPr>
        <w:t xml:space="preserve">av Björn Söder (SD) </w:t>
      </w:r>
      <w:r w:rsidR="00A3672A">
        <w:rPr>
          <w:rFonts w:asciiTheme="majorHAnsi" w:hAnsiTheme="majorHAnsi" w:cstheme="majorHAnsi"/>
          <w:sz w:val="26"/>
          <w:szCs w:val="26"/>
        </w:rPr>
        <w:t xml:space="preserve">Uttalanden från palestinska företrädare om fredsavtal </w:t>
      </w:r>
      <w:r>
        <w:br/>
      </w:r>
      <w:r w:rsidR="00BE73C2">
        <w:br/>
      </w:r>
      <w:r w:rsidRPr="000A62EC">
        <w:t xml:space="preserve">Björn Söder har frågat mig om </w:t>
      </w:r>
      <w:r w:rsidR="00405C35" w:rsidRPr="000A62EC">
        <w:t xml:space="preserve">jag kommer att välkomna fredsuppgörelsen mellan Israel och Bahrain </w:t>
      </w:r>
      <w:r w:rsidR="006001CC" w:rsidRPr="000A62EC">
        <w:t>samt</w:t>
      </w:r>
      <w:r w:rsidR="00405C35" w:rsidRPr="000A62EC">
        <w:t xml:space="preserve"> kritisera </w:t>
      </w:r>
      <w:r w:rsidR="00A3672A">
        <w:t xml:space="preserve">palestinska företrädares </w:t>
      </w:r>
      <w:r w:rsidR="00405C35" w:rsidRPr="000A62EC">
        <w:t>fördömande av de</w:t>
      </w:r>
      <w:r w:rsidR="0016042F" w:rsidRPr="000A62EC">
        <w:t>n</w:t>
      </w:r>
      <w:r w:rsidR="00405C35" w:rsidRPr="000A62EC">
        <w:t>samma.</w:t>
      </w:r>
      <w:r w:rsidR="00382D80" w:rsidRPr="000A62EC">
        <w:t xml:space="preserve"> Markus </w:t>
      </w:r>
      <w:proofErr w:type="spellStart"/>
      <w:r w:rsidR="00382D80" w:rsidRPr="000A62EC">
        <w:t>Wiechel</w:t>
      </w:r>
      <w:proofErr w:type="spellEnd"/>
      <w:r w:rsidR="00382D80" w:rsidRPr="000A62EC">
        <w:t xml:space="preserve"> </w:t>
      </w:r>
      <w:r w:rsidR="00405C35" w:rsidRPr="000A62EC">
        <w:t xml:space="preserve">har frågat </w:t>
      </w:r>
      <w:r w:rsidR="00382D80" w:rsidRPr="000A62EC">
        <w:t xml:space="preserve">mig om jag avser att lyfta </w:t>
      </w:r>
      <w:r w:rsidR="000B1788" w:rsidRPr="000A62EC">
        <w:t>fredsavtale</w:t>
      </w:r>
      <w:r w:rsidR="000B1788">
        <w:t>n</w:t>
      </w:r>
      <w:r w:rsidR="000B1788" w:rsidRPr="000A62EC">
        <w:t xml:space="preserve"> mellan Israel och Förenade </w:t>
      </w:r>
      <w:proofErr w:type="spellStart"/>
      <w:r w:rsidR="000B1788" w:rsidRPr="000A62EC">
        <w:t>arabemiraten</w:t>
      </w:r>
      <w:proofErr w:type="spellEnd"/>
      <w:r w:rsidR="000B1788" w:rsidRPr="000A62EC">
        <w:t xml:space="preserve"> </w:t>
      </w:r>
      <w:r w:rsidR="000B1788">
        <w:t xml:space="preserve">respektive Israel och Bahrain </w:t>
      </w:r>
      <w:r w:rsidR="00382D80" w:rsidRPr="000A62EC">
        <w:t xml:space="preserve">som ett gott exempel för den </w:t>
      </w:r>
      <w:r w:rsidR="00405C35" w:rsidRPr="000A62EC">
        <w:t>palestinske ledaren Mahmoud Abbas</w:t>
      </w:r>
      <w:r w:rsidR="00382D80" w:rsidRPr="000A62EC">
        <w:t>,</w:t>
      </w:r>
      <w:r w:rsidR="00405C35" w:rsidRPr="000A62EC">
        <w:t xml:space="preserve"> och om jag kan förväntas verka för att fler arabländer, såsom exempelvis Oman, också ska teckna fredsavtal med Israel. </w:t>
      </w:r>
      <w:r w:rsidR="00382D80" w:rsidRPr="00AF76AE">
        <w:t xml:space="preserve"> </w:t>
      </w:r>
      <w:r w:rsidR="00BE73C2">
        <w:br/>
      </w:r>
      <w:r w:rsidR="00BE73C2">
        <w:br/>
      </w:r>
      <w:r w:rsidR="00701519" w:rsidRPr="000A62EC">
        <w:t>Eftersom de t</w:t>
      </w:r>
      <w:r w:rsidR="00A3672A">
        <w:t xml:space="preserve">re </w:t>
      </w:r>
      <w:r w:rsidR="00701519" w:rsidRPr="000A62EC">
        <w:t xml:space="preserve">frågorna är </w:t>
      </w:r>
      <w:r w:rsidR="0038095C" w:rsidRPr="000A62EC">
        <w:t xml:space="preserve">likartade </w:t>
      </w:r>
      <w:r w:rsidR="00701519" w:rsidRPr="000A62EC">
        <w:t>väljer jag att lämna ett samlat svar.</w:t>
      </w:r>
      <w:r w:rsidR="006001CC" w:rsidRPr="000A62EC">
        <w:t xml:space="preserve"> </w:t>
      </w:r>
    </w:p>
    <w:p w14:paraId="183C2B04" w14:textId="77777777" w:rsidR="00AE7C33" w:rsidRDefault="00AE7C33" w:rsidP="003F7B80">
      <w:pPr>
        <w:spacing w:after="0"/>
      </w:pPr>
    </w:p>
    <w:p w14:paraId="4B3C97E3" w14:textId="1791B225" w:rsidR="00AE7C33" w:rsidRDefault="001947DB" w:rsidP="003F7B80">
      <w:pPr>
        <w:spacing w:after="0"/>
      </w:pPr>
      <w:r w:rsidRPr="000A62EC">
        <w:t>Jag</w:t>
      </w:r>
      <w:r w:rsidR="000A62EC">
        <w:t xml:space="preserve"> </w:t>
      </w:r>
      <w:r w:rsidR="006001CC" w:rsidRPr="000A62EC">
        <w:t>välkomna</w:t>
      </w:r>
      <w:r w:rsidR="00AE7C33">
        <w:t>r</w:t>
      </w:r>
      <w:r w:rsidR="006001CC" w:rsidRPr="000A62EC">
        <w:t xml:space="preserve"> överenskommelserna mellan Israel och Förenade</w:t>
      </w:r>
      <w:r w:rsidR="007D3308">
        <w:t xml:space="preserve"> </w:t>
      </w:r>
      <w:proofErr w:type="spellStart"/>
      <w:r w:rsidR="006001CC" w:rsidRPr="000A62EC">
        <w:t>arabemiraten</w:t>
      </w:r>
      <w:proofErr w:type="spellEnd"/>
      <w:r w:rsidR="006001CC" w:rsidRPr="000A62EC">
        <w:t xml:space="preserve"> respektive </w:t>
      </w:r>
      <w:r w:rsidR="003B02DE" w:rsidRPr="000A62EC">
        <w:t xml:space="preserve">Israel och </w:t>
      </w:r>
      <w:r w:rsidR="006001CC" w:rsidRPr="000A62EC">
        <w:t>Bahrain.</w:t>
      </w:r>
      <w:r w:rsidR="00AE7C33">
        <w:t xml:space="preserve"> EU, inklusive Sverige, har tydligt kommunicerat sitt stöd till överenskommelserna</w:t>
      </w:r>
      <w:r w:rsidR="00AE7C33" w:rsidRPr="00AE7C33">
        <w:t>. Sveriges ambassadör närvarande vid signeringsceremonin i Washington den 15 september, i likhet med andra inbjudna EU-länders ambassadörer.</w:t>
      </w:r>
      <w:r w:rsidR="00C35AB3">
        <w:t xml:space="preserve"> Jag</w:t>
      </w:r>
      <w:r w:rsidR="00AE7C33" w:rsidRPr="00AE7C33">
        <w:t xml:space="preserve"> </w:t>
      </w:r>
      <w:r w:rsidR="00C35AB3" w:rsidRPr="00C35AB3">
        <w:t xml:space="preserve">hoppas att </w:t>
      </w:r>
      <w:r w:rsidR="00C35AB3">
        <w:t xml:space="preserve">denna </w:t>
      </w:r>
      <w:r w:rsidR="00C35AB3" w:rsidRPr="00C35AB3">
        <w:t>överenskommelse kan bidra till en öppning för förhandlingar mellan Israel och Palestina.</w:t>
      </w:r>
    </w:p>
    <w:p w14:paraId="6734D61A" w14:textId="77777777" w:rsidR="00AE7C33" w:rsidRDefault="00AE7C33" w:rsidP="003F7B80">
      <w:pPr>
        <w:spacing w:after="0"/>
      </w:pPr>
    </w:p>
    <w:p w14:paraId="764AB5D5" w14:textId="10DFEB07" w:rsidR="001E7A65" w:rsidRDefault="001E7A65" w:rsidP="003F7B80">
      <w:pPr>
        <w:spacing w:after="0"/>
      </w:pPr>
      <w:r w:rsidRPr="000A62EC">
        <w:t>Dialog</w:t>
      </w:r>
      <w:r w:rsidR="00D06454">
        <w:t xml:space="preserve"> </w:t>
      </w:r>
      <w:r w:rsidRPr="000A62EC">
        <w:t>i regionen är viktigt för att uppnå långvarig, hållbar fred och stabilitet</w:t>
      </w:r>
      <w:r w:rsidR="00D06454">
        <w:t>.</w:t>
      </w:r>
      <w:r w:rsidR="00AE7C33" w:rsidRPr="00AE7C33">
        <w:t xml:space="preserve"> Sverige, liksom ett enigt EU, </w:t>
      </w:r>
      <w:r w:rsidR="00AE7C33">
        <w:t>ser självklart positivt på</w:t>
      </w:r>
      <w:r w:rsidR="00AE7C33" w:rsidRPr="00AE7C33">
        <w:t xml:space="preserve"> att länder i Mellanöstern normaliserar sina relationer</w:t>
      </w:r>
      <w:r w:rsidR="00AE7C33">
        <w:t xml:space="preserve">. </w:t>
      </w:r>
    </w:p>
    <w:p w14:paraId="39AB0429" w14:textId="77777777" w:rsidR="001E7A65" w:rsidRDefault="001E7A65" w:rsidP="003F7B80">
      <w:pPr>
        <w:spacing w:after="0"/>
      </w:pPr>
    </w:p>
    <w:p w14:paraId="628D8896" w14:textId="4B6BEB17" w:rsidR="00F45EAA" w:rsidRDefault="000A62EC" w:rsidP="003F7B80">
      <w:pPr>
        <w:spacing w:after="0"/>
      </w:pPr>
      <w:r w:rsidRPr="00F45EAA">
        <w:lastRenderedPageBreak/>
        <w:t xml:space="preserve">Israels löfte att suspendera en annektering av delar av Västbanken är en väsentlig del i överenskommelsen med Förenade </w:t>
      </w:r>
      <w:proofErr w:type="spellStart"/>
      <w:r w:rsidRPr="00F45EAA">
        <w:t>arabemiraten</w:t>
      </w:r>
      <w:proofErr w:type="spellEnd"/>
      <w:r w:rsidRPr="00F45EAA">
        <w:t xml:space="preserve">. </w:t>
      </w:r>
      <w:r w:rsidR="001E7A65" w:rsidRPr="00F45EAA">
        <w:t>Annekteringsplanerna</w:t>
      </w:r>
      <w:r w:rsidRPr="00F45EAA">
        <w:t xml:space="preserve"> bör dras tillbaka permanent</w:t>
      </w:r>
      <w:r w:rsidR="001E7A65" w:rsidRPr="00F45EAA">
        <w:t xml:space="preserve"> då en annektering vore ett allvarligt brott mot internationell rätt och ett konkret hot mot tvåstatslösningen i konflikten mellan Israel och Palestina. </w:t>
      </w:r>
      <w:r w:rsidR="009D71A9">
        <w:t xml:space="preserve">Detta har även </w:t>
      </w:r>
      <w:r w:rsidR="00C35AB3">
        <w:t xml:space="preserve">EU:s </w:t>
      </w:r>
      <w:r w:rsidR="00C35AB3" w:rsidRPr="00C35AB3">
        <w:t xml:space="preserve">höga representant för utrikes frågor </w:t>
      </w:r>
      <w:proofErr w:type="spellStart"/>
      <w:r w:rsidR="00C35AB3">
        <w:t>Josep</w:t>
      </w:r>
      <w:proofErr w:type="spellEnd"/>
      <w:r w:rsidR="00C35AB3">
        <w:t xml:space="preserve"> </w:t>
      </w:r>
      <w:proofErr w:type="spellStart"/>
      <w:r w:rsidR="009D71A9">
        <w:t>Borrell</w:t>
      </w:r>
      <w:proofErr w:type="spellEnd"/>
      <w:r w:rsidR="009D71A9">
        <w:t xml:space="preserve"> varit tydlig med. </w:t>
      </w:r>
    </w:p>
    <w:p w14:paraId="0E759D75" w14:textId="77777777" w:rsidR="00F45EAA" w:rsidRDefault="00F45EAA" w:rsidP="003F7B80">
      <w:pPr>
        <w:spacing w:after="0"/>
      </w:pPr>
    </w:p>
    <w:p w14:paraId="67527B93" w14:textId="56B753CA" w:rsidR="00405C35" w:rsidRPr="00F45EAA" w:rsidRDefault="009D71A9" w:rsidP="003F7B80">
      <w:pPr>
        <w:spacing w:after="0"/>
      </w:pPr>
      <w:r>
        <w:t>EU:s, inklusive Sveriges, b</w:t>
      </w:r>
      <w:r w:rsidR="00F45EAA">
        <w:t>udskap</w:t>
      </w:r>
      <w:r w:rsidR="007D3308">
        <w:t xml:space="preserve"> till både Israel och Palestina är att </w:t>
      </w:r>
      <w:r w:rsidR="007D3308" w:rsidRPr="00F45EAA">
        <w:t>v</w:t>
      </w:r>
      <w:r w:rsidR="001947DB" w:rsidRPr="00F45EAA">
        <w:t xml:space="preserve">ägen framåt är återupptagna och meningsfulla fredsförhandlingar som leder till ett slut på ockupationen och en </w:t>
      </w:r>
      <w:r w:rsidR="001E7A65" w:rsidRPr="00F45EAA">
        <w:t>lösning med två stater i fred och säkerhet baserat på folkrätten.</w:t>
      </w:r>
      <w:r w:rsidR="007D3308" w:rsidRPr="00F45EAA">
        <w:t xml:space="preserve"> </w:t>
      </w:r>
    </w:p>
    <w:p w14:paraId="74FAEE1B" w14:textId="77777777" w:rsidR="000A62EC" w:rsidRDefault="000A62EC" w:rsidP="003F7B80">
      <w:pPr>
        <w:pStyle w:val="Brdtext"/>
      </w:pPr>
    </w:p>
    <w:p w14:paraId="78F9B8C5" w14:textId="77777777" w:rsidR="00D06454" w:rsidRDefault="00C04A88" w:rsidP="003F7B80">
      <w:pPr>
        <w:pStyle w:val="Brdtext"/>
      </w:pPr>
      <w:r>
        <w:t xml:space="preserve">Stockholm </w:t>
      </w:r>
      <w:r w:rsidR="000A62EC">
        <w:t>den 23 september 2020</w:t>
      </w:r>
    </w:p>
    <w:p w14:paraId="3DB6D729" w14:textId="17F6FAA1" w:rsidR="00C04A88" w:rsidRPr="00DB48AB" w:rsidRDefault="00C61C61" w:rsidP="003F7B80">
      <w:pPr>
        <w:pStyle w:val="Brdtext"/>
      </w:pPr>
      <w:r>
        <w:br/>
      </w:r>
      <w:r w:rsidR="00C04A88">
        <w:t>Ann Linde</w:t>
      </w:r>
    </w:p>
    <w:sectPr w:rsidR="00C04A8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6D0C" w14:textId="77777777" w:rsidR="00C04A88" w:rsidRDefault="00C04A88" w:rsidP="00A87A54">
      <w:pPr>
        <w:spacing w:after="0" w:line="240" w:lineRule="auto"/>
      </w:pPr>
      <w:r>
        <w:separator/>
      </w:r>
    </w:p>
  </w:endnote>
  <w:endnote w:type="continuationSeparator" w:id="0">
    <w:p w14:paraId="42505704" w14:textId="77777777" w:rsidR="00C04A88" w:rsidRDefault="00C04A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51F7A" w14:textId="77777777" w:rsidR="00C04A88" w:rsidRDefault="00C04A88" w:rsidP="00A87A54">
      <w:pPr>
        <w:spacing w:after="0" w:line="240" w:lineRule="auto"/>
      </w:pPr>
      <w:r>
        <w:separator/>
      </w:r>
    </w:p>
  </w:footnote>
  <w:footnote w:type="continuationSeparator" w:id="0">
    <w:p w14:paraId="60A37B27" w14:textId="77777777" w:rsidR="00C04A88" w:rsidRDefault="00C04A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B323" w14:textId="77777777" w:rsidR="003F13A0" w:rsidRDefault="003F13A0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12A614" w14:textId="77777777" w:rsidR="00C04A88" w:rsidRPr="00C04A88" w:rsidRDefault="00C04A88" w:rsidP="00340DE0">
              <w:pPr>
                <w:pStyle w:val="Sidhuvud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14:paraId="61F9CB99" w14:textId="20F66C96" w:rsidR="004A2B05" w:rsidRDefault="00C04A88" w:rsidP="00340DE0">
              <w:pPr>
                <w:pStyle w:val="Sidhuvud"/>
              </w:pPr>
              <w:r w:rsidRPr="00C04A88">
                <w:t>Utrikesministern</w:t>
              </w:r>
            </w:p>
            <w:p w14:paraId="28B08BEA" w14:textId="17F4462F" w:rsidR="009136BD" w:rsidRDefault="009136BD" w:rsidP="00340DE0">
              <w:pPr>
                <w:pStyle w:val="Sidhuvud"/>
              </w:pPr>
            </w:p>
            <w:p w14:paraId="467A39C3" w14:textId="5D90C355" w:rsidR="00C04A88" w:rsidRPr="00340DE0" w:rsidRDefault="00C04A8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397F42DC" w:rsidR="00C04A88" w:rsidRDefault="00C04A88" w:rsidP="00547B89">
              <w:pPr>
                <w:pStyle w:val="Sidhuvud"/>
              </w:pPr>
              <w:r>
                <w:t>Till riksdagen</w:t>
              </w:r>
              <w:r w:rsidR="009136BD">
                <w:br/>
              </w:r>
              <w:r w:rsidR="009136BD">
                <w:br/>
              </w:r>
              <w:r w:rsidR="004A2B05">
                <w:br/>
              </w:r>
              <w:r w:rsidR="004A2B05"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412C"/>
    <w:rsid w:val="00004D5C"/>
    <w:rsid w:val="00005F68"/>
    <w:rsid w:val="00006CA7"/>
    <w:rsid w:val="00006FC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788"/>
    <w:rsid w:val="000B56A9"/>
    <w:rsid w:val="000C61D1"/>
    <w:rsid w:val="000D044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CF5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3A0"/>
    <w:rsid w:val="003F1F1F"/>
    <w:rsid w:val="003F299F"/>
    <w:rsid w:val="003F2F1D"/>
    <w:rsid w:val="003F59B4"/>
    <w:rsid w:val="003F6A93"/>
    <w:rsid w:val="003F6B92"/>
    <w:rsid w:val="003F7B80"/>
    <w:rsid w:val="004008FB"/>
    <w:rsid w:val="0040090E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54"/>
    <w:rsid w:val="00505905"/>
    <w:rsid w:val="00511A1B"/>
    <w:rsid w:val="00511A68"/>
    <w:rsid w:val="005121C0"/>
    <w:rsid w:val="00513E7D"/>
    <w:rsid w:val="00514A67"/>
    <w:rsid w:val="005205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3DF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490"/>
    <w:rsid w:val="006E08FC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00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C33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5AB3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20DA7"/>
    <w:rsid w:val="00D22C4C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470"/>
    <w:rsid w:val="00DA4084"/>
    <w:rsid w:val="00DA56ED"/>
    <w:rsid w:val="00DA5A54"/>
    <w:rsid w:val="00DA5C0D"/>
    <w:rsid w:val="00DB144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172C73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3e7d8fc4-0d52-4543-893b-a1600dc79e1d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96E7-5181-409B-AF0F-83F5F11E846A}"/>
</file>

<file path=customXml/itemProps2.xml><?xml version="1.0" encoding="utf-8"?>
<ds:datastoreItem xmlns:ds="http://schemas.openxmlformats.org/officeDocument/2006/customXml" ds:itemID="{12445650-F1CF-415A-BBC7-4757B4152741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12445650-F1CF-415A-BBC7-4757B415274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A9B2552-95C5-4B8C-8D70-C7952B5B2B4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4B3924-88E8-4EB0-ADA3-332245C8385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4DADA86-0847-4B2C-8EC1-0E2ECC3562BF}"/>
</file>

<file path=customXml/itemProps8.xml><?xml version="1.0" encoding="utf-8"?>
<ds:datastoreItem xmlns:ds="http://schemas.openxmlformats.org/officeDocument/2006/customXml" ds:itemID="{EE1DD2AE-CB6A-4FD5-8C30-188DA63774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1843</Characters>
  <Application>Microsoft Office Word</Application>
  <DocSecurity>4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43, 46 och 59.docx</dc:title>
  <dc:subject/>
  <dc:creator>Tove Lyssarides</dc:creator>
  <cp:keywords/>
  <dc:description/>
  <cp:lastModifiedBy>Eva-Lena Gustafsson</cp:lastModifiedBy>
  <cp:revision>2</cp:revision>
  <dcterms:created xsi:type="dcterms:W3CDTF">2020-09-23T10:23:00Z</dcterms:created>
  <dcterms:modified xsi:type="dcterms:W3CDTF">2020-09-23T10:23:00Z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a7c901ba-dd65-492c-82b4-5547730e426b</vt:lpwstr>
  </property>
</Properties>
</file>