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5362" w:rsidP="00DA0661">
      <w:pPr>
        <w:pStyle w:val="Title"/>
      </w:pPr>
      <w:bookmarkStart w:id="0" w:name="Start"/>
      <w:bookmarkEnd w:id="0"/>
      <w:r>
        <w:t>Svar på fråga 2021/22:1180 av Sten Bergheden (M)</w:t>
      </w:r>
      <w:r>
        <w:br/>
        <w:t>Vapenregister</w:t>
      </w:r>
    </w:p>
    <w:p w:rsidR="00A02723" w:rsidP="002749F7">
      <w:pPr>
        <w:pStyle w:val="BodyText"/>
      </w:pPr>
      <w:r>
        <w:t xml:space="preserve">Sten Bergheden har frågat mig om </w:t>
      </w:r>
      <w:r w:rsidR="00140A5C">
        <w:t xml:space="preserve">jag </w:t>
      </w:r>
      <w:r>
        <w:t xml:space="preserve">har sett till eller tänker se till att våra register över landets vapenägare är så säkrade att de inte under några omständigheter kan hamna i fienders händer. </w:t>
      </w:r>
    </w:p>
    <w:p w:rsidR="00140A5C" w:rsidP="002749F7">
      <w:pPr>
        <w:pStyle w:val="BodyText"/>
      </w:pPr>
      <w:r>
        <w:t xml:space="preserve">Vapenregistren har till syfte att underlätta handläggningen av </w:t>
      </w:r>
      <w:r w:rsidR="00F47E80">
        <w:t>vapenärenden</w:t>
      </w:r>
      <w:r>
        <w:t xml:space="preserve"> och att ge information </w:t>
      </w:r>
      <w:r w:rsidR="00F47E80">
        <w:t xml:space="preserve">som behövs i den brottsbekämpande verksamheten. I </w:t>
      </w:r>
      <w:r w:rsidR="00694488">
        <w:t>Sverige</w:t>
      </w:r>
      <w:r w:rsidR="007E6375">
        <w:t xml:space="preserve"> är vapenregistre</w:t>
      </w:r>
      <w:r w:rsidR="003E5BDF">
        <w:t>n</w:t>
      </w:r>
      <w:r w:rsidR="007E6375">
        <w:t xml:space="preserve"> datorisera</w:t>
      </w:r>
      <w:r w:rsidR="005940AE">
        <w:t>de</w:t>
      </w:r>
      <w:r w:rsidR="007E6375">
        <w:t xml:space="preserve"> </w:t>
      </w:r>
      <w:r w:rsidR="00694488">
        <w:t xml:space="preserve">i enlighet med de krav som sedan länge uppställts i </w:t>
      </w:r>
      <w:r w:rsidR="009B0B32">
        <w:t xml:space="preserve">EU:s </w:t>
      </w:r>
      <w:r w:rsidR="00694488">
        <w:t>vapendirektiv</w:t>
      </w:r>
      <w:r w:rsidR="00385AF9">
        <w:t>.</w:t>
      </w:r>
      <w:r>
        <w:t xml:space="preserve"> </w:t>
      </w:r>
      <w:r w:rsidRPr="00570EA8" w:rsidR="00570EA8">
        <w:t xml:space="preserve">Enligt direktivet </w:t>
      </w:r>
      <w:r w:rsidR="007611EF">
        <w:t xml:space="preserve">är det nödvändigt att varje </w:t>
      </w:r>
      <w:r w:rsidRPr="00570EA8" w:rsidR="00570EA8">
        <w:t>medlemsstat ha</w:t>
      </w:r>
      <w:r w:rsidR="007611EF">
        <w:t>r</w:t>
      </w:r>
      <w:r w:rsidRPr="00570EA8" w:rsidR="00570EA8">
        <w:t xml:space="preserve"> ett elektroniskt nationellt register som garanterar behöriga myndigheter tillgång till nödvändiga uppgifter om varje skjutvapen.</w:t>
      </w:r>
    </w:p>
    <w:p w:rsidR="00122C65" w:rsidP="002749F7">
      <w:pPr>
        <w:pStyle w:val="BodyText"/>
      </w:pPr>
      <w:r>
        <w:t xml:space="preserve">Polismyndigheten ansvarar för att </w:t>
      </w:r>
      <w:r w:rsidR="00346AA1">
        <w:t xml:space="preserve">vidta </w:t>
      </w:r>
      <w:r w:rsidR="009F670E">
        <w:t xml:space="preserve">de </w:t>
      </w:r>
      <w:r>
        <w:t xml:space="preserve">säkerhetsåtgärder </w:t>
      </w:r>
      <w:r w:rsidR="009F670E">
        <w:t xml:space="preserve">som krävs </w:t>
      </w:r>
      <w:r w:rsidR="00517CDC">
        <w:t xml:space="preserve">för </w:t>
      </w:r>
      <w:r w:rsidR="001103FC">
        <w:t>att</w:t>
      </w:r>
      <w:r w:rsidR="00517CDC">
        <w:t xml:space="preserve"> se till att</w:t>
      </w:r>
      <w:r w:rsidR="001103FC">
        <w:t xml:space="preserve"> </w:t>
      </w:r>
      <w:r w:rsidR="00DC09B9">
        <w:t xml:space="preserve">obehöriga </w:t>
      </w:r>
      <w:r w:rsidR="00CB23BD">
        <w:t>int</w:t>
      </w:r>
      <w:r w:rsidR="00346AA1">
        <w:t xml:space="preserve">e </w:t>
      </w:r>
      <w:r w:rsidR="00454323">
        <w:t xml:space="preserve">kommer </w:t>
      </w:r>
      <w:r w:rsidR="00DC09B9">
        <w:t xml:space="preserve">åt uppgifter </w:t>
      </w:r>
      <w:r w:rsidR="00CB23BD">
        <w:t xml:space="preserve">i </w:t>
      </w:r>
      <w:r w:rsidR="00DC09B9">
        <w:t>vapenregistren och för att</w:t>
      </w:r>
      <w:r w:rsidR="00454323">
        <w:t xml:space="preserve"> </w:t>
      </w:r>
      <w:r>
        <w:t>uppgifterna inte används på ett otillåtet sätt.</w:t>
      </w:r>
      <w:r w:rsidR="00A5699D">
        <w:t xml:space="preserve"> </w:t>
      </w:r>
      <w:r w:rsidR="00570EA8">
        <w:t xml:space="preserve">Jag har fullt förtroende för att </w:t>
      </w:r>
      <w:r w:rsidR="00517CDC">
        <w:t>Polis</w:t>
      </w:r>
      <w:r w:rsidR="00346AA1">
        <w:t>myndigheten</w:t>
      </w:r>
      <w:r w:rsidR="000D7E5B">
        <w:t xml:space="preserve"> hanterar</w:t>
      </w:r>
      <w:r w:rsidR="008D5204">
        <w:t xml:space="preserve"> registren</w:t>
      </w:r>
      <w:r>
        <w:t xml:space="preserve"> på ett sätt som uppfyller dessa krav. </w:t>
      </w:r>
      <w:r w:rsidR="00454323">
        <w:t xml:space="preserve"> </w:t>
      </w:r>
    </w:p>
    <w:p w:rsidR="00A05362" w:rsidRPr="00454323" w:rsidP="006A12F1">
      <w:pPr>
        <w:pStyle w:val="BodyText"/>
      </w:pPr>
      <w:r w:rsidRPr="00454323">
        <w:t xml:space="preserve">Stockholm den </w:t>
      </w:r>
      <w:sdt>
        <w:sdtPr>
          <w:id w:val="-1225218591"/>
          <w:placeholder>
            <w:docPart w:val="13036EDE8D6147AA9849AFA34BF07404"/>
          </w:placeholder>
          <w:dataBinding w:xpath="/ns0:DocumentInfo[1]/ns0:BaseInfo[1]/ns0:HeaderDate[1]" w:storeItemID="{0DEB1CEF-E7B6-489B-86F0-3894B970CD91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454323">
            <w:t>9 mars 2022</w:t>
          </w:r>
        </w:sdtContent>
      </w:sdt>
    </w:p>
    <w:p w:rsidR="00A05362" w:rsidP="004E7A8F">
      <w:pPr>
        <w:pStyle w:val="Brdtextutanavstnd"/>
      </w:pPr>
    </w:p>
    <w:p w:rsidR="005A6081" w:rsidRPr="00454323" w:rsidP="004E7A8F">
      <w:pPr>
        <w:pStyle w:val="Brdtextutanavstnd"/>
      </w:pPr>
    </w:p>
    <w:p w:rsidR="00A05362" w:rsidP="00E96532">
      <w:pPr>
        <w:pStyle w:val="BodyText"/>
      </w:pPr>
      <w:r>
        <w:t>Morgan Johansson</w:t>
      </w:r>
    </w:p>
    <w:p w:rsidR="00B86EC0" w:rsidP="00E96532">
      <w:pPr>
        <w:pStyle w:val="BodyText"/>
      </w:pPr>
    </w:p>
    <w:sectPr w:rsidSect="00100523">
      <w:footerReference w:type="default" r:id="rId8"/>
      <w:headerReference w:type="first" r:id="rId9"/>
      <w:footerReference w:type="first" r:id="rId10"/>
      <w:pgSz w:w="11907" w:h="16839"/>
      <w:pgMar w:top="1985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35A5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86EC0" w:rsidRPr="00B62610" w:rsidP="00B86EC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35A5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86EC0" w:rsidRPr="00347E11" w:rsidP="00B86EC0">
          <w:pPr>
            <w:pStyle w:val="Footer"/>
            <w:spacing w:line="276" w:lineRule="auto"/>
            <w:jc w:val="right"/>
          </w:pPr>
        </w:p>
      </w:tc>
    </w:tr>
  </w:tbl>
  <w:p w:rsidR="00B86EC0" w:rsidRPr="005606BC" w:rsidP="00B86EC0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86EC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86EC0" w:rsidRPr="007D73AB" w:rsidP="00340DE0">
          <w:pPr>
            <w:pStyle w:val="Header"/>
          </w:pPr>
        </w:p>
      </w:tc>
      <w:tc>
        <w:tcPr>
          <w:tcW w:w="1134" w:type="dxa"/>
        </w:tcPr>
        <w:p w:rsidR="00B86EC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86EC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6EC0" w:rsidRPr="00710A6C" w:rsidP="00EE3C0F">
          <w:pPr>
            <w:pStyle w:val="Header"/>
            <w:rPr>
              <w:b/>
            </w:rPr>
          </w:pPr>
        </w:p>
        <w:p w:rsidR="00B86EC0" w:rsidP="00EE3C0F">
          <w:pPr>
            <w:pStyle w:val="Header"/>
          </w:pPr>
        </w:p>
        <w:p w:rsidR="00B86EC0" w:rsidP="00EE3C0F">
          <w:pPr>
            <w:pStyle w:val="Header"/>
          </w:pPr>
        </w:p>
        <w:p w:rsidR="00B86EC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0FB29C3CEE449A9ABC1562E215A2C49"/>
            </w:placeholder>
            <w:dataBinding w:xpath="/ns0:DocumentInfo[1]/ns0:BaseInfo[1]/ns0:Dnr[1]" w:storeItemID="{0DEB1CEF-E7B6-489B-86F0-3894B970CD91}" w:prefixMappings="xmlns:ns0='http://lp/documentinfo/RK' "/>
            <w:text/>
          </w:sdtPr>
          <w:sdtContent>
            <w:p w:rsidR="00B86EC0" w:rsidP="00EE3C0F">
              <w:pPr>
                <w:pStyle w:val="Header"/>
              </w:pPr>
              <w:r>
                <w:t>Ju2022/</w:t>
              </w:r>
              <w:r w:rsidR="009F670E">
                <w:t>00831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9F83EFA3C94195A2712444557AC07E"/>
            </w:placeholder>
            <w:showingPlcHdr/>
            <w:dataBinding w:xpath="/ns0:DocumentInfo[1]/ns0:BaseInfo[1]/ns0:DocNumber[1]" w:storeItemID="{0DEB1CEF-E7B6-489B-86F0-3894B970CD91}" w:prefixMappings="xmlns:ns0='http://lp/documentinfo/RK' "/>
            <w:text/>
          </w:sdtPr>
          <w:sdtContent>
            <w:p w:rsidR="00B86EC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86EC0" w:rsidP="00EE3C0F">
          <w:pPr>
            <w:pStyle w:val="Header"/>
          </w:pPr>
        </w:p>
      </w:tc>
      <w:tc>
        <w:tcPr>
          <w:tcW w:w="1134" w:type="dxa"/>
        </w:tcPr>
        <w:p w:rsidR="00B86EC0" w:rsidP="0094502D">
          <w:pPr>
            <w:pStyle w:val="Header"/>
          </w:pPr>
        </w:p>
        <w:p w:rsidR="00B86EC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FD1695EA41477B86A3E7C196139EB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05362" w:rsidRPr="00A05362" w:rsidP="00B86EC0">
              <w:pPr>
                <w:pStyle w:val="Header"/>
                <w:rPr>
                  <w:b/>
                </w:rPr>
              </w:pPr>
              <w:r w:rsidRPr="00A05362">
                <w:rPr>
                  <w:b/>
                </w:rPr>
                <w:t>Justitiedepartementet</w:t>
              </w:r>
            </w:p>
            <w:p w:rsidR="00B86EC0" w:rsidRPr="00340DE0" w:rsidP="00B86EC0">
              <w:pPr>
                <w:pStyle w:val="Header"/>
              </w:pPr>
              <w:r w:rsidRPr="00A05362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7202065B8042DAAB8D284758AE1FAE"/>
          </w:placeholder>
          <w:dataBinding w:xpath="/ns0:DocumentInfo[1]/ns0:BaseInfo[1]/ns0:Recipient[1]" w:storeItemID="{0DEB1CEF-E7B6-489B-86F0-3894B970CD91}" w:prefixMappings="xmlns:ns0='http://lp/documentinfo/RK' "/>
          <w:text w:multiLine="1"/>
        </w:sdtPr>
        <w:sdtContent>
          <w:tc>
            <w:tcPr>
              <w:tcW w:w="3170" w:type="dxa"/>
            </w:tcPr>
            <w:p w:rsidR="00B86EC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86EC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EC0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B86EC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B86EC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B86EC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B86EC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B86EC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86E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86E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86E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86E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B86EC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B86EC0"/>
    <w:rPr>
      <w:rFonts w:eastAsiaTheme="minorHAnsi"/>
      <w:sz w:val="25"/>
      <w:szCs w:val="25"/>
      <w:lang w:eastAsia="en-US"/>
    </w:rPr>
  </w:style>
  <w:style w:type="paragraph" w:styleId="Header">
    <w:name w:val="header"/>
    <w:basedOn w:val="Normal"/>
    <w:link w:val="SidhuvudChar"/>
    <w:uiPriority w:val="99"/>
    <w:rsid w:val="00B86EC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B86EC0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B86EC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B86EC0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B86EC0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6EC0"/>
    <w:rPr>
      <w:noProof w:val="0"/>
      <w:color w:val="808080"/>
    </w:rPr>
  </w:style>
  <w:style w:type="character" w:customStyle="1" w:styleId="Rubrik1Char">
    <w:name w:val="Rubrik 1 Char"/>
    <w:basedOn w:val="DefaultParagraphFont"/>
    <w:link w:val="Heading1"/>
    <w:uiPriority w:val="1"/>
    <w:rsid w:val="00B86EC0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B86EC0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B86EC0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B86EC0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B86EC0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86EC0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86EC0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86EC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86E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B86EC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B86EC0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B86EC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B86EC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B86EC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B86EC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B86EC0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B86EC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B86EC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B86EC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B86EC0"/>
  </w:style>
  <w:style w:type="paragraph" w:styleId="Caption">
    <w:name w:val="caption"/>
    <w:basedOn w:val="Bildtext"/>
    <w:next w:val="Normal"/>
    <w:uiPriority w:val="35"/>
    <w:semiHidden/>
    <w:qFormat/>
    <w:rsid w:val="00B86EC0"/>
    <w:rPr>
      <w:iCs/>
      <w:szCs w:val="18"/>
    </w:rPr>
  </w:style>
  <w:style w:type="numbering" w:customStyle="1" w:styleId="RKNumreraderubriker">
    <w:name w:val="RK Numrerade rubriker"/>
    <w:uiPriority w:val="99"/>
    <w:rsid w:val="00B86EC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B86EC0"/>
  </w:style>
  <w:style w:type="paragraph" w:styleId="TOC2">
    <w:name w:val="toc 2"/>
    <w:basedOn w:val="Normal"/>
    <w:next w:val="BodyText"/>
    <w:uiPriority w:val="28"/>
    <w:semiHidden/>
    <w:rsid w:val="00B86EC0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B86EC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B86EC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B86EC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B86EC0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B86EC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B86EC0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86EC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B86EC0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B86EC0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86EC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86EC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86EC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B86EC0"/>
    <w:pPr>
      <w:numPr>
        <w:numId w:val="34"/>
      </w:numPr>
    </w:pPr>
  </w:style>
  <w:style w:type="numbering" w:customStyle="1" w:styleId="RKPunktlista">
    <w:name w:val="RK Punktlista"/>
    <w:uiPriority w:val="99"/>
    <w:rsid w:val="00B86EC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86EC0"/>
    <w:pPr>
      <w:numPr>
        <w:ilvl w:val="1"/>
      </w:numPr>
    </w:pPr>
  </w:style>
  <w:style w:type="numbering" w:customStyle="1" w:styleId="Strecklistan">
    <w:name w:val="Strecklistan"/>
    <w:uiPriority w:val="99"/>
    <w:rsid w:val="00B86EC0"/>
    <w:pPr>
      <w:numPr>
        <w:numId w:val="18"/>
      </w:numPr>
    </w:pPr>
  </w:style>
  <w:style w:type="paragraph" w:styleId="ListNumber3">
    <w:name w:val="List Number 3"/>
    <w:basedOn w:val="Normal"/>
    <w:uiPriority w:val="6"/>
    <w:rsid w:val="00B86EC0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B86EC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86EC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B86E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86EC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B86EC0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B86EC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86EC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86EC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86EC0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86EC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B86EC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86EC0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8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86EC0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B86EC0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B86EC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86EC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86EC0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B86EC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86EC0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86EC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86EC0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86EC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86EC0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86EC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86EC0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86EC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86EC0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B86E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B86EC0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86EC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86E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86EC0"/>
  </w:style>
  <w:style w:type="character" w:customStyle="1" w:styleId="DatumChar">
    <w:name w:val="Datum Char"/>
    <w:basedOn w:val="DefaultParagraphFont"/>
    <w:link w:val="Date"/>
    <w:uiPriority w:val="99"/>
    <w:semiHidden/>
    <w:rsid w:val="00B86EC0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B86EC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86EC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B86EC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86EC0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86EC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86EC0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86EC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B86EC0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86EC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B86EC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86EC0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86EC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B86EC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B86EC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B86EC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86E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86EC0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B86EC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86EC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86EC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86EC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6EC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6EC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6EC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6EC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6EC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6EC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6EC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6EC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6EC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86EC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86EC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86EC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86EC0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86EC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86EC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86EC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86EC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86EC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86EC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86E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86EC0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6EC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86EC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86EC0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B86E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86E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86E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86E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86EC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86E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86E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86E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86E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86EC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B86EC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86EC0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86EC0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86EC0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86EC0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86EC0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86EC0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86EC0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86EC0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86EC0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86EC0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86EC0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86EC0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86EC0"/>
  </w:style>
  <w:style w:type="table" w:styleId="LightList">
    <w:name w:val="Light List"/>
    <w:basedOn w:val="TableNormal"/>
    <w:uiPriority w:val="61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86EC0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B86EC0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B86EC0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B86EC0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B86EC0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B86EC0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B86EC0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B86E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86EC0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86E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86EC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B86EC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B86EC0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86EC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86EC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86EC0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86EC0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86EC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B86E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86EC0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6EC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B86EC0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86EC0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86EC0"/>
    <w:rPr>
      <w:noProof w:val="0"/>
    </w:rPr>
  </w:style>
  <w:style w:type="table" w:customStyle="1" w:styleId="GridTable1Light">
    <w:name w:val="Grid Table 1 Light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86EC0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86EC0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86EC0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86EC0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86EC0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86EC0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86EC0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86EC0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86EC0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86EC0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86EC0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86EC0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86EC0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B86EC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86EC0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86EC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B86EC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86EC0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B86EC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B86EC0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B86EC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B86EC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B86EC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B86EC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B86EC0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B86EC0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B86EC0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B86EC0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86EC0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B86EC0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B86EC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B86EC0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B86EC0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FB29C3CEE449A9ABC1562E215A2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7FE21-8F85-4DFC-B734-A1D1A738948C}"/>
      </w:docPartPr>
      <w:docPartBody>
        <w:p w:rsidR="001E68D5" w:rsidP="007F6B1A">
          <w:pPr>
            <w:pStyle w:val="00FB29C3CEE449A9ABC1562E215A2C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9F83EFA3C94195A2712444557AC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8973B-F731-491A-8BB7-1FD1132C2284}"/>
      </w:docPartPr>
      <w:docPartBody>
        <w:p w:rsidR="001E68D5" w:rsidP="007F6B1A">
          <w:pPr>
            <w:pStyle w:val="419F83EFA3C94195A2712444557AC0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FD1695EA41477B86A3E7C196139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33049-F12A-4ACE-98E0-9DE5AA3AC24C}"/>
      </w:docPartPr>
      <w:docPartBody>
        <w:p w:rsidR="001E68D5" w:rsidP="007F6B1A">
          <w:pPr>
            <w:pStyle w:val="A6FD1695EA41477B86A3E7C196139E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7202065B8042DAAB8D284758AE1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69EC9-9AB3-4D30-9539-D23AFFBA12EB}"/>
      </w:docPartPr>
      <w:docPartBody>
        <w:p w:rsidR="001E68D5" w:rsidP="007F6B1A">
          <w:pPr>
            <w:pStyle w:val="E47202065B8042DAAB8D284758AE1F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036EDE8D6147AA9849AFA34BF07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34A94-6471-46CD-98A5-8AA9973344A9}"/>
      </w:docPartPr>
      <w:docPartBody>
        <w:p w:rsidR="001E68D5" w:rsidP="007F6B1A">
          <w:pPr>
            <w:pStyle w:val="13036EDE8D6147AA9849AFA34BF0740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6B1A"/>
    <w:rPr>
      <w:noProof w:val="0"/>
      <w:color w:val="808080"/>
    </w:rPr>
  </w:style>
  <w:style w:type="paragraph" w:customStyle="1" w:styleId="00FB29C3CEE449A9ABC1562E215A2C49">
    <w:name w:val="00FB29C3CEE449A9ABC1562E215A2C49"/>
    <w:rsid w:val="007F6B1A"/>
  </w:style>
  <w:style w:type="paragraph" w:customStyle="1" w:styleId="E47202065B8042DAAB8D284758AE1FAE">
    <w:name w:val="E47202065B8042DAAB8D284758AE1FAE"/>
    <w:rsid w:val="007F6B1A"/>
  </w:style>
  <w:style w:type="paragraph" w:customStyle="1" w:styleId="419F83EFA3C94195A2712444557AC07E1">
    <w:name w:val="419F83EFA3C94195A2712444557AC07E1"/>
    <w:rsid w:val="007F6B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FD1695EA41477B86A3E7C196139EB81">
    <w:name w:val="A6FD1695EA41477B86A3E7C196139EB81"/>
    <w:rsid w:val="007F6B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036EDE8D6147AA9849AFA34BF07404">
    <w:name w:val="13036EDE8D6147AA9849AFA34BF07404"/>
    <w:rsid w:val="007F6B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ff90c950-2690-4ea3-a6ea-131b57560975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2022-03-09T00:00:00</HeaderDate>
    <Office/>
    <Dnr>Ju2022/00831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B278FB1-257A-443B-9187-C9DBB0E3CC1E}"/>
</file>

<file path=customXml/itemProps2.xml><?xml version="1.0" encoding="utf-8"?>
<ds:datastoreItem xmlns:ds="http://schemas.openxmlformats.org/officeDocument/2006/customXml" ds:itemID="{DD7B4DB0-2DFA-451D-944F-4449680FA001}"/>
</file>

<file path=customXml/itemProps3.xml><?xml version="1.0" encoding="utf-8"?>
<ds:datastoreItem xmlns:ds="http://schemas.openxmlformats.org/officeDocument/2006/customXml" ds:itemID="{60E4115C-96E9-485F-A770-CF4A65D0D799}"/>
</file>

<file path=customXml/itemProps4.xml><?xml version="1.0" encoding="utf-8"?>
<ds:datastoreItem xmlns:ds="http://schemas.openxmlformats.org/officeDocument/2006/customXml" ds:itemID="{0DEB1CEF-E7B6-489B-86F0-3894B970CD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1180.docx</dc:title>
  <cp:revision>63</cp:revision>
  <cp:lastPrinted>2022-03-02T14:20:00Z</cp:lastPrinted>
  <dcterms:created xsi:type="dcterms:W3CDTF">2022-03-02T08:16:00Z</dcterms:created>
  <dcterms:modified xsi:type="dcterms:W3CDTF">2022-03-08T08:44:00Z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Organisation">
    <vt:lpwstr/>
  </property>
  <property fmtid="{D5CDD505-2E9C-101B-9397-08002B2CF9AE}" pid="9" name="RKOrdnaActivityCategory2">
    <vt:lpwstr/>
  </property>
  <property fmtid="{D5CDD505-2E9C-101B-9397-08002B2CF9AE}" pid="10" name="RKOrdnaCheckInComment">
    <vt:lpwstr/>
  </property>
  <property fmtid="{D5CDD505-2E9C-101B-9397-08002B2CF9AE}" pid="11" name="RKOrdnaClass">
    <vt:lpwstr/>
  </property>
  <property fmtid="{D5CDD505-2E9C-101B-9397-08002B2CF9AE}" pid="12" name="RKOrdnaDepartement2">
    <vt:lpwstr/>
  </property>
  <property fmtid="{D5CDD505-2E9C-101B-9397-08002B2CF9AE}" pid="13" name="RKOrdnaDiarienummer">
    <vt:lpwstr/>
  </property>
  <property fmtid="{D5CDD505-2E9C-101B-9397-08002B2CF9AE}" pid="14" name="Sekretess">
    <vt:lpwstr/>
  </property>
  <property fmtid="{D5CDD505-2E9C-101B-9397-08002B2CF9AE}" pid="15" name="_dlc_DocIdItemGuid">
    <vt:lpwstr>085c90ae-e674-4aa5-9763-0dd6fda16a02</vt:lpwstr>
  </property>
</Properties>
</file>