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2CC32" w14:textId="19538233" w:rsidR="00510BF9" w:rsidRDefault="00510BF9" w:rsidP="00DA0661">
      <w:pPr>
        <w:pStyle w:val="Rubrik"/>
      </w:pPr>
      <w:bookmarkStart w:id="0" w:name="Start"/>
      <w:bookmarkEnd w:id="0"/>
      <w:r>
        <w:t xml:space="preserve">Svar på fråga 2020/21:2946 av </w:t>
      </w:r>
      <w:proofErr w:type="spellStart"/>
      <w:r>
        <w:t>Acko</w:t>
      </w:r>
      <w:proofErr w:type="spellEnd"/>
      <w:r>
        <w:t xml:space="preserve"> Ankarberg Johansson (KD)</w:t>
      </w:r>
      <w:r>
        <w:br/>
        <w:t>Avgift vid vaccination mot covid-19</w:t>
      </w:r>
    </w:p>
    <w:p w14:paraId="338BE99D" w14:textId="44600DC4" w:rsidR="00510BF9" w:rsidRDefault="00510BF9" w:rsidP="002749F7">
      <w:pPr>
        <w:pStyle w:val="Brdtext"/>
      </w:pPr>
      <w:proofErr w:type="spellStart"/>
      <w:r>
        <w:t>Acko</w:t>
      </w:r>
      <w:proofErr w:type="spellEnd"/>
      <w:r>
        <w:t xml:space="preserve"> Ankarberg Johansson har frågat mig vilka åtgärder jag och regeringen vidtar i syfte att säkerställa att landets invånare erbjuds vaccination i enlighet med överenskommelsen</w:t>
      </w:r>
      <w:r w:rsidR="00D269F1">
        <w:t xml:space="preserve"> mellan staten och Sveriges Kommuner och Regioner</w:t>
      </w:r>
      <w:r>
        <w:t>, vilket innebär att det ska vara helt kostnadsfria.</w:t>
      </w:r>
    </w:p>
    <w:p w14:paraId="4E21F73F" w14:textId="32CC36FA" w:rsidR="00095059" w:rsidRDefault="00095059" w:rsidP="00095059">
      <w:r>
        <w:t xml:space="preserve">I enlighet med </w:t>
      </w:r>
      <w:r w:rsidR="00A26763">
        <w:t>överenskommelse</w:t>
      </w:r>
      <w:r w:rsidR="008C53B0">
        <w:t>n</w:t>
      </w:r>
      <w:r w:rsidR="00A26763">
        <w:t xml:space="preserve"> mellan staten och Sveriges Kommuner och Regioner</w:t>
      </w:r>
      <w:r w:rsidR="00166543">
        <w:t xml:space="preserve"> (SKR)</w:t>
      </w:r>
      <w:r w:rsidR="00374EDD">
        <w:t xml:space="preserve"> om genomförande av vaccinering mot covid-19</w:t>
      </w:r>
      <w:r>
        <w:t xml:space="preserve"> ska alla vaccinationer mot covid-19 i Sverige vara avgiftsfria för den enskilde.</w:t>
      </w:r>
      <w:r w:rsidR="00374EDD">
        <w:t xml:space="preserve"> Regeringen avsätter flera miljarder kronor till regionerna för att genomföra vaccinationerna</w:t>
      </w:r>
      <w:r w:rsidR="00C00483">
        <w:t xml:space="preserve"> avgiftsfritt.</w:t>
      </w:r>
      <w:r w:rsidR="00374EDD">
        <w:t xml:space="preserve"> </w:t>
      </w:r>
      <w:r w:rsidR="00C00483">
        <w:t>Just a</w:t>
      </w:r>
      <w:r w:rsidR="00374EDD">
        <w:t>vgiftsfrihet för den enskilde är enligt överenskommelsen en förutsättning för att regionerna ska få ersättning för utförd vaccination.</w:t>
      </w:r>
      <w:r w:rsidR="00374EDD" w:rsidDel="00374EDD">
        <w:t xml:space="preserve"> </w:t>
      </w:r>
      <w:r w:rsidR="00C00483">
        <w:t xml:space="preserve">Det är viktigt för regeringen. </w:t>
      </w:r>
    </w:p>
    <w:p w14:paraId="3A1B8527" w14:textId="5AE87D19" w:rsidR="00D4217B" w:rsidRDefault="00095059" w:rsidP="00095059">
      <w:r>
        <w:t xml:space="preserve">Jag ser allvarligt på händelsen i Region Stockholm som det har rapporterats om. </w:t>
      </w:r>
      <w:r w:rsidR="00D4217B">
        <w:t>Socialdemokraterna i Region Stockholm har lagt en skrivelse i ansvarig nämnd med direkta frågor om information, ansvar och åtgärder när det gäller avgifter vid vaccinering mot covid-19. Frågorna ställs direkt till ansvarigt regionråd</w:t>
      </w:r>
      <w:r w:rsidR="00033BC3">
        <w:t xml:space="preserve"> </w:t>
      </w:r>
      <w:r w:rsidR="00D4217B">
        <w:t xml:space="preserve">som är kristdemokrat. </w:t>
      </w:r>
    </w:p>
    <w:p w14:paraId="7D6DBC57" w14:textId="67FA2D52" w:rsidR="00095059" w:rsidRDefault="00095059" w:rsidP="00095059">
      <w:r>
        <w:t xml:space="preserve">Det är mycket positivt att regionen nu har förtydligat att vaccinationen </w:t>
      </w:r>
      <w:r w:rsidRPr="00095059">
        <w:t xml:space="preserve">ska vara kostnadsfri för den enskilde oavsett hur resurskrävande besöket är. Vårdgivaren kommer </w:t>
      </w:r>
      <w:r>
        <w:t xml:space="preserve">enligt uppgift </w:t>
      </w:r>
      <w:r w:rsidRPr="00095059">
        <w:t>att återbetala avgifterna</w:t>
      </w:r>
      <w:r>
        <w:t>.</w:t>
      </w:r>
    </w:p>
    <w:p w14:paraId="5F2D7CC5" w14:textId="77777777" w:rsidR="003D34E3" w:rsidRDefault="003D34E3">
      <w:r>
        <w:br w:type="page"/>
      </w:r>
    </w:p>
    <w:p w14:paraId="2D308CCA" w14:textId="6B5962BA" w:rsidR="00337AB5" w:rsidRDefault="00533485" w:rsidP="00095059">
      <w:r>
        <w:lastRenderedPageBreak/>
        <w:t xml:space="preserve">Regeringen </w:t>
      </w:r>
      <w:r w:rsidR="00166543">
        <w:t xml:space="preserve">har en kontinuerlig dialog med företrädare för SKR och </w:t>
      </w:r>
      <w:r w:rsidR="00C43A93">
        <w:t xml:space="preserve">följer att </w:t>
      </w:r>
      <w:r w:rsidR="004E423D">
        <w:t>överenskommelsen hålls</w:t>
      </w:r>
      <w:r w:rsidR="004641F5">
        <w:t>.</w:t>
      </w:r>
    </w:p>
    <w:p w14:paraId="264010CD" w14:textId="09C9907A" w:rsidR="00346D40" w:rsidRDefault="00510BF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68D44C9FC584333A0D5157D6F0346AA"/>
          </w:placeholder>
          <w:dataBinding w:prefixMappings="xmlns:ns0='http://lp/documentinfo/RK' " w:xpath="/ns0:DocumentInfo[1]/ns0:BaseInfo[1]/ns0:HeaderDate[1]" w:storeItemID="{03C39AE5-414E-4BCC-AF18-56AA9E7129FA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juni 2021</w:t>
          </w:r>
        </w:sdtContent>
      </w:sdt>
    </w:p>
    <w:p w14:paraId="2FFBD1B2" w14:textId="6F186D80" w:rsidR="00510BF9" w:rsidRDefault="00510BF9" w:rsidP="004E7A8F">
      <w:pPr>
        <w:pStyle w:val="Brdtextutanavstnd"/>
      </w:pPr>
    </w:p>
    <w:p w14:paraId="172DC2D6" w14:textId="51983E9E" w:rsidR="003D34E3" w:rsidRDefault="003D34E3" w:rsidP="004E7A8F">
      <w:pPr>
        <w:pStyle w:val="Brdtextutanavstnd"/>
      </w:pPr>
    </w:p>
    <w:p w14:paraId="58A71A0D" w14:textId="77777777" w:rsidR="003D34E3" w:rsidRDefault="003D34E3" w:rsidP="004E7A8F">
      <w:pPr>
        <w:pStyle w:val="Brdtextutanavstnd"/>
      </w:pPr>
    </w:p>
    <w:p w14:paraId="6AA86770" w14:textId="1EFD555D" w:rsidR="00510BF9" w:rsidRDefault="00510BF9" w:rsidP="00422A41">
      <w:pPr>
        <w:pStyle w:val="Brdtext"/>
      </w:pPr>
      <w:r>
        <w:t>Lena Hallengren</w:t>
      </w:r>
    </w:p>
    <w:sectPr w:rsidR="00510BF9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D167A" w14:textId="77777777" w:rsidR="007F4499" w:rsidRDefault="007F4499" w:rsidP="00A87A54">
      <w:pPr>
        <w:spacing w:after="0" w:line="240" w:lineRule="auto"/>
      </w:pPr>
      <w:r>
        <w:separator/>
      </w:r>
    </w:p>
  </w:endnote>
  <w:endnote w:type="continuationSeparator" w:id="0">
    <w:p w14:paraId="0DDA6F16" w14:textId="77777777" w:rsidR="007F4499" w:rsidRDefault="007F44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9CF7B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C92BA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7794D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D7377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596CAD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07917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28DABE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8D4A58" w14:textId="77777777" w:rsidTr="00C26068">
      <w:trPr>
        <w:trHeight w:val="227"/>
      </w:trPr>
      <w:tc>
        <w:tcPr>
          <w:tcW w:w="4074" w:type="dxa"/>
        </w:tcPr>
        <w:p w14:paraId="5D65051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81CC7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69E16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99220" w14:textId="77777777" w:rsidR="007F4499" w:rsidRDefault="007F4499" w:rsidP="00A87A54">
      <w:pPr>
        <w:spacing w:after="0" w:line="240" w:lineRule="auto"/>
      </w:pPr>
      <w:r>
        <w:separator/>
      </w:r>
    </w:p>
  </w:footnote>
  <w:footnote w:type="continuationSeparator" w:id="0">
    <w:p w14:paraId="3D5D2D8B" w14:textId="77777777" w:rsidR="007F4499" w:rsidRDefault="007F449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10BF9" w14:paraId="481AD84B" w14:textId="77777777" w:rsidTr="00C93EBA">
      <w:trPr>
        <w:trHeight w:val="227"/>
      </w:trPr>
      <w:tc>
        <w:tcPr>
          <w:tcW w:w="5534" w:type="dxa"/>
        </w:tcPr>
        <w:p w14:paraId="0BDAF493" w14:textId="77777777" w:rsidR="00510BF9" w:rsidRPr="007D73AB" w:rsidRDefault="00510BF9">
          <w:pPr>
            <w:pStyle w:val="Sidhuvud"/>
          </w:pPr>
        </w:p>
      </w:tc>
      <w:tc>
        <w:tcPr>
          <w:tcW w:w="3170" w:type="dxa"/>
          <w:vAlign w:val="bottom"/>
        </w:tcPr>
        <w:p w14:paraId="69E54FF7" w14:textId="77777777" w:rsidR="00510BF9" w:rsidRPr="007D73AB" w:rsidRDefault="00510BF9" w:rsidP="00340DE0">
          <w:pPr>
            <w:pStyle w:val="Sidhuvud"/>
          </w:pPr>
        </w:p>
      </w:tc>
      <w:tc>
        <w:tcPr>
          <w:tcW w:w="1134" w:type="dxa"/>
        </w:tcPr>
        <w:p w14:paraId="1D39A926" w14:textId="77777777" w:rsidR="00510BF9" w:rsidRDefault="00510BF9" w:rsidP="005A703A">
          <w:pPr>
            <w:pStyle w:val="Sidhuvud"/>
          </w:pPr>
        </w:p>
      </w:tc>
    </w:tr>
    <w:tr w:rsidR="00510BF9" w14:paraId="67A20E16" w14:textId="77777777" w:rsidTr="00C93EBA">
      <w:trPr>
        <w:trHeight w:val="1928"/>
      </w:trPr>
      <w:tc>
        <w:tcPr>
          <w:tcW w:w="5534" w:type="dxa"/>
        </w:tcPr>
        <w:p w14:paraId="48E885A5" w14:textId="77777777" w:rsidR="00510BF9" w:rsidRPr="00340DE0" w:rsidRDefault="00510BF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A60276" wp14:editId="60B92B6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5BE0F6" w14:textId="77777777" w:rsidR="00510BF9" w:rsidRPr="00710A6C" w:rsidRDefault="00510BF9" w:rsidP="00EE3C0F">
          <w:pPr>
            <w:pStyle w:val="Sidhuvud"/>
            <w:rPr>
              <w:b/>
            </w:rPr>
          </w:pPr>
        </w:p>
        <w:p w14:paraId="2ED204ED" w14:textId="77777777" w:rsidR="00510BF9" w:rsidRDefault="00510BF9" w:rsidP="00EE3C0F">
          <w:pPr>
            <w:pStyle w:val="Sidhuvud"/>
          </w:pPr>
        </w:p>
        <w:p w14:paraId="4A13BD7B" w14:textId="77777777" w:rsidR="00510BF9" w:rsidRDefault="00510BF9" w:rsidP="00EE3C0F">
          <w:pPr>
            <w:pStyle w:val="Sidhuvud"/>
          </w:pPr>
        </w:p>
        <w:p w14:paraId="7258F92A" w14:textId="77777777" w:rsidR="00510BF9" w:rsidRDefault="00510BF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A3619C4DC4C45298B1704DB006A6D6D"/>
            </w:placeholder>
            <w:dataBinding w:prefixMappings="xmlns:ns0='http://lp/documentinfo/RK' " w:xpath="/ns0:DocumentInfo[1]/ns0:BaseInfo[1]/ns0:Dnr[1]" w:storeItemID="{03C39AE5-414E-4BCC-AF18-56AA9E7129FA}"/>
            <w:text/>
          </w:sdtPr>
          <w:sdtEndPr/>
          <w:sdtContent>
            <w:p w14:paraId="5A5BA629" w14:textId="2855A15E" w:rsidR="00510BF9" w:rsidRDefault="00510BF9" w:rsidP="00EE3C0F">
              <w:pPr>
                <w:pStyle w:val="Sidhuvud"/>
              </w:pPr>
              <w:r>
                <w:t>S2021/04506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148AE6FC4B4D3DA6820D3606BC9BAD"/>
            </w:placeholder>
            <w:showingPlcHdr/>
            <w:dataBinding w:prefixMappings="xmlns:ns0='http://lp/documentinfo/RK' " w:xpath="/ns0:DocumentInfo[1]/ns0:BaseInfo[1]/ns0:DocNumber[1]" w:storeItemID="{03C39AE5-414E-4BCC-AF18-56AA9E7129FA}"/>
            <w:text/>
          </w:sdtPr>
          <w:sdtEndPr/>
          <w:sdtContent>
            <w:p w14:paraId="09024DF0" w14:textId="77777777" w:rsidR="00510BF9" w:rsidRDefault="00510BF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7497E6" w14:textId="77777777" w:rsidR="00510BF9" w:rsidRDefault="00510BF9" w:rsidP="00EE3C0F">
          <w:pPr>
            <w:pStyle w:val="Sidhuvud"/>
          </w:pPr>
        </w:p>
      </w:tc>
      <w:tc>
        <w:tcPr>
          <w:tcW w:w="1134" w:type="dxa"/>
        </w:tcPr>
        <w:p w14:paraId="6BF436BB" w14:textId="77777777" w:rsidR="00510BF9" w:rsidRDefault="00510BF9" w:rsidP="0094502D">
          <w:pPr>
            <w:pStyle w:val="Sidhuvud"/>
          </w:pPr>
        </w:p>
        <w:p w14:paraId="12E49E85" w14:textId="77777777" w:rsidR="00510BF9" w:rsidRPr="0094502D" w:rsidRDefault="00510BF9" w:rsidP="00EC71A6">
          <w:pPr>
            <w:pStyle w:val="Sidhuvud"/>
          </w:pPr>
        </w:p>
      </w:tc>
    </w:tr>
    <w:tr w:rsidR="00510BF9" w14:paraId="0066036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AD53DDC43734F45BD35626D1AAB18D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553F36D" w14:textId="77777777" w:rsidR="00025F2C" w:rsidRPr="00025F2C" w:rsidRDefault="00025F2C" w:rsidP="00340DE0">
              <w:pPr>
                <w:pStyle w:val="Sidhuvud"/>
                <w:rPr>
                  <w:b/>
                </w:rPr>
              </w:pPr>
              <w:r w:rsidRPr="00025F2C">
                <w:rPr>
                  <w:b/>
                </w:rPr>
                <w:t>Socialdepartementet</w:t>
              </w:r>
            </w:p>
            <w:p w14:paraId="30436D35" w14:textId="77777777" w:rsidR="00025F2C" w:rsidRDefault="00025F2C" w:rsidP="00340DE0">
              <w:pPr>
                <w:pStyle w:val="Sidhuvud"/>
              </w:pPr>
              <w:r w:rsidRPr="00025F2C">
                <w:t>Socialministern</w:t>
              </w:r>
            </w:p>
            <w:p w14:paraId="4F033D8E" w14:textId="7F6AD4AE" w:rsidR="00510BF9" w:rsidRPr="00340DE0" w:rsidRDefault="00510BF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8450510E2D47F785060F14D5C4BDFF"/>
          </w:placeholder>
          <w:dataBinding w:prefixMappings="xmlns:ns0='http://lp/documentinfo/RK' " w:xpath="/ns0:DocumentInfo[1]/ns0:BaseInfo[1]/ns0:Recipient[1]" w:storeItemID="{03C39AE5-414E-4BCC-AF18-56AA9E7129FA}"/>
          <w:text w:multiLine="1"/>
        </w:sdtPr>
        <w:sdtEndPr/>
        <w:sdtContent>
          <w:tc>
            <w:tcPr>
              <w:tcW w:w="3170" w:type="dxa"/>
            </w:tcPr>
            <w:p w14:paraId="4A5D4913" w14:textId="6845AD3A" w:rsidR="00510BF9" w:rsidRDefault="00025F2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7C94B98" w14:textId="77777777" w:rsidR="00510BF9" w:rsidRDefault="00510BF9" w:rsidP="003E6020">
          <w:pPr>
            <w:pStyle w:val="Sidhuvud"/>
          </w:pPr>
        </w:p>
      </w:tc>
    </w:tr>
  </w:tbl>
  <w:p w14:paraId="649E342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F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5F2C"/>
    <w:rsid w:val="00026711"/>
    <w:rsid w:val="0002708E"/>
    <w:rsid w:val="0002763D"/>
    <w:rsid w:val="00033BC3"/>
    <w:rsid w:val="0003679E"/>
    <w:rsid w:val="00041EDC"/>
    <w:rsid w:val="00042CE5"/>
    <w:rsid w:val="0004352E"/>
    <w:rsid w:val="00051341"/>
    <w:rsid w:val="00053CAA"/>
    <w:rsid w:val="00055875"/>
    <w:rsid w:val="00057FE0"/>
    <w:rsid w:val="00061E2C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059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0FAD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654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3E5"/>
    <w:rsid w:val="00271D00"/>
    <w:rsid w:val="00274AA3"/>
    <w:rsid w:val="00275872"/>
    <w:rsid w:val="00281106"/>
    <w:rsid w:val="002814EB"/>
    <w:rsid w:val="00282263"/>
    <w:rsid w:val="00282417"/>
    <w:rsid w:val="00282D27"/>
    <w:rsid w:val="00283A0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36CC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37AB5"/>
    <w:rsid w:val="00340DE0"/>
    <w:rsid w:val="00341F47"/>
    <w:rsid w:val="0034210D"/>
    <w:rsid w:val="00342327"/>
    <w:rsid w:val="0034250B"/>
    <w:rsid w:val="00344234"/>
    <w:rsid w:val="00346D40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4EDD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4E3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1F5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23D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BF9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26CD6"/>
    <w:rsid w:val="005302E0"/>
    <w:rsid w:val="00533485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145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50F0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7B8"/>
    <w:rsid w:val="007F4499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421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171"/>
    <w:rsid w:val="00881BC6"/>
    <w:rsid w:val="00881EFE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3B0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5DF9"/>
    <w:rsid w:val="00946561"/>
    <w:rsid w:val="00946B39"/>
    <w:rsid w:val="00947013"/>
    <w:rsid w:val="0095062C"/>
    <w:rsid w:val="00956EA9"/>
    <w:rsid w:val="00966E40"/>
    <w:rsid w:val="0097192D"/>
    <w:rsid w:val="00971BC4"/>
    <w:rsid w:val="00973084"/>
    <w:rsid w:val="00973422"/>
    <w:rsid w:val="00973CBD"/>
    <w:rsid w:val="00974520"/>
    <w:rsid w:val="00974B59"/>
    <w:rsid w:val="00975341"/>
    <w:rsid w:val="0097653D"/>
    <w:rsid w:val="0097702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459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6763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3F3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780"/>
    <w:rsid w:val="00AD0E75"/>
    <w:rsid w:val="00AD3A81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0483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A93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8AE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9F1"/>
    <w:rsid w:val="00D27878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217B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933"/>
    <w:rsid w:val="00DE189A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9A8"/>
    <w:rsid w:val="00E6641E"/>
    <w:rsid w:val="00E66F18"/>
    <w:rsid w:val="00E70856"/>
    <w:rsid w:val="00E727DE"/>
    <w:rsid w:val="00E74A30"/>
    <w:rsid w:val="00E77778"/>
    <w:rsid w:val="00E77B7E"/>
    <w:rsid w:val="00E77BA8"/>
    <w:rsid w:val="00E818AA"/>
    <w:rsid w:val="00E82DF1"/>
    <w:rsid w:val="00E849B2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54D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9E7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A7F8C"/>
    <w:rsid w:val="00FB0647"/>
    <w:rsid w:val="00FB1FA3"/>
    <w:rsid w:val="00FB3E5C"/>
    <w:rsid w:val="00FB43A8"/>
    <w:rsid w:val="00FB4D12"/>
    <w:rsid w:val="00FB5279"/>
    <w:rsid w:val="00FC069A"/>
    <w:rsid w:val="00FC08A9"/>
    <w:rsid w:val="00FC0BA0"/>
    <w:rsid w:val="00FC7600"/>
    <w:rsid w:val="00FC7D1D"/>
    <w:rsid w:val="00FD0B7B"/>
    <w:rsid w:val="00FD1A46"/>
    <w:rsid w:val="00FD4C08"/>
    <w:rsid w:val="00FE1DCC"/>
    <w:rsid w:val="00FE1DD4"/>
    <w:rsid w:val="00FE2B19"/>
    <w:rsid w:val="00FE3974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9E9FD"/>
  <w15:docId w15:val="{F1CCCE1C-B389-4259-B556-B6BE3709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A3619C4DC4C45298B1704DB006A6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FA5A4A-9FB9-42D4-A90B-AE6F249C396B}"/>
      </w:docPartPr>
      <w:docPartBody>
        <w:p w:rsidR="00076853" w:rsidRDefault="00384E28" w:rsidP="00384E28">
          <w:pPr>
            <w:pStyle w:val="EA3619C4DC4C45298B1704DB006A6D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148AE6FC4B4D3DA6820D3606BC9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EC4036-CC6D-4DE1-A429-D0537E757BAE}"/>
      </w:docPartPr>
      <w:docPartBody>
        <w:p w:rsidR="00076853" w:rsidRDefault="00384E28" w:rsidP="00384E28">
          <w:pPr>
            <w:pStyle w:val="FD148AE6FC4B4D3DA6820D3606BC9BA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D53DDC43734F45BD35626D1AAB18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87B862-A933-46CD-9BBF-9AB5E7FC339D}"/>
      </w:docPartPr>
      <w:docPartBody>
        <w:p w:rsidR="00076853" w:rsidRDefault="00384E28" w:rsidP="00384E28">
          <w:pPr>
            <w:pStyle w:val="9AD53DDC43734F45BD35626D1AAB18D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8450510E2D47F785060F14D5C4B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EBBEAE-7B10-4133-B3AF-2971B5E98781}"/>
      </w:docPartPr>
      <w:docPartBody>
        <w:p w:rsidR="00076853" w:rsidRDefault="00384E28" w:rsidP="00384E28">
          <w:pPr>
            <w:pStyle w:val="348450510E2D47F785060F14D5C4BD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8D44C9FC584333A0D5157D6F034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79818B-278E-44C0-A8D5-7FFE165E36F2}"/>
      </w:docPartPr>
      <w:docPartBody>
        <w:p w:rsidR="00076853" w:rsidRDefault="00384E28" w:rsidP="00384E28">
          <w:pPr>
            <w:pStyle w:val="268D44C9FC584333A0D5157D6F0346A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28"/>
    <w:rsid w:val="00076853"/>
    <w:rsid w:val="00384E28"/>
    <w:rsid w:val="00CB5BFC"/>
    <w:rsid w:val="00E4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3A363E5E7F64D2D8DE1D127D4CD3CD6">
    <w:name w:val="53A363E5E7F64D2D8DE1D127D4CD3CD6"/>
    <w:rsid w:val="00384E28"/>
  </w:style>
  <w:style w:type="character" w:styleId="Platshllartext">
    <w:name w:val="Placeholder Text"/>
    <w:basedOn w:val="Standardstycketeckensnitt"/>
    <w:uiPriority w:val="99"/>
    <w:semiHidden/>
    <w:rsid w:val="00076853"/>
    <w:rPr>
      <w:noProof w:val="0"/>
      <w:color w:val="808080"/>
    </w:rPr>
  </w:style>
  <w:style w:type="paragraph" w:customStyle="1" w:styleId="31D70D150AC643ACA813D43D407FD016">
    <w:name w:val="31D70D150AC643ACA813D43D407FD016"/>
    <w:rsid w:val="00384E28"/>
  </w:style>
  <w:style w:type="paragraph" w:customStyle="1" w:styleId="C89D267170D14F5AB28E1028258293D2">
    <w:name w:val="C89D267170D14F5AB28E1028258293D2"/>
    <w:rsid w:val="00384E28"/>
  </w:style>
  <w:style w:type="paragraph" w:customStyle="1" w:styleId="54252434AC3A49709DA49DE5C6346756">
    <w:name w:val="54252434AC3A49709DA49DE5C6346756"/>
    <w:rsid w:val="00384E28"/>
  </w:style>
  <w:style w:type="paragraph" w:customStyle="1" w:styleId="EA3619C4DC4C45298B1704DB006A6D6D">
    <w:name w:val="EA3619C4DC4C45298B1704DB006A6D6D"/>
    <w:rsid w:val="00384E28"/>
  </w:style>
  <w:style w:type="paragraph" w:customStyle="1" w:styleId="FD148AE6FC4B4D3DA6820D3606BC9BAD">
    <w:name w:val="FD148AE6FC4B4D3DA6820D3606BC9BAD"/>
    <w:rsid w:val="00384E28"/>
  </w:style>
  <w:style w:type="paragraph" w:customStyle="1" w:styleId="2799756BE23045D1ABC435823D4CE078">
    <w:name w:val="2799756BE23045D1ABC435823D4CE078"/>
    <w:rsid w:val="00384E28"/>
  </w:style>
  <w:style w:type="paragraph" w:customStyle="1" w:styleId="198B356F8BEF40FEABA3675C95934486">
    <w:name w:val="198B356F8BEF40FEABA3675C95934486"/>
    <w:rsid w:val="00384E28"/>
  </w:style>
  <w:style w:type="paragraph" w:customStyle="1" w:styleId="145526D2B5B84AB8BB7EE33A5CE446B0">
    <w:name w:val="145526D2B5B84AB8BB7EE33A5CE446B0"/>
    <w:rsid w:val="00384E28"/>
  </w:style>
  <w:style w:type="paragraph" w:customStyle="1" w:styleId="9AD53DDC43734F45BD35626D1AAB18DC">
    <w:name w:val="9AD53DDC43734F45BD35626D1AAB18DC"/>
    <w:rsid w:val="00384E28"/>
  </w:style>
  <w:style w:type="paragraph" w:customStyle="1" w:styleId="348450510E2D47F785060F14D5C4BDFF">
    <w:name w:val="348450510E2D47F785060F14D5C4BDFF"/>
    <w:rsid w:val="00384E28"/>
  </w:style>
  <w:style w:type="paragraph" w:customStyle="1" w:styleId="FD148AE6FC4B4D3DA6820D3606BC9BAD1">
    <w:name w:val="FD148AE6FC4B4D3DA6820D3606BC9BAD1"/>
    <w:rsid w:val="00384E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D53DDC43734F45BD35626D1AAB18DC1">
    <w:name w:val="9AD53DDC43734F45BD35626D1AAB18DC1"/>
    <w:rsid w:val="00384E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154770B8D946AD892D706875A4D608">
    <w:name w:val="B1154770B8D946AD892D706875A4D608"/>
    <w:rsid w:val="00384E28"/>
  </w:style>
  <w:style w:type="paragraph" w:customStyle="1" w:styleId="13E8386C752F41B08C7018B43F516D78">
    <w:name w:val="13E8386C752F41B08C7018B43F516D78"/>
    <w:rsid w:val="00384E28"/>
  </w:style>
  <w:style w:type="paragraph" w:customStyle="1" w:styleId="9D14AEEDD4F04F4CACD8931D91EEFA04">
    <w:name w:val="9D14AEEDD4F04F4CACD8931D91EEFA04"/>
    <w:rsid w:val="00384E28"/>
  </w:style>
  <w:style w:type="paragraph" w:customStyle="1" w:styleId="333B47DA092A4C67BC2FD4FF70B46B6A">
    <w:name w:val="333B47DA092A4C67BC2FD4FF70B46B6A"/>
    <w:rsid w:val="00384E28"/>
  </w:style>
  <w:style w:type="paragraph" w:customStyle="1" w:styleId="E8A7B4BBEC874819A8665DC9F0747874">
    <w:name w:val="E8A7B4BBEC874819A8665DC9F0747874"/>
    <w:rsid w:val="00384E28"/>
  </w:style>
  <w:style w:type="paragraph" w:customStyle="1" w:styleId="268D44C9FC584333A0D5157D6F0346AA">
    <w:name w:val="268D44C9FC584333A0D5157D6F0346AA"/>
    <w:rsid w:val="00384E28"/>
  </w:style>
  <w:style w:type="paragraph" w:customStyle="1" w:styleId="A47F96971CC94DFEA5465850DED5A762">
    <w:name w:val="A47F96971CC94DFEA5465850DED5A762"/>
    <w:rsid w:val="00384E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2021-06-02T00:00:00</HeaderDate>
    <Office/>
    <Dnr>S2021/04506</Dnr>
    <ParagrafNr/>
    <DocumentTitle/>
    <VisitingAddress/>
    <Extra1/>
    <Extra2/>
    <Extra3>Acko Ankarberg Johansson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80299e7d-e9c6-4abd-86f3-f691240f09ea</RD_Svarsid>
  </documentManagement>
</p:properties>
</file>

<file path=customXml/itemProps1.xml><?xml version="1.0" encoding="utf-8"?>
<ds:datastoreItem xmlns:ds="http://schemas.openxmlformats.org/officeDocument/2006/customXml" ds:itemID="{DE72721A-157B-4B7A-98C9-6EA61BC1AEE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D86398E-8F35-4E6E-9223-DA8A2B9E1E07}"/>
</file>

<file path=customXml/itemProps4.xml><?xml version="1.0" encoding="utf-8"?>
<ds:datastoreItem xmlns:ds="http://schemas.openxmlformats.org/officeDocument/2006/customXml" ds:itemID="{03C39AE5-414E-4BCC-AF18-56AA9E7129FA}"/>
</file>

<file path=customXml/itemProps5.xml><?xml version="1.0" encoding="utf-8"?>
<ds:datastoreItem xmlns:ds="http://schemas.openxmlformats.org/officeDocument/2006/customXml" ds:itemID="{68ED0A50-CC79-4D88-8766-EC0BE97BF88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2946 - Avgift vid vaccination mot covid-19.docx</dc:title>
  <dc:subject/>
  <dc:creator>Tilde Eriksson</dc:creator>
  <cp:keywords/>
  <dc:description/>
  <cp:lastModifiedBy>Maria Zetterström</cp:lastModifiedBy>
  <cp:revision>8</cp:revision>
  <cp:lastPrinted>2021-06-01T06:28:00Z</cp:lastPrinted>
  <dcterms:created xsi:type="dcterms:W3CDTF">2021-05-27T14:57:00Z</dcterms:created>
  <dcterms:modified xsi:type="dcterms:W3CDTF">2021-06-01T14:53:00Z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