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customXml/itemProps8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A46F28C" w14:textId="1AFA3BF1" w:rsidR="00F1078D" w:rsidRDefault="00F1078D" w:rsidP="00F1078D">
      <w:pPr>
        <w:pStyle w:val="Rubrik"/>
      </w:pPr>
      <w:r>
        <w:t>Svar på fråga 2017/18:1196</w:t>
      </w:r>
      <w:r w:rsidR="00C645E2">
        <w:t xml:space="preserve"> av Lars Beckman (M)</w:t>
      </w:r>
      <w:r>
        <w:t xml:space="preserve"> Akademiska Hus försäljning av mark till studentbostäder och andra bostäder</w:t>
      </w:r>
    </w:p>
    <w:p w14:paraId="7ED3B794" w14:textId="77777777" w:rsidR="00B31BFB" w:rsidRDefault="00F1078D" w:rsidP="00E96532">
      <w:pPr>
        <w:pStyle w:val="Brdtext"/>
      </w:pPr>
      <w:r>
        <w:t xml:space="preserve">Lars Beckman har frågat mig om jag </w:t>
      </w:r>
      <w:bookmarkStart w:id="0" w:name="_GoBack"/>
      <w:bookmarkEnd w:id="0"/>
      <w:r>
        <w:t>avser att påskynda processen för att mer av Akademiska Hus mark ska säljas så att fler bostäder kan byggas.</w:t>
      </w:r>
    </w:p>
    <w:p w14:paraId="59FF617C" w14:textId="72405CCB" w:rsidR="00C6743B" w:rsidRDefault="000F3C6E" w:rsidP="00E96532">
      <w:pPr>
        <w:pStyle w:val="Brdtext"/>
      </w:pPr>
      <w:r>
        <w:t>Akademiska Hus</w:t>
      </w:r>
      <w:r w:rsidR="00C645E2">
        <w:t xml:space="preserve"> Aktiebolag (Akademiska Hus)</w:t>
      </w:r>
      <w:r>
        <w:t xml:space="preserve"> har ett viktigt uppdrag, att </w:t>
      </w:r>
      <w:r w:rsidRPr="00F1078D">
        <w:t>äga, utveckla och förvalta fastigheter för universitet och högskolor med huvudfokus på utbild</w:t>
      </w:r>
      <w:r>
        <w:t>nings- och forskningsverksamhet.</w:t>
      </w:r>
      <w:r w:rsidRPr="000F3C6E">
        <w:t xml:space="preserve"> Byggandet av studentbostäder är för regeringen en mycket viktig fråga. Därför </w:t>
      </w:r>
      <w:r>
        <w:t xml:space="preserve">har </w:t>
      </w:r>
      <w:r w:rsidRPr="000F3C6E">
        <w:t xml:space="preserve">regeringen också </w:t>
      </w:r>
      <w:r>
        <w:t xml:space="preserve">i uppdraget till Akademiska Hus </w:t>
      </w:r>
      <w:r w:rsidRPr="000F3C6E">
        <w:t xml:space="preserve">förtydligat att </w:t>
      </w:r>
      <w:r>
        <w:t xml:space="preserve">bolaget </w:t>
      </w:r>
      <w:r w:rsidRPr="000F3C6E">
        <w:t xml:space="preserve">har full möjlighet att också själva bygga och äga studentbostäder. </w:t>
      </w:r>
    </w:p>
    <w:p w14:paraId="1B3696FD" w14:textId="335CB1C9" w:rsidR="00304923" w:rsidRDefault="00C6743B" w:rsidP="00E96532">
      <w:pPr>
        <w:pStyle w:val="Brdtext"/>
      </w:pPr>
      <w:r w:rsidRPr="00C6743B">
        <w:t xml:space="preserve">I </w:t>
      </w:r>
      <w:r>
        <w:t>det 22-punktsprogram som regeringen lade fram våren 2016</w:t>
      </w:r>
      <w:r w:rsidRPr="00C6743B">
        <w:t xml:space="preserve"> finns en punkt om att </w:t>
      </w:r>
      <w:r>
        <w:t xml:space="preserve">Akademiska Hus ska </w:t>
      </w:r>
      <w:r w:rsidRPr="00C6743B">
        <w:t>främja bostadsbyggande på statlig mark</w:t>
      </w:r>
      <w:r>
        <w:t>.</w:t>
      </w:r>
      <w:r w:rsidR="00290D6C">
        <w:t xml:space="preserve"> </w:t>
      </w:r>
      <w:r w:rsidR="0030090F">
        <w:t>Akademiska Hus</w:t>
      </w:r>
      <w:r>
        <w:t xml:space="preserve"> har</w:t>
      </w:r>
      <w:r w:rsidR="0030090F">
        <w:t>, som Lars Beckman nämner, genom</w:t>
      </w:r>
      <w:r>
        <w:t>för</w:t>
      </w:r>
      <w:r w:rsidR="00F83FDD">
        <w:t>t</w:t>
      </w:r>
      <w:r w:rsidR="0030090F">
        <w:t xml:space="preserve"> en inventering av sin mark </w:t>
      </w:r>
      <w:r>
        <w:t xml:space="preserve">och därigenom </w:t>
      </w:r>
      <w:r w:rsidR="0030090F">
        <w:t>identifiera</w:t>
      </w:r>
      <w:r>
        <w:t>t</w:t>
      </w:r>
      <w:r w:rsidR="0030090F">
        <w:t xml:space="preserve"> sådan mark som i</w:t>
      </w:r>
      <w:r w:rsidR="00C645E2">
        <w:t xml:space="preserve"> </w:t>
      </w:r>
      <w:r w:rsidR="0030090F">
        <w:t>stället lämpar sig för allm</w:t>
      </w:r>
      <w:r w:rsidR="00540A6D">
        <w:t>änna bostäder</w:t>
      </w:r>
      <w:r w:rsidR="00290D6C">
        <w:t>. G</w:t>
      </w:r>
      <w:r w:rsidR="00805EAD">
        <w:t>enom att b</w:t>
      </w:r>
      <w:r w:rsidR="00C645E2">
        <w:t>olaget låter den marken ingå i det arbete som Utredningen om s</w:t>
      </w:r>
      <w:r w:rsidR="00CD5A4A">
        <w:t>amordning för bostadsbyggande</w:t>
      </w:r>
      <w:r>
        <w:t xml:space="preserve"> </w:t>
      </w:r>
      <w:r w:rsidR="00C645E2">
        <w:t xml:space="preserve">utför </w:t>
      </w:r>
      <w:r>
        <w:t xml:space="preserve">bidrar Akademiska Hus till </w:t>
      </w:r>
      <w:r w:rsidR="00805EAD">
        <w:t>att främja bostadsbyggande på statlig mark</w:t>
      </w:r>
      <w:r w:rsidR="0030090F">
        <w:t>.</w:t>
      </w:r>
    </w:p>
    <w:p w14:paraId="68B7BCC7" w14:textId="35C97087" w:rsidR="00A102D6" w:rsidRDefault="0030090F" w:rsidP="002151D6">
      <w:pPr>
        <w:pStyle w:val="Brdtext"/>
      </w:pPr>
      <w:r>
        <w:t xml:space="preserve">Akademiska Hus viktigaste </w:t>
      </w:r>
      <w:r w:rsidR="001E3EED">
        <w:t>insats på</w:t>
      </w:r>
      <w:r>
        <w:t xml:space="preserve"> bostadsmarknaden sker dock genom </w:t>
      </w:r>
      <w:r w:rsidR="000F3C6E">
        <w:t xml:space="preserve">regeringens uppdrag till </w:t>
      </w:r>
      <w:r>
        <w:t>bolaget</w:t>
      </w:r>
      <w:r w:rsidR="000F3C6E">
        <w:t xml:space="preserve"> </w:t>
      </w:r>
      <w:r w:rsidR="00334F7C">
        <w:t xml:space="preserve">att </w:t>
      </w:r>
      <w:r>
        <w:t>bidra</w:t>
      </w:r>
      <w:r w:rsidR="00304923">
        <w:t xml:space="preserve"> </w:t>
      </w:r>
      <w:r w:rsidR="001E3EED">
        <w:t>till fler studentbostäder</w:t>
      </w:r>
      <w:r w:rsidR="00334F7C">
        <w:t xml:space="preserve">. Till följd av det tillägget har Akademiska Hus </w:t>
      </w:r>
      <w:r w:rsidR="00181AA2">
        <w:t>h</w:t>
      </w:r>
      <w:r w:rsidR="00304923">
        <w:t>ittills</w:t>
      </w:r>
      <w:r w:rsidR="00181AA2">
        <w:t>, utöver de bostäder bolaget bygger i egen regi,</w:t>
      </w:r>
      <w:r w:rsidR="00304923">
        <w:t xml:space="preserve"> </w:t>
      </w:r>
      <w:r w:rsidR="00334F7C">
        <w:t>g</w:t>
      </w:r>
      <w:r w:rsidR="00304923">
        <w:t xml:space="preserve">ett andra aktörer </w:t>
      </w:r>
      <w:r w:rsidR="00334F7C">
        <w:t xml:space="preserve">möjlighet att </w:t>
      </w:r>
      <w:r w:rsidR="00304923">
        <w:t>bygga drygt 4 000 forskar- och studentbostäder på mark som tidigare tillhörde Akademiska Hus</w:t>
      </w:r>
      <w:r>
        <w:t>.</w:t>
      </w:r>
      <w:r w:rsidR="000F3C6E">
        <w:t xml:space="preserve"> För att ytterligare, i enlighet med uppdraget, bidra till en växande studentbostadsmarknad samverkar bolaget också i olika samverkansgrupper och har på så sätt bidragit till att ytterligare forskar- och studentbostäder tillkommer. </w:t>
      </w:r>
      <w:r w:rsidR="00A102D6">
        <w:br w:type="page"/>
      </w:r>
    </w:p>
    <w:p w14:paraId="184B22E2" w14:textId="27865D58" w:rsidR="0030090F" w:rsidRDefault="000F3C6E" w:rsidP="00E96532">
      <w:pPr>
        <w:pStyle w:val="Brdtext"/>
      </w:pPr>
      <w:r>
        <w:lastRenderedPageBreak/>
        <w:t xml:space="preserve">Sammantaget innebär detta tusentals nya bostäder för forskare och studenter </w:t>
      </w:r>
      <w:r w:rsidR="00FF3B58">
        <w:t>samtidigt som den ordinarie bostadsmarknaden avlastas.</w:t>
      </w:r>
    </w:p>
    <w:p w14:paraId="1585E9B5" w14:textId="5E450565" w:rsidR="00F1078D" w:rsidRDefault="00F1078D" w:rsidP="00E96532">
      <w:pPr>
        <w:pStyle w:val="Brdtext"/>
      </w:pPr>
      <w:r>
        <w:t xml:space="preserve">Stockholm den </w:t>
      </w:r>
      <w:r w:rsidR="00334F7C">
        <w:t>24</w:t>
      </w:r>
      <w:r>
        <w:t xml:space="preserve"> april 2018</w:t>
      </w:r>
    </w:p>
    <w:p w14:paraId="56FA9CC8" w14:textId="77777777" w:rsidR="00A102D6" w:rsidRDefault="00A102D6" w:rsidP="00E96532">
      <w:pPr>
        <w:pStyle w:val="Brdtext"/>
      </w:pPr>
    </w:p>
    <w:p w14:paraId="7FD85D13" w14:textId="77777777" w:rsidR="00A102D6" w:rsidRDefault="00A102D6" w:rsidP="00E96532">
      <w:pPr>
        <w:pStyle w:val="Brdtext"/>
      </w:pPr>
    </w:p>
    <w:p w14:paraId="2A5EA06C" w14:textId="79064029" w:rsidR="00F1078D" w:rsidRPr="006273E4" w:rsidRDefault="00F1078D" w:rsidP="00E96532">
      <w:pPr>
        <w:pStyle w:val="Brdtext"/>
      </w:pPr>
      <w:r>
        <w:t>Helene Hellmark Knutsson</w:t>
      </w:r>
    </w:p>
    <w:sectPr w:rsidR="00F1078D" w:rsidRPr="006273E4" w:rsidSect="00A102D6">
      <w:footerReference w:type="default" r:id="rId15"/>
      <w:headerReference w:type="first" r:id="rId16"/>
      <w:footerReference w:type="first" r:id="rId17"/>
      <w:pgSz w:w="11906" w:h="16838" w:code="9"/>
      <w:pgMar w:top="2041" w:right="1985" w:bottom="709" w:left="2466" w:header="34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49DCB9C" w14:textId="77777777" w:rsidR="00FA2C70" w:rsidRDefault="00FA2C70" w:rsidP="00A87A54">
      <w:pPr>
        <w:spacing w:after="0" w:line="240" w:lineRule="auto"/>
      </w:pPr>
      <w:r>
        <w:separator/>
      </w:r>
    </w:p>
  </w:endnote>
  <w:endnote w:type="continuationSeparator" w:id="0">
    <w:p w14:paraId="06988297" w14:textId="77777777" w:rsidR="00FA2C70" w:rsidRDefault="00FA2C70" w:rsidP="00A87A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TradeGothic">
    <w:panose1 w:val="00000400000000000000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708" w:type="dxa"/>
      <w:jc w:val="righ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708"/>
    </w:tblGrid>
    <w:tr w:rsidR="005606BC" w:rsidRPr="00347E11" w14:paraId="5D38035A" w14:textId="77777777" w:rsidTr="006A26EC">
      <w:trPr>
        <w:trHeight w:val="227"/>
        <w:jc w:val="right"/>
      </w:trPr>
      <w:tc>
        <w:tcPr>
          <w:tcW w:w="708" w:type="dxa"/>
          <w:vAlign w:val="bottom"/>
        </w:tcPr>
        <w:p w14:paraId="012756C2" w14:textId="25F41C3C" w:rsidR="005606BC" w:rsidRPr="00B62610" w:rsidRDefault="005606BC" w:rsidP="005606BC">
          <w:pPr>
            <w:pStyle w:val="Sidfot"/>
            <w:jc w:val="right"/>
            <w:rPr>
              <w:rStyle w:val="Sidnummer"/>
            </w:rPr>
          </w:pP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PAGE  \* Arabic  \* MERGEFORMAT </w:instrText>
          </w:r>
          <w:r>
            <w:rPr>
              <w:rStyle w:val="Sidnummer"/>
            </w:rPr>
            <w:fldChar w:fldCharType="separate"/>
          </w:r>
          <w:r w:rsidR="00CE071A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 xml:space="preserve"> (</w:t>
          </w: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NUMPAGES  \* Arabic  \* MERGEFORMAT </w:instrText>
          </w:r>
          <w:r>
            <w:rPr>
              <w:rStyle w:val="Sidnummer"/>
            </w:rPr>
            <w:fldChar w:fldCharType="separate"/>
          </w:r>
          <w:r w:rsidR="00CE071A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>)</w:t>
          </w:r>
        </w:p>
      </w:tc>
    </w:tr>
    <w:tr w:rsidR="005606BC" w:rsidRPr="00347E11" w14:paraId="269387CB" w14:textId="77777777" w:rsidTr="006A26EC">
      <w:trPr>
        <w:trHeight w:val="850"/>
        <w:jc w:val="right"/>
      </w:trPr>
      <w:tc>
        <w:tcPr>
          <w:tcW w:w="708" w:type="dxa"/>
          <w:vAlign w:val="bottom"/>
        </w:tcPr>
        <w:p w14:paraId="48E57A59" w14:textId="77777777" w:rsidR="005606BC" w:rsidRPr="00347E11" w:rsidRDefault="005606BC" w:rsidP="005606BC">
          <w:pPr>
            <w:pStyle w:val="Sidfot"/>
            <w:spacing w:line="276" w:lineRule="auto"/>
            <w:jc w:val="right"/>
          </w:pPr>
        </w:p>
      </w:tc>
    </w:tr>
  </w:tbl>
  <w:p w14:paraId="04CD39F6" w14:textId="77777777" w:rsidR="005606BC" w:rsidRPr="005606BC" w:rsidRDefault="005606BC" w:rsidP="005606BC">
    <w:pPr>
      <w:pStyle w:val="Sidfot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852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4074"/>
      <w:gridCol w:w="4451"/>
    </w:tblGrid>
    <w:tr w:rsidR="00347E11" w:rsidRPr="00347E11" w14:paraId="215637C1" w14:textId="77777777" w:rsidTr="001F4302">
      <w:trPr>
        <w:trHeight w:val="510"/>
      </w:trPr>
      <w:tc>
        <w:tcPr>
          <w:tcW w:w="8525" w:type="dxa"/>
          <w:gridSpan w:val="2"/>
          <w:vAlign w:val="bottom"/>
        </w:tcPr>
        <w:p w14:paraId="44C3A9CF" w14:textId="77777777" w:rsidR="00347E11" w:rsidRPr="00347E11" w:rsidRDefault="00347E11" w:rsidP="00347E11">
          <w:pPr>
            <w:pStyle w:val="Sidfot"/>
            <w:rPr>
              <w:sz w:val="8"/>
            </w:rPr>
          </w:pPr>
        </w:p>
      </w:tc>
    </w:tr>
    <w:tr w:rsidR="00093408" w:rsidRPr="00EE3C0F" w14:paraId="515EFE8B" w14:textId="77777777" w:rsidTr="00C26068">
      <w:trPr>
        <w:trHeight w:val="227"/>
      </w:trPr>
      <w:tc>
        <w:tcPr>
          <w:tcW w:w="4074" w:type="dxa"/>
        </w:tcPr>
        <w:p w14:paraId="03A59A85" w14:textId="77777777" w:rsidR="00347E11" w:rsidRPr="00F53AEA" w:rsidRDefault="00347E11" w:rsidP="00C26068">
          <w:pPr>
            <w:pStyle w:val="Sidfot"/>
            <w:spacing w:line="276" w:lineRule="auto"/>
          </w:pPr>
        </w:p>
      </w:tc>
      <w:tc>
        <w:tcPr>
          <w:tcW w:w="4451" w:type="dxa"/>
        </w:tcPr>
        <w:p w14:paraId="032584A9" w14:textId="77777777" w:rsidR="00093408" w:rsidRPr="00F53AEA" w:rsidRDefault="00093408" w:rsidP="00F53AEA">
          <w:pPr>
            <w:pStyle w:val="Sidfot"/>
            <w:spacing w:line="276" w:lineRule="auto"/>
          </w:pPr>
        </w:p>
      </w:tc>
    </w:tr>
  </w:tbl>
  <w:p w14:paraId="4457E859" w14:textId="77777777" w:rsidR="00093408" w:rsidRPr="00EE3C0F" w:rsidRDefault="00093408">
    <w:pPr>
      <w:pStyle w:val="Sidfot"/>
      <w:rPr>
        <w:sz w:val="2"/>
        <w:szCs w:val="2"/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E77068C" w14:textId="77777777" w:rsidR="00FA2C70" w:rsidRDefault="00FA2C70" w:rsidP="00A87A54">
      <w:pPr>
        <w:spacing w:after="0" w:line="240" w:lineRule="auto"/>
      </w:pPr>
      <w:r>
        <w:separator/>
      </w:r>
    </w:p>
  </w:footnote>
  <w:footnote w:type="continuationSeparator" w:id="0">
    <w:p w14:paraId="12F06627" w14:textId="77777777" w:rsidR="00FA2C70" w:rsidRDefault="00FA2C70" w:rsidP="00A87A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9838" w:type="dxa"/>
      <w:tblInd w:w="-147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5534"/>
      <w:gridCol w:w="3170"/>
      <w:gridCol w:w="1134"/>
    </w:tblGrid>
    <w:tr w:rsidR="00F1078D" w14:paraId="09EECA21" w14:textId="77777777" w:rsidTr="00C93EBA">
      <w:trPr>
        <w:trHeight w:val="227"/>
      </w:trPr>
      <w:tc>
        <w:tcPr>
          <w:tcW w:w="5534" w:type="dxa"/>
        </w:tcPr>
        <w:p w14:paraId="2660A5AB" w14:textId="77777777" w:rsidR="00F1078D" w:rsidRPr="007D73AB" w:rsidRDefault="00F1078D">
          <w:pPr>
            <w:pStyle w:val="Sidhuvud"/>
          </w:pPr>
        </w:p>
      </w:tc>
      <w:tc>
        <w:tcPr>
          <w:tcW w:w="3170" w:type="dxa"/>
          <w:vAlign w:val="bottom"/>
        </w:tcPr>
        <w:p w14:paraId="64C0614B" w14:textId="77777777" w:rsidR="00F1078D" w:rsidRPr="007D73AB" w:rsidRDefault="00F1078D" w:rsidP="00340DE0">
          <w:pPr>
            <w:pStyle w:val="Sidhuvud"/>
          </w:pPr>
        </w:p>
      </w:tc>
      <w:tc>
        <w:tcPr>
          <w:tcW w:w="1134" w:type="dxa"/>
        </w:tcPr>
        <w:p w14:paraId="436161B9" w14:textId="77777777" w:rsidR="00F1078D" w:rsidRDefault="00F1078D" w:rsidP="005A703A">
          <w:pPr>
            <w:pStyle w:val="Sidhuvud"/>
          </w:pPr>
        </w:p>
      </w:tc>
    </w:tr>
    <w:tr w:rsidR="00F1078D" w14:paraId="4BCD7400" w14:textId="77777777" w:rsidTr="00C93EBA">
      <w:trPr>
        <w:trHeight w:val="1928"/>
      </w:trPr>
      <w:tc>
        <w:tcPr>
          <w:tcW w:w="5534" w:type="dxa"/>
        </w:tcPr>
        <w:p w14:paraId="28CD1840" w14:textId="77777777" w:rsidR="00F1078D" w:rsidRPr="00340DE0" w:rsidRDefault="00F1078D" w:rsidP="00340DE0">
          <w:pPr>
            <w:pStyle w:val="Sidhuvud"/>
          </w:pPr>
          <w:r>
            <w:rPr>
              <w:noProof/>
            </w:rPr>
            <w:drawing>
              <wp:inline distT="0" distB="0" distL="0" distR="0" wp14:anchorId="7C690D44" wp14:editId="652EF631">
                <wp:extent cx="1737364" cy="493777"/>
                <wp:effectExtent l="0" t="0" r="0" b="1905"/>
                <wp:docPr id="12" name="Bildobjekt 12" descr="C:\ProgramData\RK-IT\\Logos\RK_LOGO_SV_BW.png" title="Logotyp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37364" cy="493777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14:paraId="5F2814EF" w14:textId="77777777" w:rsidR="00F1078D" w:rsidRPr="00710A6C" w:rsidRDefault="00F1078D" w:rsidP="00EE3C0F">
          <w:pPr>
            <w:pStyle w:val="Sidhuvud"/>
            <w:rPr>
              <w:b/>
            </w:rPr>
          </w:pPr>
        </w:p>
        <w:p w14:paraId="1FB7EBD1" w14:textId="77777777" w:rsidR="00F1078D" w:rsidRDefault="00F1078D" w:rsidP="00EE3C0F">
          <w:pPr>
            <w:pStyle w:val="Sidhuvud"/>
          </w:pPr>
        </w:p>
        <w:p w14:paraId="6DDE8657" w14:textId="77777777" w:rsidR="00F1078D" w:rsidRDefault="00F1078D" w:rsidP="00EE3C0F">
          <w:pPr>
            <w:pStyle w:val="Sidhuvud"/>
          </w:pPr>
        </w:p>
        <w:p w14:paraId="0CD4BA82" w14:textId="77777777" w:rsidR="00F1078D" w:rsidRDefault="00F1078D" w:rsidP="00EE3C0F">
          <w:pPr>
            <w:pStyle w:val="Sidhuvud"/>
          </w:pPr>
        </w:p>
        <w:sdt>
          <w:sdtPr>
            <w:alias w:val="Dnr"/>
            <w:tag w:val="ccRKShow_Dnr"/>
            <w:id w:val="-370071793"/>
            <w:placeholder>
              <w:docPart w:val="CA665FE6800744358760962C49F82C11"/>
            </w:placeholder>
            <w:dataBinding w:prefixMappings="xmlns:ns0='http://lp/documentinfo/RK' " w:xpath="/ns0:DocumentInfo[1]/ns0:BaseInfo[1]/ns0:Dnr[1]" w:storeItemID="{C4E6695D-4313-4E0A-862A-821B9C84C574}"/>
            <w:text/>
          </w:sdtPr>
          <w:sdtEndPr/>
          <w:sdtContent>
            <w:p w14:paraId="5803CD4A" w14:textId="77777777" w:rsidR="00F1078D" w:rsidRDefault="00F1078D" w:rsidP="00EE3C0F">
              <w:pPr>
                <w:pStyle w:val="Sidhuvud"/>
              </w:pPr>
              <w:r>
                <w:t>N2018/02610/BSÄ</w:t>
              </w:r>
            </w:p>
          </w:sdtContent>
        </w:sdt>
        <w:sdt>
          <w:sdtPr>
            <w:alias w:val="DocNumber"/>
            <w:tag w:val="DocNumber"/>
            <w:id w:val="-1364589753"/>
            <w:placeholder>
              <w:docPart w:val="F6419B6C11C74C5EAE4AD944FCA49FA2"/>
            </w:placeholder>
            <w:showingPlcHdr/>
            <w:dataBinding w:prefixMappings="xmlns:ns0='http://lp/documentinfo/RK' " w:xpath="/ns0:DocumentInfo[1]/ns0:BaseInfo[1]/ns0:DocNumber[1]" w:storeItemID="{C4E6695D-4313-4E0A-862A-821B9C84C574}"/>
            <w:text/>
          </w:sdtPr>
          <w:sdtEndPr/>
          <w:sdtContent>
            <w:p w14:paraId="24E77556" w14:textId="77777777" w:rsidR="00F1078D" w:rsidRDefault="00F1078D" w:rsidP="00EE3C0F">
              <w:pPr>
                <w:pStyle w:val="Sidhuvud"/>
              </w:pPr>
              <w:r>
                <w:rPr>
                  <w:rStyle w:val="Platshllartext"/>
                </w:rPr>
                <w:t xml:space="preserve"> </w:t>
              </w:r>
            </w:p>
          </w:sdtContent>
        </w:sdt>
        <w:p w14:paraId="5E8D3BD5" w14:textId="77777777" w:rsidR="00F1078D" w:rsidRDefault="00F1078D" w:rsidP="00EE3C0F">
          <w:pPr>
            <w:pStyle w:val="Sidhuvud"/>
          </w:pPr>
        </w:p>
      </w:tc>
      <w:tc>
        <w:tcPr>
          <w:tcW w:w="1134" w:type="dxa"/>
        </w:tcPr>
        <w:p w14:paraId="6B3D412E" w14:textId="77777777" w:rsidR="00F1078D" w:rsidRDefault="00F1078D" w:rsidP="0094502D">
          <w:pPr>
            <w:pStyle w:val="Sidhuvud"/>
          </w:pPr>
        </w:p>
        <w:p w14:paraId="27FA63A5" w14:textId="77777777" w:rsidR="00F1078D" w:rsidRPr="0094502D" w:rsidRDefault="00F1078D" w:rsidP="00EC71A6">
          <w:pPr>
            <w:pStyle w:val="Sidhuvud"/>
          </w:pPr>
        </w:p>
      </w:tc>
    </w:tr>
    <w:tr w:rsidR="00F1078D" w14:paraId="109EE9AB" w14:textId="77777777" w:rsidTr="00C93EBA">
      <w:trPr>
        <w:trHeight w:val="2268"/>
      </w:trPr>
      <w:sdt>
        <w:sdtPr>
          <w:rPr>
            <w:b/>
          </w:rPr>
          <w:alias w:val="SenderText"/>
          <w:tag w:val="ccRKShow_SenderText"/>
          <w:id w:val="313612540"/>
          <w:placeholder>
            <w:docPart w:val="F17B573AD7CC4EF3ADEF5F4A37C1017E"/>
          </w:placeholder>
        </w:sdtPr>
        <w:sdtEndPr>
          <w:rPr>
            <w:b w:val="0"/>
          </w:rPr>
        </w:sdtEndPr>
        <w:sdtContent>
          <w:tc>
            <w:tcPr>
              <w:tcW w:w="5534" w:type="dxa"/>
              <w:tcMar>
                <w:right w:w="1134" w:type="dxa"/>
              </w:tcMar>
            </w:tcPr>
            <w:p w14:paraId="1F10DC9B" w14:textId="6C90BCDE" w:rsidR="00F1078D" w:rsidRPr="00CE071A" w:rsidRDefault="00F1078D" w:rsidP="00F1078D">
              <w:pPr>
                <w:pStyle w:val="Sidhuvud"/>
                <w:rPr>
                  <w:b/>
                </w:rPr>
              </w:pPr>
              <w:r w:rsidRPr="00F1078D">
                <w:rPr>
                  <w:b/>
                </w:rPr>
                <w:t>Näringsdepartementet</w:t>
              </w:r>
            </w:p>
          </w:tc>
        </w:sdtContent>
      </w:sdt>
      <w:sdt>
        <w:sdtPr>
          <w:alias w:val="Recipient"/>
          <w:tag w:val="ccRKShow_Recipient"/>
          <w:id w:val="131373466"/>
          <w:placeholder>
            <w:docPart w:val="AE431DD96093420E9E5BA16DCA59B3AE"/>
          </w:placeholder>
          <w:dataBinding w:prefixMappings="xmlns:ns0='http://lp/documentinfo/RK' " w:xpath="/ns0:DocumentInfo[1]/ns0:BaseInfo[1]/ns0:Recipient[1]" w:storeItemID="{C4E6695D-4313-4E0A-862A-821B9C84C574}"/>
          <w:text w:multiLine="1"/>
        </w:sdtPr>
        <w:sdtEndPr/>
        <w:sdtContent>
          <w:tc>
            <w:tcPr>
              <w:tcW w:w="3170" w:type="dxa"/>
            </w:tcPr>
            <w:p w14:paraId="64EBE6D2" w14:textId="77777777" w:rsidR="00F1078D" w:rsidRDefault="00F1078D" w:rsidP="00547B89">
              <w:pPr>
                <w:pStyle w:val="Sidhuvud"/>
              </w:pPr>
              <w:r>
                <w:t>Till riksdagen</w:t>
              </w:r>
            </w:p>
          </w:tc>
        </w:sdtContent>
      </w:sdt>
      <w:tc>
        <w:tcPr>
          <w:tcW w:w="1134" w:type="dxa"/>
        </w:tcPr>
        <w:p w14:paraId="4902EF30" w14:textId="77777777" w:rsidR="00F1078D" w:rsidRDefault="00F1078D" w:rsidP="003E6020">
          <w:pPr>
            <w:pStyle w:val="Sidhuvud"/>
          </w:pPr>
        </w:p>
      </w:tc>
    </w:tr>
  </w:tbl>
  <w:p w14:paraId="3B7707CF" w14:textId="77777777" w:rsidR="008D4508" w:rsidRDefault="008D4508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169A8D68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21EFBCC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C78B090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266E7AE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 w15:restartNumberingAfterBreak="0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 w15:restartNumberingAfterBreak="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A503F4C"/>
    <w:multiLevelType w:val="multilevel"/>
    <w:tmpl w:val="1A20A4CA"/>
    <w:numStyleLink w:val="RKPunktlista"/>
  </w:abstractNum>
  <w:abstractNum w:abstractNumId="12" w15:restartNumberingAfterBreak="0">
    <w:nsid w:val="0ED533F4"/>
    <w:multiLevelType w:val="multilevel"/>
    <w:tmpl w:val="1B563932"/>
    <w:numStyleLink w:val="RKNumreradlista"/>
  </w:abstractNum>
  <w:abstractNum w:abstractNumId="13" w15:restartNumberingAfterBreak="0">
    <w:nsid w:val="10D15729"/>
    <w:multiLevelType w:val="multilevel"/>
    <w:tmpl w:val="1A20A4CA"/>
    <w:styleLink w:val="RKPunktlista"/>
    <w:lvl w:ilvl="0">
      <w:start w:val="1"/>
      <w:numFmt w:val="bullet"/>
      <w:pStyle w:val="Punktlista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Punktlista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Punktlista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51B5490"/>
    <w:multiLevelType w:val="multilevel"/>
    <w:tmpl w:val="1B563932"/>
    <w:numStyleLink w:val="RKNumreradlista"/>
  </w:abstractNum>
  <w:abstractNum w:abstractNumId="15" w15:restartNumberingAfterBreak="0">
    <w:nsid w:val="1F88532F"/>
    <w:multiLevelType w:val="multilevel"/>
    <w:tmpl w:val="1B563932"/>
    <w:numStyleLink w:val="RKNumreradlista"/>
  </w:abstractNum>
  <w:abstractNum w:abstractNumId="16" w15:restartNumberingAfterBreak="0">
    <w:nsid w:val="2AB05199"/>
    <w:multiLevelType w:val="multilevel"/>
    <w:tmpl w:val="186C6512"/>
    <w:numStyleLink w:val="Strecklistan"/>
  </w:abstractNum>
  <w:abstractNum w:abstractNumId="17" w15:restartNumberingAfterBreak="0">
    <w:nsid w:val="2BE361F1"/>
    <w:multiLevelType w:val="multilevel"/>
    <w:tmpl w:val="1B563932"/>
    <w:numStyleLink w:val="RKNumreradlista"/>
  </w:abstractNum>
  <w:abstractNum w:abstractNumId="18" w15:restartNumberingAfterBreak="0">
    <w:nsid w:val="2C9B0453"/>
    <w:multiLevelType w:val="multilevel"/>
    <w:tmpl w:val="1A20A4CA"/>
    <w:numStyleLink w:val="RKPunktlista"/>
  </w:abstractNum>
  <w:abstractNum w:abstractNumId="19" w15:restartNumberingAfterBreak="0">
    <w:nsid w:val="2ECF6BA1"/>
    <w:multiLevelType w:val="multilevel"/>
    <w:tmpl w:val="1B563932"/>
    <w:numStyleLink w:val="RKNumreradlista"/>
  </w:abstractNum>
  <w:abstractNum w:abstractNumId="20" w15:restartNumberingAfterBreak="0">
    <w:nsid w:val="2F604539"/>
    <w:multiLevelType w:val="multilevel"/>
    <w:tmpl w:val="1B563932"/>
    <w:numStyleLink w:val="RKNumreradlista"/>
  </w:abstractNum>
  <w:abstractNum w:abstractNumId="21" w15:restartNumberingAfterBreak="0">
    <w:nsid w:val="348522EF"/>
    <w:multiLevelType w:val="multilevel"/>
    <w:tmpl w:val="1B563932"/>
    <w:numStyleLink w:val="RKNumreradlista"/>
  </w:abstractNum>
  <w:abstractNum w:abstractNumId="22" w15:restartNumberingAfterBreak="0">
    <w:nsid w:val="38FF55E8"/>
    <w:multiLevelType w:val="multilevel"/>
    <w:tmpl w:val="1B563932"/>
    <w:styleLink w:val="RKNumreradlista"/>
    <w:lvl w:ilvl="0">
      <w:start w:val="1"/>
      <w:numFmt w:val="decimal"/>
      <w:pStyle w:val="Numreradlista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Numreradlista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Numreradlista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 w15:restartNumberingAfterBreak="0">
    <w:nsid w:val="3D3D0E02"/>
    <w:multiLevelType w:val="multilevel"/>
    <w:tmpl w:val="1B563932"/>
    <w:numStyleLink w:val="RKNumreradlista"/>
  </w:abstractNum>
  <w:abstractNum w:abstractNumId="24" w15:restartNumberingAfterBreak="0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 w15:restartNumberingAfterBreak="0">
    <w:nsid w:val="40D72C2F"/>
    <w:multiLevelType w:val="multilevel"/>
    <w:tmpl w:val="E2FEA49E"/>
    <w:styleLink w:val="RKNumreraderubriker"/>
    <w:lvl w:ilvl="0">
      <w:start w:val="1"/>
      <w:numFmt w:val="decimal"/>
      <w:pStyle w:val="Rubrik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 w15:restartNumberingAfterBreak="0">
    <w:nsid w:val="4270774A"/>
    <w:multiLevelType w:val="multilevel"/>
    <w:tmpl w:val="1B563932"/>
    <w:numStyleLink w:val="RKNumreradlista"/>
  </w:abstractNum>
  <w:abstractNum w:abstractNumId="27" w15:restartNumberingAfterBreak="0">
    <w:nsid w:val="4C84297C"/>
    <w:multiLevelType w:val="multilevel"/>
    <w:tmpl w:val="1B563932"/>
    <w:numStyleLink w:val="RKNumreradlista"/>
  </w:abstractNum>
  <w:abstractNum w:abstractNumId="28" w15:restartNumberingAfterBreak="0">
    <w:nsid w:val="4D904BDB"/>
    <w:multiLevelType w:val="multilevel"/>
    <w:tmpl w:val="1B563932"/>
    <w:numStyleLink w:val="RKNumreradlista"/>
  </w:abstractNum>
  <w:abstractNum w:abstractNumId="29" w15:restartNumberingAfterBreak="0">
    <w:nsid w:val="4DAD38FF"/>
    <w:multiLevelType w:val="multilevel"/>
    <w:tmpl w:val="1B563932"/>
    <w:numStyleLink w:val="RKNumreradlista"/>
  </w:abstractNum>
  <w:abstractNum w:abstractNumId="30" w15:restartNumberingAfterBreak="0">
    <w:nsid w:val="53A05A92"/>
    <w:multiLevelType w:val="multilevel"/>
    <w:tmpl w:val="1B563932"/>
    <w:numStyleLink w:val="RKNumreradlista"/>
  </w:abstractNum>
  <w:abstractNum w:abstractNumId="31" w15:restartNumberingAfterBreak="0">
    <w:nsid w:val="5C6843F9"/>
    <w:multiLevelType w:val="multilevel"/>
    <w:tmpl w:val="1A20A4CA"/>
    <w:numStyleLink w:val="RKPunktlista"/>
  </w:abstractNum>
  <w:abstractNum w:abstractNumId="32" w15:restartNumberingAfterBreak="0">
    <w:nsid w:val="61AC437A"/>
    <w:multiLevelType w:val="multilevel"/>
    <w:tmpl w:val="E2FEA49E"/>
    <w:numStyleLink w:val="RKNumreraderubriker"/>
  </w:abstractNum>
  <w:abstractNum w:abstractNumId="33" w15:restartNumberingAfterBreak="0">
    <w:nsid w:val="64780D1B"/>
    <w:multiLevelType w:val="multilevel"/>
    <w:tmpl w:val="1B563932"/>
    <w:numStyleLink w:val="RKNumreradlista"/>
  </w:abstractNum>
  <w:abstractNum w:abstractNumId="34" w15:restartNumberingAfterBreak="0">
    <w:nsid w:val="664239C2"/>
    <w:multiLevelType w:val="multilevel"/>
    <w:tmpl w:val="1A20A4CA"/>
    <w:numStyleLink w:val="RKPunktlista"/>
  </w:abstractNum>
  <w:abstractNum w:abstractNumId="35" w15:restartNumberingAfterBreak="0">
    <w:nsid w:val="6AA87A6A"/>
    <w:multiLevelType w:val="multilevel"/>
    <w:tmpl w:val="186C6512"/>
    <w:numStyleLink w:val="Strecklistan"/>
  </w:abstractNum>
  <w:abstractNum w:abstractNumId="36" w15:restartNumberingAfterBreak="0">
    <w:nsid w:val="6D8C68B4"/>
    <w:multiLevelType w:val="multilevel"/>
    <w:tmpl w:val="1B563932"/>
    <w:numStyleLink w:val="RKNumreradlista"/>
  </w:abstractNum>
  <w:abstractNum w:abstractNumId="37" w15:restartNumberingAfterBreak="0">
    <w:nsid w:val="6EBB50B0"/>
    <w:multiLevelType w:val="hybridMultilevel"/>
    <w:tmpl w:val="13EA7E04"/>
    <w:lvl w:ilvl="0" w:tplc="C19AAA56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4466A28"/>
    <w:multiLevelType w:val="multilevel"/>
    <w:tmpl w:val="1A20A4CA"/>
    <w:numStyleLink w:val="RKPunktlista"/>
  </w:abstractNum>
  <w:abstractNum w:abstractNumId="39" w15:restartNumberingAfterBreak="0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2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7"/>
  </w:num>
  <w:num w:numId="13">
    <w:abstractNumId w:val="30"/>
  </w:num>
  <w:num w:numId="14">
    <w:abstractNumId w:val="13"/>
  </w:num>
  <w:num w:numId="15">
    <w:abstractNumId w:val="11"/>
  </w:num>
  <w:num w:numId="16">
    <w:abstractNumId w:val="34"/>
  </w:num>
  <w:num w:numId="17">
    <w:abstractNumId w:val="31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8"/>
  </w:num>
  <w:num w:numId="26">
    <w:abstractNumId w:val="23"/>
  </w:num>
  <w:num w:numId="27">
    <w:abstractNumId w:val="35"/>
  </w:num>
  <w:num w:numId="28">
    <w:abstractNumId w:val="18"/>
  </w:num>
  <w:num w:numId="29">
    <w:abstractNumId w:val="16"/>
  </w:num>
  <w:num w:numId="30">
    <w:abstractNumId w:val="36"/>
  </w:num>
  <w:num w:numId="31">
    <w:abstractNumId w:val="15"/>
  </w:num>
  <w:num w:numId="32">
    <w:abstractNumId w:val="29"/>
  </w:num>
  <w:num w:numId="33">
    <w:abstractNumId w:val="33"/>
  </w:num>
  <w:num w:numId="34">
    <w:abstractNumId w:val="39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4"/>
  </w:num>
  <w:num w:numId="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val="fullPage" w:percent="79"/>
  <w:attachedTemplate r:id="rId1"/>
  <w:defaultTabStop w:val="1304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078D"/>
    <w:rsid w:val="00000290"/>
    <w:rsid w:val="00004D5C"/>
    <w:rsid w:val="00005F68"/>
    <w:rsid w:val="00006CA7"/>
    <w:rsid w:val="00012B00"/>
    <w:rsid w:val="00014EF6"/>
    <w:rsid w:val="00017197"/>
    <w:rsid w:val="0001725B"/>
    <w:rsid w:val="000203B0"/>
    <w:rsid w:val="00025992"/>
    <w:rsid w:val="00025D72"/>
    <w:rsid w:val="00026711"/>
    <w:rsid w:val="0003679E"/>
    <w:rsid w:val="00041EDC"/>
    <w:rsid w:val="0004352E"/>
    <w:rsid w:val="00053CAA"/>
    <w:rsid w:val="00057FE0"/>
    <w:rsid w:val="000620FD"/>
    <w:rsid w:val="00063DCB"/>
    <w:rsid w:val="00066BC9"/>
    <w:rsid w:val="0007033C"/>
    <w:rsid w:val="00072FFC"/>
    <w:rsid w:val="00073B75"/>
    <w:rsid w:val="000757FC"/>
    <w:rsid w:val="000862E0"/>
    <w:rsid w:val="000873C3"/>
    <w:rsid w:val="00093408"/>
    <w:rsid w:val="00093BBF"/>
    <w:rsid w:val="0009435C"/>
    <w:rsid w:val="000A13CA"/>
    <w:rsid w:val="000A456A"/>
    <w:rsid w:val="000A5E43"/>
    <w:rsid w:val="000C61D1"/>
    <w:rsid w:val="000D31A9"/>
    <w:rsid w:val="000E12D9"/>
    <w:rsid w:val="000E59A9"/>
    <w:rsid w:val="000E638A"/>
    <w:rsid w:val="000F00B8"/>
    <w:rsid w:val="000F1EA7"/>
    <w:rsid w:val="000F2084"/>
    <w:rsid w:val="000F3C6E"/>
    <w:rsid w:val="000F6462"/>
    <w:rsid w:val="00113168"/>
    <w:rsid w:val="0011413E"/>
    <w:rsid w:val="0012033A"/>
    <w:rsid w:val="00121002"/>
    <w:rsid w:val="00122D16"/>
    <w:rsid w:val="00125B5E"/>
    <w:rsid w:val="00126E6B"/>
    <w:rsid w:val="00130EC3"/>
    <w:rsid w:val="001331B1"/>
    <w:rsid w:val="00134837"/>
    <w:rsid w:val="00135111"/>
    <w:rsid w:val="001428E2"/>
    <w:rsid w:val="00166E1B"/>
    <w:rsid w:val="00167FA8"/>
    <w:rsid w:val="00170CE4"/>
    <w:rsid w:val="0017300E"/>
    <w:rsid w:val="00173126"/>
    <w:rsid w:val="00176A26"/>
    <w:rsid w:val="001813DF"/>
    <w:rsid w:val="00181AA2"/>
    <w:rsid w:val="0019051C"/>
    <w:rsid w:val="0019127B"/>
    <w:rsid w:val="00192350"/>
    <w:rsid w:val="00192E34"/>
    <w:rsid w:val="00197A8A"/>
    <w:rsid w:val="001A2A61"/>
    <w:rsid w:val="001B4824"/>
    <w:rsid w:val="001C4980"/>
    <w:rsid w:val="001C5DC9"/>
    <w:rsid w:val="001C71A9"/>
    <w:rsid w:val="001D3096"/>
    <w:rsid w:val="001E1A13"/>
    <w:rsid w:val="001E20CC"/>
    <w:rsid w:val="001E3D83"/>
    <w:rsid w:val="001E3EED"/>
    <w:rsid w:val="001E72EE"/>
    <w:rsid w:val="001F0629"/>
    <w:rsid w:val="001F0736"/>
    <w:rsid w:val="001F4302"/>
    <w:rsid w:val="001F50BE"/>
    <w:rsid w:val="001F525B"/>
    <w:rsid w:val="001F6BBE"/>
    <w:rsid w:val="00204079"/>
    <w:rsid w:val="002102FD"/>
    <w:rsid w:val="00211B4E"/>
    <w:rsid w:val="00213204"/>
    <w:rsid w:val="00213258"/>
    <w:rsid w:val="002151D6"/>
    <w:rsid w:val="00222258"/>
    <w:rsid w:val="00223AD6"/>
    <w:rsid w:val="0022666A"/>
    <w:rsid w:val="002315F5"/>
    <w:rsid w:val="00233D52"/>
    <w:rsid w:val="00237147"/>
    <w:rsid w:val="00260D2D"/>
    <w:rsid w:val="00264503"/>
    <w:rsid w:val="00271D00"/>
    <w:rsid w:val="00275872"/>
    <w:rsid w:val="00281106"/>
    <w:rsid w:val="00282417"/>
    <w:rsid w:val="00282D27"/>
    <w:rsid w:val="00287F0D"/>
    <w:rsid w:val="00290D6C"/>
    <w:rsid w:val="00292420"/>
    <w:rsid w:val="00296B7A"/>
    <w:rsid w:val="002A6820"/>
    <w:rsid w:val="002B6849"/>
    <w:rsid w:val="002C5B48"/>
    <w:rsid w:val="002D2647"/>
    <w:rsid w:val="002D4298"/>
    <w:rsid w:val="002D4829"/>
    <w:rsid w:val="002E2C89"/>
    <w:rsid w:val="002E3609"/>
    <w:rsid w:val="002E4D3F"/>
    <w:rsid w:val="002E61A5"/>
    <w:rsid w:val="002F3675"/>
    <w:rsid w:val="002F59E0"/>
    <w:rsid w:val="002F66A6"/>
    <w:rsid w:val="0030090F"/>
    <w:rsid w:val="00304923"/>
    <w:rsid w:val="003050DB"/>
    <w:rsid w:val="00310561"/>
    <w:rsid w:val="00311D8C"/>
    <w:rsid w:val="003128E2"/>
    <w:rsid w:val="003153D9"/>
    <w:rsid w:val="00321621"/>
    <w:rsid w:val="00323EF7"/>
    <w:rsid w:val="003240E1"/>
    <w:rsid w:val="00326C03"/>
    <w:rsid w:val="00326CF3"/>
    <w:rsid w:val="00327474"/>
    <w:rsid w:val="00334F7C"/>
    <w:rsid w:val="00340DE0"/>
    <w:rsid w:val="00341F47"/>
    <w:rsid w:val="00342327"/>
    <w:rsid w:val="00347E11"/>
    <w:rsid w:val="003503DD"/>
    <w:rsid w:val="00350696"/>
    <w:rsid w:val="00350C92"/>
    <w:rsid w:val="003542C5"/>
    <w:rsid w:val="00365461"/>
    <w:rsid w:val="00370311"/>
    <w:rsid w:val="00380663"/>
    <w:rsid w:val="003853E3"/>
    <w:rsid w:val="0038587E"/>
    <w:rsid w:val="00392ED4"/>
    <w:rsid w:val="00393680"/>
    <w:rsid w:val="00394D4C"/>
    <w:rsid w:val="003A1315"/>
    <w:rsid w:val="003A2E73"/>
    <w:rsid w:val="003A3071"/>
    <w:rsid w:val="003A5969"/>
    <w:rsid w:val="003A5C58"/>
    <w:rsid w:val="003B0C81"/>
    <w:rsid w:val="003C7BE0"/>
    <w:rsid w:val="003D0DD3"/>
    <w:rsid w:val="003D17EF"/>
    <w:rsid w:val="003D3535"/>
    <w:rsid w:val="003D7B03"/>
    <w:rsid w:val="003E5A50"/>
    <w:rsid w:val="003E6020"/>
    <w:rsid w:val="003F1F1F"/>
    <w:rsid w:val="003F299F"/>
    <w:rsid w:val="003F6B92"/>
    <w:rsid w:val="00404DB4"/>
    <w:rsid w:val="0041223B"/>
    <w:rsid w:val="00413A4E"/>
    <w:rsid w:val="00415163"/>
    <w:rsid w:val="004157BE"/>
    <w:rsid w:val="0042068E"/>
    <w:rsid w:val="00421C4D"/>
    <w:rsid w:val="00422030"/>
    <w:rsid w:val="00422A7F"/>
    <w:rsid w:val="00431A7B"/>
    <w:rsid w:val="0043623F"/>
    <w:rsid w:val="00441D70"/>
    <w:rsid w:val="004425C2"/>
    <w:rsid w:val="00445604"/>
    <w:rsid w:val="004557F3"/>
    <w:rsid w:val="0045607E"/>
    <w:rsid w:val="00456DC3"/>
    <w:rsid w:val="0046337E"/>
    <w:rsid w:val="00464CA1"/>
    <w:rsid w:val="004660C8"/>
    <w:rsid w:val="00472EBA"/>
    <w:rsid w:val="004745D7"/>
    <w:rsid w:val="00474676"/>
    <w:rsid w:val="0047511B"/>
    <w:rsid w:val="00480EC3"/>
    <w:rsid w:val="0048317E"/>
    <w:rsid w:val="00485601"/>
    <w:rsid w:val="004865B8"/>
    <w:rsid w:val="00486C0D"/>
    <w:rsid w:val="00491796"/>
    <w:rsid w:val="0049768A"/>
    <w:rsid w:val="004A66B1"/>
    <w:rsid w:val="004B0A9C"/>
    <w:rsid w:val="004B1E7B"/>
    <w:rsid w:val="004B3029"/>
    <w:rsid w:val="004B35E7"/>
    <w:rsid w:val="004B63BF"/>
    <w:rsid w:val="004B66DA"/>
    <w:rsid w:val="004B696B"/>
    <w:rsid w:val="004B7DFF"/>
    <w:rsid w:val="004C5686"/>
    <w:rsid w:val="004C70EE"/>
    <w:rsid w:val="004D766C"/>
    <w:rsid w:val="004E1DE3"/>
    <w:rsid w:val="004E251B"/>
    <w:rsid w:val="004E25CD"/>
    <w:rsid w:val="004E6D22"/>
    <w:rsid w:val="004F0448"/>
    <w:rsid w:val="004F1EA0"/>
    <w:rsid w:val="004F6525"/>
    <w:rsid w:val="004F6FE2"/>
    <w:rsid w:val="00505905"/>
    <w:rsid w:val="00511A1B"/>
    <w:rsid w:val="00511A68"/>
    <w:rsid w:val="00513E7D"/>
    <w:rsid w:val="0052127C"/>
    <w:rsid w:val="005302E0"/>
    <w:rsid w:val="00540A6D"/>
    <w:rsid w:val="00544738"/>
    <w:rsid w:val="005456E4"/>
    <w:rsid w:val="00547B89"/>
    <w:rsid w:val="005606BC"/>
    <w:rsid w:val="00563E73"/>
    <w:rsid w:val="00565792"/>
    <w:rsid w:val="00567799"/>
    <w:rsid w:val="00571A0B"/>
    <w:rsid w:val="00573DFD"/>
    <w:rsid w:val="005747D0"/>
    <w:rsid w:val="005850D7"/>
    <w:rsid w:val="0058522F"/>
    <w:rsid w:val="00586266"/>
    <w:rsid w:val="00595EDE"/>
    <w:rsid w:val="00596E2B"/>
    <w:rsid w:val="005A0CBA"/>
    <w:rsid w:val="005A2022"/>
    <w:rsid w:val="005A5193"/>
    <w:rsid w:val="005B115A"/>
    <w:rsid w:val="005B537F"/>
    <w:rsid w:val="005C120D"/>
    <w:rsid w:val="005D07C2"/>
    <w:rsid w:val="005E2F29"/>
    <w:rsid w:val="005E400D"/>
    <w:rsid w:val="005E4E79"/>
    <w:rsid w:val="005E5CE7"/>
    <w:rsid w:val="005F08C5"/>
    <w:rsid w:val="00605718"/>
    <w:rsid w:val="00605C66"/>
    <w:rsid w:val="006175D7"/>
    <w:rsid w:val="006208E5"/>
    <w:rsid w:val="006273E4"/>
    <w:rsid w:val="00631F82"/>
    <w:rsid w:val="006358C8"/>
    <w:rsid w:val="00647FD7"/>
    <w:rsid w:val="00650080"/>
    <w:rsid w:val="00651F17"/>
    <w:rsid w:val="00654B4D"/>
    <w:rsid w:val="0065559D"/>
    <w:rsid w:val="00660D84"/>
    <w:rsid w:val="0066378C"/>
    <w:rsid w:val="006700F0"/>
    <w:rsid w:val="00670A48"/>
    <w:rsid w:val="00672F6F"/>
    <w:rsid w:val="00674C2F"/>
    <w:rsid w:val="00674C8B"/>
    <w:rsid w:val="0069523C"/>
    <w:rsid w:val="006962CA"/>
    <w:rsid w:val="006A09DA"/>
    <w:rsid w:val="006A1835"/>
    <w:rsid w:val="006B4A30"/>
    <w:rsid w:val="006B7569"/>
    <w:rsid w:val="006C28EE"/>
    <w:rsid w:val="006D2998"/>
    <w:rsid w:val="006D3188"/>
    <w:rsid w:val="006E08FC"/>
    <w:rsid w:val="006F2588"/>
    <w:rsid w:val="00710A6C"/>
    <w:rsid w:val="00710D98"/>
    <w:rsid w:val="00711CE9"/>
    <w:rsid w:val="00712266"/>
    <w:rsid w:val="00712593"/>
    <w:rsid w:val="00712D82"/>
    <w:rsid w:val="007171AB"/>
    <w:rsid w:val="007213D0"/>
    <w:rsid w:val="00732599"/>
    <w:rsid w:val="00743E09"/>
    <w:rsid w:val="00744FCC"/>
    <w:rsid w:val="00750C93"/>
    <w:rsid w:val="00754E24"/>
    <w:rsid w:val="00757B3B"/>
    <w:rsid w:val="00773075"/>
    <w:rsid w:val="00773F36"/>
    <w:rsid w:val="00776254"/>
    <w:rsid w:val="00777CFF"/>
    <w:rsid w:val="007815BC"/>
    <w:rsid w:val="00782B3F"/>
    <w:rsid w:val="00782E3C"/>
    <w:rsid w:val="007900CC"/>
    <w:rsid w:val="0079641B"/>
    <w:rsid w:val="00797A90"/>
    <w:rsid w:val="007A1856"/>
    <w:rsid w:val="007A1887"/>
    <w:rsid w:val="007A629C"/>
    <w:rsid w:val="007A6348"/>
    <w:rsid w:val="007B023C"/>
    <w:rsid w:val="007C44FF"/>
    <w:rsid w:val="007C7BDB"/>
    <w:rsid w:val="007D73AB"/>
    <w:rsid w:val="007E2712"/>
    <w:rsid w:val="007E4A9C"/>
    <w:rsid w:val="007E5516"/>
    <w:rsid w:val="007E7EE2"/>
    <w:rsid w:val="007F06CA"/>
    <w:rsid w:val="0080228F"/>
    <w:rsid w:val="00804C1B"/>
    <w:rsid w:val="00805EAD"/>
    <w:rsid w:val="008178E6"/>
    <w:rsid w:val="0082249C"/>
    <w:rsid w:val="00830B7B"/>
    <w:rsid w:val="00832661"/>
    <w:rsid w:val="008349AA"/>
    <w:rsid w:val="008375D5"/>
    <w:rsid w:val="00841486"/>
    <w:rsid w:val="00842BC9"/>
    <w:rsid w:val="008431AF"/>
    <w:rsid w:val="0084476E"/>
    <w:rsid w:val="008504F6"/>
    <w:rsid w:val="008573B9"/>
    <w:rsid w:val="00863BB7"/>
    <w:rsid w:val="00873DA1"/>
    <w:rsid w:val="00875DDD"/>
    <w:rsid w:val="00881BC6"/>
    <w:rsid w:val="008860CC"/>
    <w:rsid w:val="00890876"/>
    <w:rsid w:val="00891929"/>
    <w:rsid w:val="00893029"/>
    <w:rsid w:val="0089514A"/>
    <w:rsid w:val="008A0A0D"/>
    <w:rsid w:val="008A4CEA"/>
    <w:rsid w:val="008A7506"/>
    <w:rsid w:val="008B1603"/>
    <w:rsid w:val="008B20ED"/>
    <w:rsid w:val="008C4538"/>
    <w:rsid w:val="008C562B"/>
    <w:rsid w:val="008C6717"/>
    <w:rsid w:val="008D2D6B"/>
    <w:rsid w:val="008D3090"/>
    <w:rsid w:val="008D4306"/>
    <w:rsid w:val="008D4508"/>
    <w:rsid w:val="008D4DC4"/>
    <w:rsid w:val="008D7CAF"/>
    <w:rsid w:val="008E02EE"/>
    <w:rsid w:val="008E65A8"/>
    <w:rsid w:val="008E77D6"/>
    <w:rsid w:val="009036E7"/>
    <w:rsid w:val="0091053B"/>
    <w:rsid w:val="00912945"/>
    <w:rsid w:val="00915D4C"/>
    <w:rsid w:val="009279B2"/>
    <w:rsid w:val="00935814"/>
    <w:rsid w:val="0094502D"/>
    <w:rsid w:val="00947013"/>
    <w:rsid w:val="00973084"/>
    <w:rsid w:val="00984EA2"/>
    <w:rsid w:val="00986CC3"/>
    <w:rsid w:val="0099068E"/>
    <w:rsid w:val="009920AA"/>
    <w:rsid w:val="00992943"/>
    <w:rsid w:val="009A0866"/>
    <w:rsid w:val="009A4D0A"/>
    <w:rsid w:val="009B2F70"/>
    <w:rsid w:val="009C2459"/>
    <w:rsid w:val="009C255A"/>
    <w:rsid w:val="009C2B46"/>
    <w:rsid w:val="009C4448"/>
    <w:rsid w:val="009C610D"/>
    <w:rsid w:val="009D43F3"/>
    <w:rsid w:val="009D4E9F"/>
    <w:rsid w:val="009D5D40"/>
    <w:rsid w:val="009D6B1B"/>
    <w:rsid w:val="009E107B"/>
    <w:rsid w:val="009E18D6"/>
    <w:rsid w:val="00A00AE4"/>
    <w:rsid w:val="00A00D24"/>
    <w:rsid w:val="00A01F5C"/>
    <w:rsid w:val="00A102D6"/>
    <w:rsid w:val="00A2019A"/>
    <w:rsid w:val="00A2416A"/>
    <w:rsid w:val="00A3270B"/>
    <w:rsid w:val="00A379E4"/>
    <w:rsid w:val="00A43B02"/>
    <w:rsid w:val="00A44946"/>
    <w:rsid w:val="00A46B85"/>
    <w:rsid w:val="00A50585"/>
    <w:rsid w:val="00A506F1"/>
    <w:rsid w:val="00A5156E"/>
    <w:rsid w:val="00A53E57"/>
    <w:rsid w:val="00A548EA"/>
    <w:rsid w:val="00A56824"/>
    <w:rsid w:val="00A65996"/>
    <w:rsid w:val="00A67276"/>
    <w:rsid w:val="00A67588"/>
    <w:rsid w:val="00A67840"/>
    <w:rsid w:val="00A71A9E"/>
    <w:rsid w:val="00A7382D"/>
    <w:rsid w:val="00A743AC"/>
    <w:rsid w:val="00A8483F"/>
    <w:rsid w:val="00A870B0"/>
    <w:rsid w:val="00A87A54"/>
    <w:rsid w:val="00AA1809"/>
    <w:rsid w:val="00AB5033"/>
    <w:rsid w:val="00AB5519"/>
    <w:rsid w:val="00AB6313"/>
    <w:rsid w:val="00AB71DD"/>
    <w:rsid w:val="00AC15C5"/>
    <w:rsid w:val="00AD0E75"/>
    <w:rsid w:val="00AE7BD8"/>
    <w:rsid w:val="00AE7D02"/>
    <w:rsid w:val="00AF0BB7"/>
    <w:rsid w:val="00AF0BDE"/>
    <w:rsid w:val="00AF0EDE"/>
    <w:rsid w:val="00AF4853"/>
    <w:rsid w:val="00B0234E"/>
    <w:rsid w:val="00B06751"/>
    <w:rsid w:val="00B149E2"/>
    <w:rsid w:val="00B2169D"/>
    <w:rsid w:val="00B21CBB"/>
    <w:rsid w:val="00B263C0"/>
    <w:rsid w:val="00B316CA"/>
    <w:rsid w:val="00B31BFB"/>
    <w:rsid w:val="00B3528F"/>
    <w:rsid w:val="00B357AB"/>
    <w:rsid w:val="00B41F72"/>
    <w:rsid w:val="00B44E90"/>
    <w:rsid w:val="00B45324"/>
    <w:rsid w:val="00B47956"/>
    <w:rsid w:val="00B517E1"/>
    <w:rsid w:val="00B55E70"/>
    <w:rsid w:val="00B60238"/>
    <w:rsid w:val="00B64962"/>
    <w:rsid w:val="00B66AC0"/>
    <w:rsid w:val="00B71634"/>
    <w:rsid w:val="00B73091"/>
    <w:rsid w:val="00B80840"/>
    <w:rsid w:val="00B815FC"/>
    <w:rsid w:val="00B82A05"/>
    <w:rsid w:val="00B84409"/>
    <w:rsid w:val="00B84E2D"/>
    <w:rsid w:val="00B927C9"/>
    <w:rsid w:val="00B96EFA"/>
    <w:rsid w:val="00BB4AC0"/>
    <w:rsid w:val="00BB5683"/>
    <w:rsid w:val="00BC112B"/>
    <w:rsid w:val="00BC17DF"/>
    <w:rsid w:val="00BD0826"/>
    <w:rsid w:val="00BD15AB"/>
    <w:rsid w:val="00BD181D"/>
    <w:rsid w:val="00BE0567"/>
    <w:rsid w:val="00BE3210"/>
    <w:rsid w:val="00BE350E"/>
    <w:rsid w:val="00BE4BF7"/>
    <w:rsid w:val="00BF27B2"/>
    <w:rsid w:val="00BF4F06"/>
    <w:rsid w:val="00BF534E"/>
    <w:rsid w:val="00BF5717"/>
    <w:rsid w:val="00C01585"/>
    <w:rsid w:val="00C141C6"/>
    <w:rsid w:val="00C16F5A"/>
    <w:rsid w:val="00C2071A"/>
    <w:rsid w:val="00C20ACB"/>
    <w:rsid w:val="00C23703"/>
    <w:rsid w:val="00C26068"/>
    <w:rsid w:val="00C271A8"/>
    <w:rsid w:val="00C32067"/>
    <w:rsid w:val="00C36E3A"/>
    <w:rsid w:val="00C37A77"/>
    <w:rsid w:val="00C41141"/>
    <w:rsid w:val="00C461E6"/>
    <w:rsid w:val="00C50771"/>
    <w:rsid w:val="00C508BE"/>
    <w:rsid w:val="00C63EC4"/>
    <w:rsid w:val="00C645E2"/>
    <w:rsid w:val="00C64CD9"/>
    <w:rsid w:val="00C670F8"/>
    <w:rsid w:val="00C6743B"/>
    <w:rsid w:val="00C80AD4"/>
    <w:rsid w:val="00C9061B"/>
    <w:rsid w:val="00C93EBA"/>
    <w:rsid w:val="00CA0BD8"/>
    <w:rsid w:val="00CA72BB"/>
    <w:rsid w:val="00CA7FF5"/>
    <w:rsid w:val="00CB07E5"/>
    <w:rsid w:val="00CB1E7C"/>
    <w:rsid w:val="00CB2EA1"/>
    <w:rsid w:val="00CB2F84"/>
    <w:rsid w:val="00CB3E75"/>
    <w:rsid w:val="00CB43F1"/>
    <w:rsid w:val="00CB6A8A"/>
    <w:rsid w:val="00CB6EDE"/>
    <w:rsid w:val="00CC41BA"/>
    <w:rsid w:val="00CD17C1"/>
    <w:rsid w:val="00CD1C6C"/>
    <w:rsid w:val="00CD37F1"/>
    <w:rsid w:val="00CD5A4A"/>
    <w:rsid w:val="00CD6169"/>
    <w:rsid w:val="00CD6D76"/>
    <w:rsid w:val="00CE071A"/>
    <w:rsid w:val="00CE20BC"/>
    <w:rsid w:val="00CF1FD8"/>
    <w:rsid w:val="00CF45F2"/>
    <w:rsid w:val="00CF4FDC"/>
    <w:rsid w:val="00D00E9E"/>
    <w:rsid w:val="00D021D2"/>
    <w:rsid w:val="00D061BB"/>
    <w:rsid w:val="00D07BE1"/>
    <w:rsid w:val="00D116C0"/>
    <w:rsid w:val="00D13433"/>
    <w:rsid w:val="00D13D8A"/>
    <w:rsid w:val="00D20DA7"/>
    <w:rsid w:val="00D279D8"/>
    <w:rsid w:val="00D27C8E"/>
    <w:rsid w:val="00D4141B"/>
    <w:rsid w:val="00D4145D"/>
    <w:rsid w:val="00D458F0"/>
    <w:rsid w:val="00D50B3B"/>
    <w:rsid w:val="00D5467F"/>
    <w:rsid w:val="00D55837"/>
    <w:rsid w:val="00D60F51"/>
    <w:rsid w:val="00D6730A"/>
    <w:rsid w:val="00D674A6"/>
    <w:rsid w:val="00D74B7C"/>
    <w:rsid w:val="00D76068"/>
    <w:rsid w:val="00D76B01"/>
    <w:rsid w:val="00D804A2"/>
    <w:rsid w:val="00D84704"/>
    <w:rsid w:val="00D921FD"/>
    <w:rsid w:val="00D93714"/>
    <w:rsid w:val="00D95424"/>
    <w:rsid w:val="00DA5C0D"/>
    <w:rsid w:val="00DB714B"/>
    <w:rsid w:val="00DC10F6"/>
    <w:rsid w:val="00DC1D96"/>
    <w:rsid w:val="00DC3E45"/>
    <w:rsid w:val="00DC4598"/>
    <w:rsid w:val="00DD0722"/>
    <w:rsid w:val="00DD212F"/>
    <w:rsid w:val="00DF5BFB"/>
    <w:rsid w:val="00DF5CD6"/>
    <w:rsid w:val="00E022DA"/>
    <w:rsid w:val="00E03BCB"/>
    <w:rsid w:val="00E124DC"/>
    <w:rsid w:val="00E26DDF"/>
    <w:rsid w:val="00E30167"/>
    <w:rsid w:val="00E33493"/>
    <w:rsid w:val="00E37922"/>
    <w:rsid w:val="00E406DF"/>
    <w:rsid w:val="00E415D3"/>
    <w:rsid w:val="00E469E4"/>
    <w:rsid w:val="00E475C3"/>
    <w:rsid w:val="00E509B0"/>
    <w:rsid w:val="00E54246"/>
    <w:rsid w:val="00E55D8E"/>
    <w:rsid w:val="00E74A30"/>
    <w:rsid w:val="00E77B7E"/>
    <w:rsid w:val="00E82DF1"/>
    <w:rsid w:val="00E96532"/>
    <w:rsid w:val="00E973A0"/>
    <w:rsid w:val="00EA1688"/>
    <w:rsid w:val="00EA4C83"/>
    <w:rsid w:val="00EC1DA0"/>
    <w:rsid w:val="00EC329B"/>
    <w:rsid w:val="00EC71A6"/>
    <w:rsid w:val="00EC73EB"/>
    <w:rsid w:val="00ED592E"/>
    <w:rsid w:val="00ED6ABD"/>
    <w:rsid w:val="00ED72E1"/>
    <w:rsid w:val="00EE3C0F"/>
    <w:rsid w:val="00EE6810"/>
    <w:rsid w:val="00EF21FE"/>
    <w:rsid w:val="00EF2A7F"/>
    <w:rsid w:val="00EF4803"/>
    <w:rsid w:val="00EF5127"/>
    <w:rsid w:val="00F03EAC"/>
    <w:rsid w:val="00F04B7C"/>
    <w:rsid w:val="00F1078D"/>
    <w:rsid w:val="00F14024"/>
    <w:rsid w:val="00F24297"/>
    <w:rsid w:val="00F25761"/>
    <w:rsid w:val="00F259D7"/>
    <w:rsid w:val="00F32D05"/>
    <w:rsid w:val="00F35263"/>
    <w:rsid w:val="00F403BF"/>
    <w:rsid w:val="00F4342F"/>
    <w:rsid w:val="00F45227"/>
    <w:rsid w:val="00F5045C"/>
    <w:rsid w:val="00F53AEA"/>
    <w:rsid w:val="00F55FC9"/>
    <w:rsid w:val="00F5663B"/>
    <w:rsid w:val="00F5674D"/>
    <w:rsid w:val="00F6392C"/>
    <w:rsid w:val="00F64256"/>
    <w:rsid w:val="00F66093"/>
    <w:rsid w:val="00F70848"/>
    <w:rsid w:val="00F73A60"/>
    <w:rsid w:val="00F829C7"/>
    <w:rsid w:val="00F834AA"/>
    <w:rsid w:val="00F83FDD"/>
    <w:rsid w:val="00F848D6"/>
    <w:rsid w:val="00F943C8"/>
    <w:rsid w:val="00F96B28"/>
    <w:rsid w:val="00FA2C70"/>
    <w:rsid w:val="00FA41B4"/>
    <w:rsid w:val="00FA5DDD"/>
    <w:rsid w:val="00FA7644"/>
    <w:rsid w:val="00FC069A"/>
    <w:rsid w:val="00FD0B7B"/>
    <w:rsid w:val="00FE1DCC"/>
    <w:rsid w:val="00FF0538"/>
    <w:rsid w:val="00FF3B58"/>
    <w:rsid w:val="00FF5B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2B61927D"/>
  <w15:docId w15:val="{77BE286A-AFF6-46C3-859E-6B8A4E756D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semiHidden/>
    <w:qFormat/>
    <w:rsid w:val="00E26DDF"/>
  </w:style>
  <w:style w:type="paragraph" w:styleId="Rubrik1">
    <w:name w:val="heading 1"/>
    <w:basedOn w:val="Brdtext"/>
    <w:next w:val="Brdtext"/>
    <w:link w:val="Rubrik1Char"/>
    <w:uiPriority w:val="1"/>
    <w:qFormat/>
    <w:rsid w:val="00CA7FF5"/>
    <w:pPr>
      <w:keepNext/>
      <w:keepLines/>
      <w:numPr>
        <w:numId w:val="2"/>
      </w:numPr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Rubrik2">
    <w:name w:val="heading 2"/>
    <w:basedOn w:val="Brdtext"/>
    <w:next w:val="Brd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Rubrik3">
    <w:name w:val="heading 3"/>
    <w:basedOn w:val="Brdtext"/>
    <w:next w:val="Brd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Rubrik4">
    <w:name w:val="heading 4"/>
    <w:basedOn w:val="Normal"/>
    <w:next w:val="Brd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Rubrik5">
    <w:name w:val="heading 5"/>
    <w:basedOn w:val="Normal"/>
    <w:next w:val="Brd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Rubrik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Rubrik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Rubrik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Rubrik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Standardstycketeckensnitt"/>
    <w:link w:val="Brdtext"/>
    <w:rsid w:val="00E022DA"/>
  </w:style>
  <w:style w:type="paragraph" w:styleId="Brdtextmedindrag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Standardstycketeckensnitt"/>
    <w:link w:val="Brdtextmedindrag"/>
    <w:rsid w:val="0049768A"/>
  </w:style>
  <w:style w:type="character" w:customStyle="1" w:styleId="Rubrik1Char">
    <w:name w:val="Rubrik 1 Char"/>
    <w:basedOn w:val="Standardstycketeckensnitt"/>
    <w:link w:val="Rubrik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Rubrik">
    <w:name w:val="Title"/>
    <w:basedOn w:val="Normal"/>
    <w:next w:val="Brdtext"/>
    <w:link w:val="RubrikChar"/>
    <w:uiPriority w:val="1"/>
    <w:qFormat/>
    <w:rsid w:val="00282D27"/>
    <w:pPr>
      <w:keepNext/>
      <w:keepLines/>
      <w:spacing w:after="600"/>
      <w:contextualSpacing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Standardstycketeckensnitt"/>
    <w:link w:val="Rubrik"/>
    <w:uiPriority w:val="1"/>
    <w:rsid w:val="00282D27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Standardstycketeckensnitt"/>
    <w:link w:val="Rubrik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Standardstycketeckensnitt"/>
    <w:link w:val="Rubrik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Rubrik1"/>
    <w:next w:val="Brd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Rubrik2"/>
    <w:next w:val="Brd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Rubrik3"/>
    <w:next w:val="Brd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Standardstycketeckensnitt"/>
    <w:link w:val="Rubrik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rdtext"/>
    <w:next w:val="Brdtext"/>
    <w:uiPriority w:val="2"/>
    <w:qFormat/>
    <w:rsid w:val="0041223B"/>
    <w:pPr>
      <w:keepLines/>
      <w:spacing w:before="100" w:line="240" w:lineRule="auto"/>
      <w:textboxTightWrap w:val="firstLineOnly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Rubrik4"/>
    <w:next w:val="Brd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Rubrik5"/>
    <w:next w:val="Brdtext"/>
    <w:uiPriority w:val="1"/>
    <w:qFormat/>
    <w:rsid w:val="00485601"/>
  </w:style>
  <w:style w:type="paragraph" w:styleId="Beskrivning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Standardstycketeckensnitt"/>
    <w:link w:val="Rubrik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rdtext"/>
    <w:uiPriority w:val="2"/>
    <w:qFormat/>
    <w:rsid w:val="00C271A8"/>
  </w:style>
  <w:style w:type="paragraph" w:styleId="Sidhuvud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Standardstycketeckensnitt"/>
    <w:link w:val="Sidhuvud"/>
    <w:uiPriority w:val="99"/>
    <w:rsid w:val="00E26DDF"/>
    <w:rPr>
      <w:rFonts w:asciiTheme="majorHAnsi" w:hAnsiTheme="majorHAnsi"/>
      <w:sz w:val="19"/>
    </w:rPr>
  </w:style>
  <w:style w:type="paragraph" w:styleId="Sidfot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Standardstycketeckensnitt"/>
    <w:link w:val="Sidfot"/>
    <w:uiPriority w:val="99"/>
    <w:semiHidden/>
    <w:rsid w:val="00E022DA"/>
    <w:rPr>
      <w:rFonts w:asciiTheme="majorHAnsi" w:hAnsiTheme="majorHAnsi"/>
      <w:sz w:val="16"/>
    </w:rPr>
  </w:style>
  <w:style w:type="paragraph" w:styleId="Innehll2">
    <w:name w:val="toc 2"/>
    <w:basedOn w:val="Normal"/>
    <w:next w:val="Brdtext"/>
    <w:uiPriority w:val="39"/>
    <w:semiHidden/>
    <w:rsid w:val="00B84409"/>
    <w:pPr>
      <w:spacing w:after="0" w:line="240" w:lineRule="auto"/>
    </w:pPr>
  </w:style>
  <w:style w:type="character" w:styleId="Sidnumm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Innehll1">
    <w:name w:val="toc 1"/>
    <w:basedOn w:val="Normal"/>
    <w:next w:val="Brdtext"/>
    <w:uiPriority w:val="39"/>
    <w:semiHidden/>
    <w:rsid w:val="00B84409"/>
    <w:pPr>
      <w:spacing w:before="240" w:after="100" w:line="240" w:lineRule="auto"/>
    </w:pPr>
    <w:rPr>
      <w:rFonts w:asciiTheme="majorHAnsi" w:hAnsiTheme="majorHAnsi"/>
      <w:sz w:val="24"/>
    </w:rPr>
  </w:style>
  <w:style w:type="paragraph" w:styleId="Innehll3">
    <w:name w:val="toc 3"/>
    <w:basedOn w:val="Normal"/>
    <w:next w:val="Brdtext"/>
    <w:uiPriority w:val="39"/>
    <w:semiHidden/>
    <w:rsid w:val="00B84409"/>
    <w:pPr>
      <w:spacing w:after="0" w:line="240" w:lineRule="auto"/>
      <w:ind w:left="284"/>
    </w:pPr>
  </w:style>
  <w:style w:type="character" w:styleId="Hyperlnk">
    <w:name w:val="Hyperlink"/>
    <w:basedOn w:val="Standardstycketeckensnitt"/>
    <w:rsid w:val="000C61D1"/>
    <w:rPr>
      <w:noProof w:val="0"/>
      <w:color w:val="0563C1" w:themeColor="hyperlink"/>
      <w:u w:val="single"/>
    </w:rPr>
  </w:style>
  <w:style w:type="paragraph" w:styleId="Innehllsfrteckningsrubrik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ellrutnt">
    <w:name w:val="Table Grid"/>
    <w:aliases w:val="Ärendeförteckning"/>
    <w:basedOn w:val="Normaltabel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tnots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672F6F"/>
    <w:rPr>
      <w:noProof w:val="0"/>
      <w:vertAlign w:val="superscript"/>
    </w:rPr>
  </w:style>
  <w:style w:type="paragraph" w:styleId="Numreradlista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Numreradlista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Punktlista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Punktlista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Punktlista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tshllartext">
    <w:name w:val="Placeholder Text"/>
    <w:basedOn w:val="Standardstycketeckensnitt"/>
    <w:uiPriority w:val="99"/>
    <w:semiHidden/>
    <w:rsid w:val="00093408"/>
    <w:rPr>
      <w:noProof w:val="0"/>
      <w:color w:val="808080"/>
    </w:rPr>
  </w:style>
  <w:style w:type="paragraph" w:styleId="Numreradlista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rd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Punktlista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rd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Standardstycketeckensnit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Adress-brev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nteckningsrubrik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Standardstycketeckensnitt"/>
    <w:link w:val="Anteckningsrubrik"/>
    <w:uiPriority w:val="99"/>
    <w:semiHidden/>
    <w:rsid w:val="00573DFD"/>
  </w:style>
  <w:style w:type="character" w:styleId="AnvndHyperlnk">
    <w:name w:val="FollowedHyperlink"/>
    <w:basedOn w:val="Standardstycketeckensnit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Avslutandetext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Standardstycketeckensnitt"/>
    <w:link w:val="Avslutandetext"/>
    <w:uiPriority w:val="99"/>
    <w:semiHidden/>
    <w:rsid w:val="00573DFD"/>
  </w:style>
  <w:style w:type="paragraph" w:styleId="Avsndaradress-brev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Betoning">
    <w:name w:val="Emphasis"/>
    <w:basedOn w:val="Standardstycketeckensnitt"/>
    <w:uiPriority w:val="20"/>
    <w:semiHidden/>
    <w:qFormat/>
    <w:rsid w:val="00573DFD"/>
    <w:rPr>
      <w:i/>
      <w:iCs/>
      <w:noProof w:val="0"/>
    </w:rPr>
  </w:style>
  <w:style w:type="character" w:styleId="Bokenstitel">
    <w:name w:val="Book Title"/>
    <w:basedOn w:val="Standardstycketeckensnit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rd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Standardstycketeckensnitt"/>
    <w:link w:val="Brdtext2"/>
    <w:uiPriority w:val="99"/>
    <w:semiHidden/>
    <w:rsid w:val="00573DFD"/>
  </w:style>
  <w:style w:type="paragraph" w:styleId="Brd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Standardstycketeckensnitt"/>
    <w:link w:val="Brdtext3"/>
    <w:uiPriority w:val="99"/>
    <w:semiHidden/>
    <w:rsid w:val="00573DFD"/>
    <w:rPr>
      <w:sz w:val="16"/>
      <w:szCs w:val="16"/>
    </w:rPr>
  </w:style>
  <w:style w:type="paragraph" w:styleId="Brdtextmedfrstaindrag">
    <w:name w:val="Body Text First Indent"/>
    <w:basedOn w:val="Brd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rdtextmedfrstaindrag"/>
    <w:uiPriority w:val="99"/>
    <w:semiHidden/>
    <w:rsid w:val="00573DFD"/>
  </w:style>
  <w:style w:type="paragraph" w:styleId="Brdtextmedfrstaindrag2">
    <w:name w:val="Body Text First Indent 2"/>
    <w:basedOn w:val="Brdtextmedindrag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rdtextmedfrstaindrag2"/>
    <w:uiPriority w:val="99"/>
    <w:semiHidden/>
    <w:rsid w:val="00573DFD"/>
  </w:style>
  <w:style w:type="paragraph" w:styleId="Brdtextmedindrag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Standardstycketeckensnitt"/>
    <w:link w:val="Brdtextmedindrag2"/>
    <w:uiPriority w:val="99"/>
    <w:semiHidden/>
    <w:rsid w:val="00573DFD"/>
  </w:style>
  <w:style w:type="paragraph" w:styleId="Brdtextmedindrag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Standardstycketeckensnitt"/>
    <w:link w:val="Brdtextmedindrag3"/>
    <w:uiPriority w:val="99"/>
    <w:semiHidden/>
    <w:rsid w:val="00573DFD"/>
    <w:rPr>
      <w:sz w:val="16"/>
      <w:szCs w:val="16"/>
    </w:rPr>
  </w:style>
  <w:style w:type="paragraph" w:styleId="Citat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573DFD"/>
    <w:rPr>
      <w:i/>
      <w:iCs/>
      <w:color w:val="404040" w:themeColor="text1" w:themeTint="BF"/>
    </w:rPr>
  </w:style>
  <w:style w:type="paragraph" w:styleId="Citatfrteckning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Citatfrteckningsrubrik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um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Standardstycketeckensnitt"/>
    <w:link w:val="Datum"/>
    <w:uiPriority w:val="99"/>
    <w:semiHidden/>
    <w:rsid w:val="00573DFD"/>
  </w:style>
  <w:style w:type="character" w:styleId="Diskretbetoning">
    <w:name w:val="Subtle Emphasis"/>
    <w:basedOn w:val="Standardstycketeckensnit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Diskretreferens">
    <w:name w:val="Subtle Reference"/>
    <w:basedOn w:val="Standardstycketeckensnit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Diskrettabell1">
    <w:name w:val="Table Subtle 1"/>
    <w:basedOn w:val="Normaltabel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Dokumentversikt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Eleganttabell">
    <w:name w:val="Table Elegant"/>
    <w:basedOn w:val="Normaltabel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Standardstycketeckensnitt"/>
    <w:link w:val="E-postsignatur"/>
    <w:uiPriority w:val="99"/>
    <w:semiHidden/>
    <w:rsid w:val="00573DFD"/>
  </w:style>
  <w:style w:type="paragraph" w:styleId="Figurfrteckning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Frgadlista">
    <w:name w:val="Colorful List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rgadlista-dekorfrg1">
    <w:name w:val="Colorful List Accent 1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Frgadlista-dekorfrg2">
    <w:name w:val="Colorful List Accent 2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Frgadlista-dekorfrg3">
    <w:name w:val="Colorful List Accent 3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Frgadlista-dekorfrg4">
    <w:name w:val="Colorful List Accent 4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Frgadlista-dekorfrg5">
    <w:name w:val="Colorful List Accent 5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Frgadlista-dekorfrg6">
    <w:name w:val="Colorful List Accent 6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Frgadskuggning">
    <w:name w:val="Colorful Shading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1">
    <w:name w:val="Colorful Shading Accent 1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2">
    <w:name w:val="Colorful Shading Accent 2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3">
    <w:name w:val="Colorful Shading Accent 3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dskuggning-dekorfrg4">
    <w:name w:val="Colorful Shading Accent 4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5">
    <w:name w:val="Colorful Shading Accent 5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6">
    <w:name w:val="Colorful Shading Accent 6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tabell1">
    <w:name w:val="Table Colorful 1"/>
    <w:basedOn w:val="Normaltabel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Frgatrutnt">
    <w:name w:val="Colorful Grid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rgatrutnt-dekorfrg1">
    <w:name w:val="Colorful Grid Accent 1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Frgatrutnt-dekorfrg2">
    <w:name w:val="Colorful Grid Accent 2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Frgatrutnt-dekorfrg3">
    <w:name w:val="Colorful Grid Accent 3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trutnt-dekorfrg4">
    <w:name w:val="Colorful Grid Accent 4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Frgatrutnt-dekorfrg5">
    <w:name w:val="Colorful Grid Accent 5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Frgatrutnt-dekorfrg6">
    <w:name w:val="Colorful Grid Accent 6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styleId="Hashtagg">
    <w:name w:val="Hashtag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-a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Standardstycketeckensnitt"/>
    <w:link w:val="HTML-adress"/>
    <w:uiPriority w:val="99"/>
    <w:semiHidden/>
    <w:rsid w:val="00573DFD"/>
    <w:rPr>
      <w:i/>
      <w:iCs/>
    </w:rPr>
  </w:style>
  <w:style w:type="character" w:styleId="HTML-akronym">
    <w:name w:val="HTML Acronym"/>
    <w:basedOn w:val="Standardstycketeckensnitt"/>
    <w:uiPriority w:val="99"/>
    <w:semiHidden/>
    <w:unhideWhenUsed/>
    <w:rsid w:val="00573DFD"/>
    <w:rPr>
      <w:noProof w:val="0"/>
    </w:rPr>
  </w:style>
  <w:style w:type="character" w:styleId="HTML-citat">
    <w:name w:val="HTML Cite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definition">
    <w:name w:val="HTML Definition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exempel">
    <w:name w:val="HTML Sample"/>
    <w:basedOn w:val="Standardstycketeckensnit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-frformatera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Standardstycketeckensnitt"/>
    <w:link w:val="HTML-frformaterad"/>
    <w:uiPriority w:val="99"/>
    <w:semiHidden/>
    <w:rsid w:val="00573DFD"/>
    <w:rPr>
      <w:rFonts w:ascii="Consolas" w:hAnsi="Consolas"/>
      <w:sz w:val="20"/>
      <w:szCs w:val="20"/>
    </w:rPr>
  </w:style>
  <w:style w:type="character" w:styleId="HTML-kod">
    <w:name w:val="HTML Code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skrivmaskin">
    <w:name w:val="HTML Typewriter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tangentbord">
    <w:name w:val="HTML Keyboard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variabel">
    <w:name w:val="HTML Variable"/>
    <w:basedOn w:val="Standardstycketeckensnit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rubrik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Indragetstycke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Ingetavstnd">
    <w:name w:val="No Spacing"/>
    <w:uiPriority w:val="1"/>
    <w:semiHidden/>
    <w:qFormat/>
    <w:rsid w:val="00573DFD"/>
    <w:pPr>
      <w:spacing w:after="0" w:line="240" w:lineRule="auto"/>
    </w:pPr>
  </w:style>
  <w:style w:type="paragraph" w:styleId="Inledning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573DFD"/>
  </w:style>
  <w:style w:type="paragraph" w:styleId="Innehll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Innehll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Innehll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Innehll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Innehll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Innehll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Kommentarer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573DFD"/>
    <w:rPr>
      <w:sz w:val="20"/>
      <w:szCs w:val="20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573DFD"/>
    <w:rPr>
      <w:noProof w:val="0"/>
      <w:sz w:val="16"/>
      <w:szCs w:val="16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573DFD"/>
    <w:rPr>
      <w:b/>
      <w:bCs/>
      <w:sz w:val="20"/>
      <w:szCs w:val="20"/>
    </w:rPr>
  </w:style>
  <w:style w:type="paragraph" w:styleId="Lista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a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a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a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a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afortstt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afortstt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afortstt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afortstt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afortstt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stycke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styleId="Listtabell1ljus">
    <w:name w:val="List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1ljusdekorfrg1">
    <w:name w:val="List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1ljusdekorfrg2">
    <w:name w:val="List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1ljusdekorfrg3">
    <w:name w:val="List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1ljusdekorfrg4">
    <w:name w:val="List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1ljusdekorfrg5">
    <w:name w:val="List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1ljusdekorfrg6">
    <w:name w:val="List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2">
    <w:name w:val="List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2dekorfrg1">
    <w:name w:val="List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2dekorfrg2">
    <w:name w:val="List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2dekorfrg3">
    <w:name w:val="List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2dekorfrg4">
    <w:name w:val="List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2dekorfrg5">
    <w:name w:val="List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2dekorfrg6">
    <w:name w:val="List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3">
    <w:name w:val="List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ell3dekorfrg1">
    <w:name w:val="List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styleId="Listtabell3dekorfrg2">
    <w:name w:val="List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styleId="Listtabell3dekorfrg3">
    <w:name w:val="List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styleId="Listtabell3dekorfrg4">
    <w:name w:val="List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styleId="Listtabell3dekorfrg5">
    <w:name w:val="List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styleId="Listtabell3dekorfrg6">
    <w:name w:val="List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styleId="Listtabell4">
    <w:name w:val="List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4dekorfrg1">
    <w:name w:val="List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4dekorfrg2">
    <w:name w:val="List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4dekorfrg3">
    <w:name w:val="List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4dekorfrg4">
    <w:name w:val="List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4dekorfrg5">
    <w:name w:val="List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4dekorfrg6">
    <w:name w:val="List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5mrk">
    <w:name w:val="List Table 5 Dark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1">
    <w:name w:val="List Table 5 Dark Accent 1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2">
    <w:name w:val="List Table 5 Dark Accent 2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3">
    <w:name w:val="List Table 5 Dark Accent 3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4">
    <w:name w:val="List Table 5 Dark Accent 4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5">
    <w:name w:val="List Table 5 Dark Accent 5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6">
    <w:name w:val="List Table 5 Dark Accent 6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6frgstark">
    <w:name w:val="List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6frgstarkdekorfrg1">
    <w:name w:val="List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6frgstarkdekorfrg2">
    <w:name w:val="List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6frgstarkdekorfrg3">
    <w:name w:val="List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6frgstarkdekorfrg4">
    <w:name w:val="List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6frgstarkdekorfrg5">
    <w:name w:val="List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6frgstarkdekorfrg6">
    <w:name w:val="List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7frgstark">
    <w:name w:val="List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1">
    <w:name w:val="List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2">
    <w:name w:val="List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3">
    <w:name w:val="List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4">
    <w:name w:val="List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5">
    <w:name w:val="List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6">
    <w:name w:val="List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Litteraturfrteckning">
    <w:name w:val="Bibliography"/>
    <w:basedOn w:val="Normal"/>
    <w:next w:val="Normal"/>
    <w:uiPriority w:val="37"/>
    <w:semiHidden/>
    <w:unhideWhenUsed/>
    <w:rsid w:val="00573DFD"/>
  </w:style>
  <w:style w:type="table" w:styleId="Ljuslista">
    <w:name w:val="Light List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juslista-dekorfrg1">
    <w:name w:val="Light List Accent 1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juslista-dekorfrg2">
    <w:name w:val="Light List Accent 2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juslista-dekorfrg3">
    <w:name w:val="Light List Accent 3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juslista-dekorfrg4">
    <w:name w:val="Light List Accent 4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juslista-dekorfrg5">
    <w:name w:val="Light List Accent 5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juslista-dekorfrg6">
    <w:name w:val="Light List Accent 6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jusskuggning">
    <w:name w:val="Light Shading"/>
    <w:basedOn w:val="Normaltabel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jusskuggning-dekorfrg1">
    <w:name w:val="Light Shading Accent 1"/>
    <w:basedOn w:val="Normaltabel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jusskuggning-dekorfrg2">
    <w:name w:val="Light Shading Accent 2"/>
    <w:basedOn w:val="Normaltabel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jusskuggning-dekorfrg3">
    <w:name w:val="Light Shading Accent 3"/>
    <w:basedOn w:val="Normaltabel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jusskuggning-dekorfrg4">
    <w:name w:val="Light Shading Accent 4"/>
    <w:basedOn w:val="Normaltabel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jusskuggning-dekorfrg5">
    <w:name w:val="Light Shading Accent 5"/>
    <w:basedOn w:val="Normaltabel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jusskuggning-dekorfrg6">
    <w:name w:val="Light Shading Accent 6"/>
    <w:basedOn w:val="Normaltabel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justrutnt">
    <w:name w:val="Light Grid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justrutnt-dekorfrg1">
    <w:name w:val="Light Grid Accent 1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justrutnt-dekorfrg2">
    <w:name w:val="Light Grid Accent 2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justrutnt-dekorfrg3">
    <w:name w:val="Light Grid Accent 3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justrutnt-dekorfrg4">
    <w:name w:val="Light Grid Accent 4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justrutnt-dekorfrg5">
    <w:name w:val="Light Grid Accent 5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justrutnt-dekorfrg6">
    <w:name w:val="Light Grid Accent 6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krotext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Standardstycketeckensnitt"/>
    <w:link w:val="Makrotext"/>
    <w:uiPriority w:val="99"/>
    <w:semiHidden/>
    <w:rsid w:val="00573DFD"/>
    <w:rPr>
      <w:rFonts w:ascii="Consolas" w:hAnsi="Consolas"/>
      <w:sz w:val="20"/>
      <w:szCs w:val="20"/>
    </w:rPr>
  </w:style>
  <w:style w:type="paragraph" w:styleId="Meddelanderubrik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Standardstycketeckensnitt"/>
    <w:link w:val="Meddelanderubrik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llanmrklista1">
    <w:name w:val="Medium Lis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llanmrklista1-dekorfrg1">
    <w:name w:val="Medium List 1 Accen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llanmrklista1-dekorfrg2">
    <w:name w:val="Medium List 1 Accent 2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llanmrklista1-dekorfrg3">
    <w:name w:val="Medium List 1 Accent 3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llanmrklista1-dekorfrg4">
    <w:name w:val="Medium List 1 Accent 4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llanmrklista1-dekorfrg5">
    <w:name w:val="Medium List 1 Accent 5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llanmrklista1-dekorfrg6">
    <w:name w:val="Medium List 1 Accent 6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llanmrklista2">
    <w:name w:val="Medium Lis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1">
    <w:name w:val="Medium List 2 Accent 1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2">
    <w:name w:val="Medium List 2 Accen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3">
    <w:name w:val="Medium List 2 Accent 3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4">
    <w:name w:val="Medium List 2 Accent 4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5">
    <w:name w:val="Medium List 2 Accent 5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6">
    <w:name w:val="Medium List 2 Accent 6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skuggning1">
    <w:name w:val="Medium Shading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1">
    <w:name w:val="Medium Shading 1 Accent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2">
    <w:name w:val="Medium Shading 1 Accent 2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3">
    <w:name w:val="Medium Shading 1 Accent 3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4">
    <w:name w:val="Medium Shading 1 Accent 4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5">
    <w:name w:val="Medium Shading 1 Accent 5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6">
    <w:name w:val="Medium Shading 1 Accent 6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2">
    <w:name w:val="Medium Shading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1">
    <w:name w:val="Medium Shading 2 Accent 1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2">
    <w:name w:val="Medium Shading 2 Accent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3">
    <w:name w:val="Medium Shading 2 Accent 3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4">
    <w:name w:val="Medium Shading 2 Accent 4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5">
    <w:name w:val="Medium Shading 2 Accent 5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6">
    <w:name w:val="Medium Shading 2 Accent 6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trutnt1">
    <w:name w:val="Medium Grid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llanmrktrutnt1-dekorfrg1">
    <w:name w:val="Medium Grid 1 Accent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llanmrktrutnt1-dekorfrg2">
    <w:name w:val="Medium Grid 1 Accent 2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llanmrktrutnt1-dekorfrg3">
    <w:name w:val="Medium Grid 1 Accent 3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llanmrktrutnt1-dekorfrg4">
    <w:name w:val="Medium Grid 1 Accent 4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llanmrktrutnt1-dekorfrg5">
    <w:name w:val="Medium Grid 1 Accent 5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llanmrktrutnt1-dekorfrg6">
    <w:name w:val="Medium Grid 1 Accent 6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llanmrktrutnt2">
    <w:name w:val="Medium Grid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1">
    <w:name w:val="Medium Grid 2 Accent 1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2">
    <w:name w:val="Medium Grid 2 Accent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3">
    <w:name w:val="Medium Grid 2 Accent 3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4">
    <w:name w:val="Medium Grid 2 Accent 4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5">
    <w:name w:val="Medium Grid 2 Accent 5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6">
    <w:name w:val="Medium Grid 2 Accent 6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3">
    <w:name w:val="Medium Grid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llanmrktrutnt3-dekorfrg1">
    <w:name w:val="Medium Grid 3 Accent 1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llanmrktrutnt3-dekorfrg2">
    <w:name w:val="Medium Grid 3 Accent 2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llanmrktrutnt3-dekorfrg3">
    <w:name w:val="Medium Grid 3 Accent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llanmrktrutnt3-dekorfrg4">
    <w:name w:val="Medium Grid 3 Accent 4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llanmrktrutnt3-dekorfrg5">
    <w:name w:val="Medium Grid 3 Accent 5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llanmrktrutnt3-dekorfrg6">
    <w:name w:val="Medium Grid 3 Accent 6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Moderntabell">
    <w:name w:val="Table Contemporary"/>
    <w:basedOn w:val="Normaltabel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Mrklista">
    <w:name w:val="Dark List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a-dekorfrg1">
    <w:name w:val="Dark List Accent 1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Mrklista-dekorfrg2">
    <w:name w:val="Dark List Accent 2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Mrklista-dekorfrg3">
    <w:name w:val="Dark List Accent 3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Mrklista-dekorfrg4">
    <w:name w:val="Dark List Accent 4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Mrklista-dekorfrg5">
    <w:name w:val="Dark List Accent 5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Mrklista-dekorfrg6">
    <w:name w:val="Dark List Accent 6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tindrag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Numreradlista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Numreradlista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styleId="Nmn">
    <w:name w:val="Mention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styleId="Oformateradtabell1">
    <w:name w:val="Plain Table 1"/>
    <w:basedOn w:val="Normaltabel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2">
    <w:name w:val="Plain Table 2"/>
    <w:basedOn w:val="Normaltabel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Oformateradtabell3">
    <w:name w:val="Plain Table 3"/>
    <w:basedOn w:val="Normaltabel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Oformateradtabell4">
    <w:name w:val="Plain Table 4"/>
    <w:basedOn w:val="Normaltabel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5">
    <w:name w:val="Plain Table 5"/>
    <w:basedOn w:val="Normaltabel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Oformaterad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573DFD"/>
    <w:rPr>
      <w:rFonts w:ascii="Consolas" w:hAnsi="Consolas"/>
      <w:sz w:val="21"/>
      <w:szCs w:val="21"/>
    </w:rPr>
  </w:style>
  <w:style w:type="character" w:styleId="Olstomnmnande">
    <w:name w:val="Unresolved Mention"/>
    <w:basedOn w:val="Standardstycketeckensnit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Professionelltabell">
    <w:name w:val="Table Professional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Punktlista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Radnummer">
    <w:name w:val="line number"/>
    <w:basedOn w:val="Standardstycketeckensnit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Rutntstabell1ljus">
    <w:name w:val="Grid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1">
    <w:name w:val="Grid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-dekorfrg2">
    <w:name w:val="Grid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3">
    <w:name w:val="Grid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4">
    <w:name w:val="Grid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5">
    <w:name w:val="Grid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6">
    <w:name w:val="Grid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2">
    <w:name w:val="Grid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2dekorfrg1">
    <w:name w:val="Grid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2dekorfrg2">
    <w:name w:val="Grid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2dekorfrg3">
    <w:name w:val="Grid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2dekorfrg4">
    <w:name w:val="Grid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2dekorfrg5">
    <w:name w:val="Grid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2dekorfrg6">
    <w:name w:val="Grid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3">
    <w:name w:val="Grid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3dekorfrg1">
    <w:name w:val="Grid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3dekorfrg2">
    <w:name w:val="Grid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3dekorfrg3">
    <w:name w:val="Grid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3dekorfrg4">
    <w:name w:val="Grid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3dekorfrg5">
    <w:name w:val="Grid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3dekorfrg6">
    <w:name w:val="Grid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styleId="Rutntstabell4">
    <w:name w:val="Grid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4dekorfrg1">
    <w:name w:val="Grid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4dekorfrg2">
    <w:name w:val="Grid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4dekorfrg3">
    <w:name w:val="Grid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4dekorfrg4">
    <w:name w:val="Grid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4dekorfrg5">
    <w:name w:val="Grid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4dekorfrg6">
    <w:name w:val="Grid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5mrk">
    <w:name w:val="Grid Table 5 Dark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Rutntstabell5mrkdekorfrg1">
    <w:name w:val="Grid Table 5 Dark Accent 1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styleId="Rutntstabell5mrkdekorfrg2">
    <w:name w:val="Grid Table 5 Dark Accent 2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styleId="Rutntstabell5mrkdekorfrg3">
    <w:name w:val="Grid Table 5 Dark Accent 3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styleId="Rutntstabell5mrkdekorfrg4">
    <w:name w:val="Grid Table 5 Dark Accent 4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styleId="Rutntstabell5mrkdekorfrg5">
    <w:name w:val="Grid Table 5 Dark Accent 5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styleId="Rutntstabell5mrkdekorfrg6">
    <w:name w:val="Grid Table 5 Dark Accent 6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styleId="Rutntstabell6frgstark">
    <w:name w:val="Grid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6frgstarkdekorfrg1">
    <w:name w:val="Grid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6frgstarkdekorfrg2">
    <w:name w:val="Grid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6frgstarkdekorfrg3">
    <w:name w:val="Grid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6frgstarkdekorfrg4">
    <w:name w:val="Grid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6frgstarkdekorfrg5">
    <w:name w:val="Grid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6frgstarkdekorfrg6">
    <w:name w:val="Grid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7frgstark">
    <w:name w:val="Grid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7frgstarkdekorfrg1">
    <w:name w:val="Grid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7frgstarkdekorfrg2">
    <w:name w:val="Grid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7frgstarkdekorfrg3">
    <w:name w:val="Grid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7frgstarkdekorfrg4">
    <w:name w:val="Grid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7frgstarkdekorfrg5">
    <w:name w:val="Grid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7frgstarkdekorfrg6">
    <w:name w:val="Grid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Standardstycketeckensnitt"/>
    <w:link w:val="Signatur"/>
    <w:uiPriority w:val="99"/>
    <w:semiHidden/>
    <w:rsid w:val="00573DFD"/>
  </w:style>
  <w:style w:type="character" w:styleId="Slutnotsreferens">
    <w:name w:val="endnote reference"/>
    <w:basedOn w:val="Standardstycketeckensnitt"/>
    <w:uiPriority w:val="99"/>
    <w:semiHidden/>
    <w:unhideWhenUsed/>
    <w:rsid w:val="00573DFD"/>
    <w:rPr>
      <w:noProof w:val="0"/>
      <w:vertAlign w:val="superscript"/>
    </w:rPr>
  </w:style>
  <w:style w:type="paragraph" w:styleId="Slutnots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Standardstycketeckensnitt"/>
    <w:link w:val="Slutnotstext"/>
    <w:uiPriority w:val="99"/>
    <w:semiHidden/>
    <w:rsid w:val="00573DFD"/>
    <w:rPr>
      <w:sz w:val="20"/>
      <w:szCs w:val="20"/>
    </w:rPr>
  </w:style>
  <w:style w:type="character" w:styleId="Smarthyperlnk">
    <w:name w:val="Smart Hyperlink"/>
    <w:basedOn w:val="Standardstycketeckensnitt"/>
    <w:uiPriority w:val="99"/>
    <w:semiHidden/>
    <w:unhideWhenUsed/>
    <w:rsid w:val="00573DFD"/>
    <w:rPr>
      <w:noProof w:val="0"/>
      <w:u w:val="dotted"/>
    </w:rPr>
  </w:style>
  <w:style w:type="table" w:styleId="Standardtabell1">
    <w:name w:val="Table Classic 1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uiPriority w:val="22"/>
    <w:semiHidden/>
    <w:qFormat/>
    <w:rsid w:val="00573DFD"/>
    <w:rPr>
      <w:b/>
      <w:bCs/>
      <w:noProof w:val="0"/>
    </w:rPr>
  </w:style>
  <w:style w:type="character" w:styleId="Starkbetoning">
    <w:name w:val="Intense Emphasis"/>
    <w:basedOn w:val="Standardstycketeckensnit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Starkreferens">
    <w:name w:val="Intense Reference"/>
    <w:basedOn w:val="Standardstycketeckensnit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Starktcitat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573DFD"/>
    <w:rPr>
      <w:i/>
      <w:iCs/>
      <w:color w:val="1A3050" w:themeColor="accent1"/>
    </w:rPr>
  </w:style>
  <w:style w:type="table" w:styleId="Tabellmed3D-effekter1">
    <w:name w:val="Table 3D effects 1"/>
    <w:basedOn w:val="Normaltabel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1">
    <w:name w:val="Table Grid 1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ljust">
    <w:name w:val="Grid Table Light"/>
    <w:basedOn w:val="Normaltabel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ltema">
    <w:name w:val="Table Theme"/>
    <w:basedOn w:val="Normaltabel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Webbtabell1">
    <w:name w:val="Table Web 1"/>
    <w:basedOn w:val="Normaltabel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Avsndare">
    <w:name w:val="Avsändare"/>
    <w:basedOn w:val="Normal"/>
    <w:rsid w:val="00F1078D"/>
    <w:pPr>
      <w:framePr w:w="4695" w:h="2483" w:hRule="exact" w:hSpace="113" w:wrap="notBeside" w:vAnchor="page" w:hAnchor="page" w:x="1475" w:y="2496"/>
      <w:tabs>
        <w:tab w:val="left" w:pos="3260"/>
      </w:tabs>
      <w:overflowPunct w:val="0"/>
      <w:autoSpaceDE w:val="0"/>
      <w:autoSpaceDN w:val="0"/>
      <w:adjustRightInd w:val="0"/>
      <w:spacing w:after="0" w:line="260" w:lineRule="exact"/>
      <w:textAlignment w:val="baseline"/>
    </w:pPr>
    <w:rPr>
      <w:rFonts w:ascii="TradeGothic" w:eastAsia="Times New Roman" w:hAnsi="TradeGothic" w:cs="Times New Roman"/>
      <w:i/>
      <w:sz w:val="18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8.xml"/><Relationship Id="rId13" Type="http://schemas.openxmlformats.org/officeDocument/2006/relationships/footnotes" Target="footnotes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customXml" Target="../customXml/item7.xml"/><Relationship Id="rId12" Type="http://schemas.openxmlformats.org/officeDocument/2006/relationships/webSettings" Target="webSettings.xm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11" Type="http://schemas.openxmlformats.org/officeDocument/2006/relationships/settings" Target="settings.xml"/><Relationship Id="rId15" Type="http://schemas.openxmlformats.org/officeDocument/2006/relationships/footer" Target="footer1.xml"/><Relationship Id="rId10" Type="http://schemas.openxmlformats.org/officeDocument/2006/relationships/styles" Target="styles.xml"/><Relationship Id="rId19" Type="http://schemas.openxmlformats.org/officeDocument/2006/relationships/glossaryDocument" Target="glossary/document.xml"/><Relationship Id="rId14" Type="http://schemas.openxmlformats.org/officeDocument/2006/relationships/endnotes" Target="endnotes.xml"/><Relationship Id="rId9" Type="http://schemas.openxmlformats.org/officeDocument/2006/relationships/numbering" Target="numbering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CA665FE6800744358760962C49F82C1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DB49E2D-B4DA-44E9-86A3-EAA24F3A021A}"/>
      </w:docPartPr>
      <w:docPartBody>
        <w:p w:rsidR="00F84595" w:rsidRDefault="00C13A4E" w:rsidP="00C13A4E">
          <w:pPr>
            <w:pStyle w:val="CA665FE6800744358760962C49F82C11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F6419B6C11C74C5EAE4AD944FCA49FA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E52C148-0C4D-4FE6-8056-C47D27626BDC}"/>
      </w:docPartPr>
      <w:docPartBody>
        <w:p w:rsidR="00F84595" w:rsidRDefault="00C13A4E" w:rsidP="00C13A4E">
          <w:pPr>
            <w:pStyle w:val="F6419B6C11C74C5EAE4AD944FCA49FA2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F17B573AD7CC4EF3ADEF5F4A37C1017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B79CF7E-87B9-4915-8E50-32FA7DED24AC}"/>
      </w:docPartPr>
      <w:docPartBody>
        <w:p w:rsidR="00F84595" w:rsidRDefault="00C13A4E" w:rsidP="00C13A4E">
          <w:pPr>
            <w:pStyle w:val="F17B573AD7CC4EF3ADEF5F4A37C1017E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AE431DD96093420E9E5BA16DCA59B3A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BD189BE-8F28-4EE5-97B8-F3D4F55B407F}"/>
      </w:docPartPr>
      <w:docPartBody>
        <w:p w:rsidR="00F84595" w:rsidRDefault="00C13A4E" w:rsidP="00C13A4E">
          <w:pPr>
            <w:pStyle w:val="AE431DD96093420E9E5BA16DCA59B3AE"/>
          </w:pPr>
          <w:r>
            <w:rPr>
              <w:rStyle w:val="Platshllartext"/>
            </w:rPr>
            <w:t xml:space="preserve">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TradeGothic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3A4E"/>
    <w:rsid w:val="00581A83"/>
    <w:rsid w:val="00C13A4E"/>
    <w:rsid w:val="00D67B9F"/>
    <w:rsid w:val="00F845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74BAC1DA54A7473DA8451B0588680F61">
    <w:name w:val="74BAC1DA54A7473DA8451B0588680F61"/>
    <w:rsid w:val="00C13A4E"/>
  </w:style>
  <w:style w:type="character" w:styleId="Platshllartext">
    <w:name w:val="Placeholder Text"/>
    <w:basedOn w:val="Standardstycketeckensnitt"/>
    <w:uiPriority w:val="99"/>
    <w:semiHidden/>
    <w:rsid w:val="00C13A4E"/>
    <w:rPr>
      <w:noProof w:val="0"/>
      <w:color w:val="808080"/>
    </w:rPr>
  </w:style>
  <w:style w:type="paragraph" w:customStyle="1" w:styleId="60159A85A7F64A27BD4C86587884514E">
    <w:name w:val="60159A85A7F64A27BD4C86587884514E"/>
    <w:rsid w:val="00C13A4E"/>
  </w:style>
  <w:style w:type="paragraph" w:customStyle="1" w:styleId="FBAED4B219C84BFAB7CDFBA26C7841B5">
    <w:name w:val="FBAED4B219C84BFAB7CDFBA26C7841B5"/>
    <w:rsid w:val="00C13A4E"/>
  </w:style>
  <w:style w:type="paragraph" w:customStyle="1" w:styleId="4DF5F8B9D60541F88799F3D9BB19ACD9">
    <w:name w:val="4DF5F8B9D60541F88799F3D9BB19ACD9"/>
    <w:rsid w:val="00C13A4E"/>
  </w:style>
  <w:style w:type="paragraph" w:customStyle="1" w:styleId="CA665FE6800744358760962C49F82C11">
    <w:name w:val="CA665FE6800744358760962C49F82C11"/>
    <w:rsid w:val="00C13A4E"/>
  </w:style>
  <w:style w:type="paragraph" w:customStyle="1" w:styleId="F6419B6C11C74C5EAE4AD944FCA49FA2">
    <w:name w:val="F6419B6C11C74C5EAE4AD944FCA49FA2"/>
    <w:rsid w:val="00C13A4E"/>
  </w:style>
  <w:style w:type="paragraph" w:customStyle="1" w:styleId="F2868BEC0A7C4BC58D02B34E6AC223A5">
    <w:name w:val="F2868BEC0A7C4BC58D02B34E6AC223A5"/>
    <w:rsid w:val="00C13A4E"/>
  </w:style>
  <w:style w:type="paragraph" w:customStyle="1" w:styleId="E15961E134EB4826A55F23AD71C997CC">
    <w:name w:val="E15961E134EB4826A55F23AD71C997CC"/>
    <w:rsid w:val="00C13A4E"/>
  </w:style>
  <w:style w:type="paragraph" w:customStyle="1" w:styleId="E6925E77A7F74526BE9DBD6FD20C3C1C">
    <w:name w:val="E6925E77A7F74526BE9DBD6FD20C3C1C"/>
    <w:rsid w:val="00C13A4E"/>
  </w:style>
  <w:style w:type="paragraph" w:customStyle="1" w:styleId="F17B573AD7CC4EF3ADEF5F4A37C1017E">
    <w:name w:val="F17B573AD7CC4EF3ADEF5F4A37C1017E"/>
    <w:rsid w:val="00C13A4E"/>
  </w:style>
  <w:style w:type="paragraph" w:customStyle="1" w:styleId="AE431DD96093420E9E5BA16DCA59B3AE">
    <w:name w:val="AE431DD96093420E9E5BA16DCA59B3AE"/>
    <w:rsid w:val="00C13A4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_rels/item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8c0ff63db1bdc09919cf336006e92114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33079a0af95ebe4bc82445290196ca87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c4a4e202-78d2-494c-b45b-7d272d2c36ec</RD_Svarsid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?mso-contentType ?>
<FormUrls xmlns="http://schemas.microsoft.com/sharepoint/v3/contenttype/forms/url">
  <Edit>_layouts/RK.Dhs/RKEditForm.aspx</Edit>
  <New>_layouts/RK.Dhs/RKEditForm.aspx</New>
</FormUrl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9cd366cc722410295b9eacffbd73909 xmlns="f9dd3602-e05d-49ea-aac2-bc5d23a2fafc" xsi:nil="true"/>
    <Sekretess xmlns="f9dd3602-e05d-49ea-aac2-bc5d23a2fafc" xsi:nil="true"/>
    <Diarienummer xmlns="f9dd3602-e05d-49ea-aac2-bc5d23a2fafc" xsi:nil="true"/>
    <TaxCatchAll xmlns="f9dd3602-e05d-49ea-aac2-bc5d23a2fafc"/>
    <k46d94c0acf84ab9a79866a9d8b1905f xmlns="f9dd3602-e05d-49ea-aac2-bc5d23a2fafc" xsi:nil="true"/>
    <Nyckelord xmlns="f9dd3602-e05d-49ea-aac2-bc5d23a2fafc" xsi:nil="true"/>
    <_dlc_DocId xmlns="f9dd3602-e05d-49ea-aac2-bc5d23a2fafc">Y2WEERKTQMMT-7-18048</_dlc_DocId>
    <_dlc_DocIdUrl xmlns="f9dd3602-e05d-49ea-aac2-bc5d23a2fafc">
      <Url>http://rkdhs-n/enhet/isb/sbba/_layouts/DocIdRedir.aspx?ID=Y2WEERKTQMMT-7-18048</Url>
      <Description>Y2WEERKTQMMT-7-18048</Description>
    </_dlc_DocIdUrl>
  </documentManagement>
</p:properties>
</file>

<file path=customXml/item6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7.xml><?xml version="1.0" encoding="utf-8"?>
<!--<?xml version="1.0" encoding="iso-8859-1"?>-->
<DocumentInfo xmlns="http://lp/documentinfo/RK">
  <BaseInfo>
    <RkTemplate>Rktemplatetest</RkTemplate>
    <DocType>PM</DocType>
    <DocTypeShowName>Test</DocTypeShowName>
    <Status/>
    <Sender>
      <SenderName/>
      <SenderTitle>Kansliråd</SenderTitle>
      <SenderMail> </SenderMail>
      <SenderPhone> </SenderPhone>
    </Sender>
    <TopId>1</TopId>
    <TopSender/>
    <OrganisationInfo>
      <Organisatoriskenhet1>Näringsdepartementet</Organisatoriskenhet1>
      <Organisatoriskenhet2> </Organisatoriskenhet2>
      <Organisatoriskenhet3> </Organisatoriskenhet3>
      <Organisatoriskenhet1Id>196</Organisatoriskenhet1Id>
      <Organisatoriskenhet2Id> </Organisatoriskenhet2Id>
      <Organisatoriskenhet3Id> </Organisatoriskenhet3Id>
    </OrganisationInfo>
    <HeaderDate>2018-04-20</HeaderDate>
    <Office/>
    <Dnr>N2018/02610/BSÄ</Dnr>
    <ParagrafNr/>
    <DocumentTitle/>
    <VisitingAddress/>
    <Extra1/>
    <Extra2/>
    <Extra3/>
    <Number/>
    <Recipient>Till riksdagen</Recipient>
    <SenderText/>
    <DocNumber/>
    <Doclanguage>1053</Doclanguage>
    <Appendix/>
    <LogotypeName>RK_LOGO_SV_BW.png</LogotypeName>
  </BaseInfo>
</DocumentInfo>
</file>

<file path=customXml/item8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D99E380-E5EE-4A6B-9A62-16C0CBE5145E}"/>
</file>

<file path=customXml/itemProps2.xml><?xml version="1.0" encoding="utf-8"?>
<ds:datastoreItem xmlns:ds="http://schemas.openxmlformats.org/officeDocument/2006/customXml" ds:itemID="{036E5558-527C-4F35-9934-1EDB69DCAFA2}"/>
</file>

<file path=customXml/itemProps3.xml><?xml version="1.0" encoding="utf-8"?>
<ds:datastoreItem xmlns:ds="http://schemas.openxmlformats.org/officeDocument/2006/customXml" ds:itemID="{44A82F5E-6215-4900-BCCC-D550A9F1B8EC}"/>
</file>

<file path=customXml/itemProps4.xml><?xml version="1.0" encoding="utf-8"?>
<ds:datastoreItem xmlns:ds="http://schemas.openxmlformats.org/officeDocument/2006/customXml" ds:itemID="{643DB561-F149-44B5-A5C1-0C20BC1EE9C6}">
  <ds:schemaRefs>
    <ds:schemaRef ds:uri="http://schemas.microsoft.com/sharepoint/v3/contenttype/forms/url"/>
  </ds:schemaRefs>
</ds:datastoreItem>
</file>

<file path=customXml/itemProps5.xml><?xml version="1.0" encoding="utf-8"?>
<ds:datastoreItem xmlns:ds="http://schemas.openxmlformats.org/officeDocument/2006/customXml" ds:itemID="{036E5558-527C-4F35-9934-1EDB69DCAFA2}">
  <ds:schemaRefs>
    <ds:schemaRef ds:uri="f9dd3602-e05d-49ea-aac2-bc5d23a2fafc"/>
    <ds:schemaRef ds:uri="http://schemas.openxmlformats.org/package/2006/metadata/core-properties"/>
    <ds:schemaRef ds:uri="http://purl.org/dc/terms/"/>
    <ds:schemaRef ds:uri="http://schemas.microsoft.com/office/infopath/2007/PartnerControls"/>
    <ds:schemaRef ds:uri="http://schemas.microsoft.com/office/2006/documentManagement/types"/>
    <ds:schemaRef ds:uri="http://purl.org/dc/elements/1.1/"/>
    <ds:schemaRef ds:uri="http://schemas.microsoft.com/office/2006/metadata/properties"/>
    <ds:schemaRef ds:uri="http://www.w3.org/XML/1998/namespace"/>
    <ds:schemaRef ds:uri="http://purl.org/dc/dcmitype/"/>
  </ds:schemaRefs>
</ds:datastoreItem>
</file>

<file path=customXml/itemProps6.xml><?xml version="1.0" encoding="utf-8"?>
<ds:datastoreItem xmlns:ds="http://schemas.openxmlformats.org/officeDocument/2006/customXml" ds:itemID="{0B99414F-46E2-4CFC-ACD2-8E3BF31E6C9A}">
  <ds:schemaRefs>
    <ds:schemaRef ds:uri="http://schemas.microsoft.com/sharepoint/events"/>
  </ds:schemaRefs>
</ds:datastoreItem>
</file>

<file path=customXml/itemProps7.xml><?xml version="1.0" encoding="utf-8"?>
<ds:datastoreItem xmlns:ds="http://schemas.openxmlformats.org/officeDocument/2006/customXml" ds:itemID="{C4E6695D-4313-4E0A-862A-821B9C84C574}"/>
</file>

<file path=customXml/itemProps8.xml><?xml version="1.0" encoding="utf-8"?>
<ds:datastoreItem xmlns:ds="http://schemas.openxmlformats.org/officeDocument/2006/customXml" ds:itemID="{08F2EF4B-B962-47CE-B1FB-9E4C1157A2D6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2</Pages>
  <Words>311</Words>
  <Characters>1652</Characters>
  <Application>Microsoft Office Word</Application>
  <DocSecurity>0</DocSecurity>
  <Lines>13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Kristina Ekengren</dc:creator>
  <cp:keywords/>
  <dc:description/>
  <cp:lastModifiedBy>Helena Malmborg</cp:lastModifiedBy>
  <cp:revision>3</cp:revision>
  <cp:lastPrinted>2018-04-23T08:37:00Z</cp:lastPrinted>
  <dcterms:created xsi:type="dcterms:W3CDTF">2018-04-24T05:27:00Z</dcterms:created>
  <dcterms:modified xsi:type="dcterms:W3CDTF">2018-04-24T09:22:00Z</dcterms:modified>
  <cp:version>1.2.00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0x0101007DCF975C04D44161A4E6A1E30BEAF3560093B6C30A1794704D9AEDAE4402691088</vt:lpwstr>
  </property>
  <property fmtid="{D5CDD505-2E9C-101B-9397-08002B2CF9AE}" pid="3" name="Departementsenhet">
    <vt:lpwstr/>
  </property>
  <property fmtid="{D5CDD505-2E9C-101B-9397-08002B2CF9AE}" pid="4" name="Aktivitetskategori">
    <vt:lpwstr/>
  </property>
  <property fmtid="{D5CDD505-2E9C-101B-9397-08002B2CF9AE}" pid="5" name="_dlc_DocIdItemGuid">
    <vt:lpwstr>e3e78954-2921-41d7-bed6-cee0d1f70aaf</vt:lpwstr>
  </property>
</Properties>
</file>