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1A59D" w14:textId="77777777" w:rsidR="00174179" w:rsidRDefault="00174179" w:rsidP="00DA0661">
      <w:pPr>
        <w:pStyle w:val="Rubrik"/>
      </w:pPr>
      <w:bookmarkStart w:id="0" w:name="Start"/>
      <w:bookmarkEnd w:id="0"/>
      <w:r>
        <w:t>Svar på fråga 2019/20:2019 av Mikael Larsson (C)</w:t>
      </w:r>
      <w:r>
        <w:br/>
        <w:t>Inlösen av fastigheter</w:t>
      </w:r>
    </w:p>
    <w:p w14:paraId="550B249E" w14:textId="17906CCE" w:rsidR="00174179" w:rsidRDefault="00174179" w:rsidP="002749F7">
      <w:pPr>
        <w:pStyle w:val="Brdtext"/>
      </w:pPr>
      <w:r>
        <w:t>Mikael Larsson har frågat mig</w:t>
      </w:r>
      <w:r w:rsidR="004F560D">
        <w:t xml:space="preserve"> om jag anser </w:t>
      </w:r>
      <w:r w:rsidR="00D42710">
        <w:t xml:space="preserve">det </w:t>
      </w:r>
      <w:r w:rsidR="000F2F87">
        <w:t xml:space="preserve">vara </w:t>
      </w:r>
      <w:r w:rsidR="004F560D">
        <w:t xml:space="preserve">rimligt att </w:t>
      </w:r>
      <w:r w:rsidR="000F2F87">
        <w:t xml:space="preserve">man som </w:t>
      </w:r>
      <w:r w:rsidR="004F560D">
        <w:t>fastighetsägare enbart får marknadsvärdet plus 25 procents påslag även om detta inte täcker kostnaderna för att bygga ett nytt hus, eller om jag avser att vidta några åtgärder för att ändra reglerna för hur expropriationsersättningen beräknas.</w:t>
      </w:r>
    </w:p>
    <w:p w14:paraId="0E994760" w14:textId="2EBC8982" w:rsidR="005C3191" w:rsidRDefault="005C3191" w:rsidP="000B6B3D">
      <w:pPr>
        <w:pStyle w:val="Brdtext"/>
      </w:pPr>
      <w:r w:rsidRPr="00DE0EDF">
        <w:t>Utgångspunkten i expropriationslagen är</w:t>
      </w:r>
      <w:r>
        <w:t xml:space="preserve"> </w:t>
      </w:r>
      <w:r w:rsidRPr="00DE0EDF">
        <w:t xml:space="preserve">att den </w:t>
      </w:r>
      <w:r>
        <w:t xml:space="preserve">som får sin fastighet exproprierad har rätt till full ersättning för sin ekonomiska förlust. Den största delen av ersättningen till privatpersoner avser normalt ersättning för den exproprierade fastighetens marknadsvärde. </w:t>
      </w:r>
      <w:r w:rsidR="000F0ECE">
        <w:t xml:space="preserve">Därutöver ska ersättning för annan skada betalas, </w:t>
      </w:r>
      <w:proofErr w:type="gramStart"/>
      <w:r w:rsidR="000F0ECE">
        <w:t>t.ex.</w:t>
      </w:r>
      <w:proofErr w:type="gramEnd"/>
      <w:r w:rsidR="000F0ECE">
        <w:t xml:space="preserve"> flyttkostnad.</w:t>
      </w:r>
    </w:p>
    <w:p w14:paraId="36F73467" w14:textId="4E753FA7" w:rsidR="00E9524D" w:rsidRDefault="00703922" w:rsidP="000B6B3D">
      <w:pPr>
        <w:pStyle w:val="Brdtext"/>
      </w:pPr>
      <w:r w:rsidRPr="00703922">
        <w:t>Den senaste förändringen av dessa regler genomfördes av den borgerliga regeringen</w:t>
      </w:r>
      <w:r w:rsidR="000B6B3D">
        <w:t xml:space="preserve"> 2010</w:t>
      </w:r>
      <w:r>
        <w:t>.</w:t>
      </w:r>
      <w:r w:rsidR="000B6B3D">
        <w:t xml:space="preserve"> </w:t>
      </w:r>
      <w:r>
        <w:t xml:space="preserve">Sedan dess </w:t>
      </w:r>
      <w:r w:rsidR="000B6B3D">
        <w:t xml:space="preserve">görs ett påslag om 25 procent på </w:t>
      </w:r>
      <w:r w:rsidR="000B6B3D" w:rsidRPr="00DE0EDF">
        <w:t>fastighetens</w:t>
      </w:r>
      <w:r w:rsidR="000B6B3D">
        <w:t xml:space="preserve"> </w:t>
      </w:r>
      <w:r w:rsidR="000B6B3D" w:rsidRPr="00DE0EDF">
        <w:t>marknadsvärde</w:t>
      </w:r>
      <w:r w:rsidR="000B6B3D">
        <w:t>.</w:t>
      </w:r>
      <w:r w:rsidR="00060E8F" w:rsidRPr="00060E8F">
        <w:t xml:space="preserve"> </w:t>
      </w:r>
      <w:r w:rsidR="00060E8F">
        <w:t xml:space="preserve">En tanke bakom påslaget är att ersättningen, i högre grad än tidigare, ska efterlikna </w:t>
      </w:r>
      <w:r w:rsidR="00060E8F" w:rsidRPr="00DE0EDF">
        <w:t xml:space="preserve">det pris som en fastighetsägare frivilligt skulle vara beredd att sälja </w:t>
      </w:r>
      <w:r w:rsidR="004B54FE">
        <w:t xml:space="preserve">sin egendom </w:t>
      </w:r>
      <w:r w:rsidR="00060E8F" w:rsidRPr="00DE0EDF">
        <w:t xml:space="preserve">för. </w:t>
      </w:r>
    </w:p>
    <w:p w14:paraId="2FEDF52B" w14:textId="218555FD" w:rsidR="005C3191" w:rsidRDefault="005C3191" w:rsidP="005C3191">
      <w:pPr>
        <w:pStyle w:val="Brdtext"/>
      </w:pPr>
      <w:r>
        <w:t>Det är mycket ingripande för en enskild fastighetsägare att med tvång bli av med sin fastighet</w:t>
      </w:r>
      <w:r w:rsidR="000F0ECE">
        <w:t>. D</w:t>
      </w:r>
      <w:r>
        <w:t xml:space="preserve">et påslag på marknadsvärdet som införts speglar detta. </w:t>
      </w:r>
      <w:r w:rsidR="008F05A7">
        <w:t>Vid reformen uttalade</w:t>
      </w:r>
      <w:r w:rsidR="00703922">
        <w:t xml:space="preserve"> den borgerliga regeringen</w:t>
      </w:r>
      <w:r w:rsidR="008F05A7">
        <w:t xml:space="preserve"> </w:t>
      </w:r>
      <w:r>
        <w:t xml:space="preserve">samtidigt </w:t>
      </w:r>
      <w:r w:rsidR="008F05A7">
        <w:t xml:space="preserve">att det är </w:t>
      </w:r>
      <w:r>
        <w:t xml:space="preserve">angeläget att fastighetsägare inte gynnas på ett sådant sätt att ersättningarna medför alltför negativa konsekvenser för den som exproprierar och samhället. </w:t>
      </w:r>
    </w:p>
    <w:p w14:paraId="551B11A4" w14:textId="544CB05D" w:rsidR="000B6B3D" w:rsidRDefault="000B6B3D" w:rsidP="000B6B3D">
      <w:pPr>
        <w:pStyle w:val="Brdtext"/>
      </w:pPr>
    </w:p>
    <w:p w14:paraId="1170621A" w14:textId="22CF316E" w:rsidR="005A3D55" w:rsidRDefault="00E9524D" w:rsidP="00E9524D">
      <w:pPr>
        <w:pStyle w:val="Brdtext"/>
      </w:pPr>
      <w:r>
        <w:t xml:space="preserve">Tanken </w:t>
      </w:r>
      <w:r w:rsidR="00287A40">
        <w:t>bakom</w:t>
      </w:r>
      <w:r>
        <w:t xml:space="preserve"> expropriationsersättningen </w:t>
      </w:r>
      <w:r w:rsidR="008F05A7">
        <w:t xml:space="preserve">kan uttryckas så att den </w:t>
      </w:r>
      <w:r w:rsidR="00557279">
        <w:t xml:space="preserve">ska </w:t>
      </w:r>
      <w:r>
        <w:t xml:space="preserve">göra det möjligt för fastighetsägaren att köpa en likvärdig fastighet </w:t>
      </w:r>
      <w:r w:rsidR="007872A1">
        <w:t>på samma</w:t>
      </w:r>
      <w:r>
        <w:t xml:space="preserve"> ort. </w:t>
      </w:r>
      <w:r w:rsidR="008F05A7">
        <w:t xml:space="preserve">Påslaget om 25 procent </w:t>
      </w:r>
      <w:r w:rsidR="00916432">
        <w:t>innebär</w:t>
      </w:r>
      <w:r w:rsidR="008F05A7">
        <w:t xml:space="preserve"> att fastighetsägare inte </w:t>
      </w:r>
      <w:r w:rsidR="00557279">
        <w:t xml:space="preserve">riskerar att </w:t>
      </w:r>
      <w:r w:rsidR="008F05A7">
        <w:t xml:space="preserve">underkompenseras, </w:t>
      </w:r>
      <w:proofErr w:type="gramStart"/>
      <w:r w:rsidR="008F05A7">
        <w:t>t.ex.</w:t>
      </w:r>
      <w:proofErr w:type="gramEnd"/>
      <w:r w:rsidR="008F05A7">
        <w:t xml:space="preserve"> på grund av osäkerhet kring värderingen av fastigheten. En fastighetsägare har däremot inte någon generell rätt att få </w:t>
      </w:r>
      <w:r w:rsidR="00557279">
        <w:t xml:space="preserve">ersättning för </w:t>
      </w:r>
      <w:r w:rsidR="008F05A7">
        <w:t xml:space="preserve">kostnader för att bygga ett nytt hus. </w:t>
      </w:r>
    </w:p>
    <w:p w14:paraId="3518B343" w14:textId="05127F93" w:rsidR="008F05A7" w:rsidRDefault="000D212B" w:rsidP="00E9524D">
      <w:pPr>
        <w:pStyle w:val="Brdtext"/>
      </w:pPr>
      <w:r>
        <w:t>Det kan tilläggas att parterna i</w:t>
      </w:r>
      <w:r w:rsidR="005A3D55">
        <w:t xml:space="preserve"> många fall kommer överens </w:t>
      </w:r>
      <w:r w:rsidR="008F05A7">
        <w:t>om ett ersättningsbelopp</w:t>
      </w:r>
      <w:r w:rsidR="005A3D55">
        <w:t xml:space="preserve">. Lokala förutsättningar kan då beaktas och någon rättslig </w:t>
      </w:r>
      <w:r w:rsidR="008F05A7">
        <w:t xml:space="preserve">prövning av fastighetens värde </w:t>
      </w:r>
      <w:r w:rsidR="00916432">
        <w:t>aktualiseras inte</w:t>
      </w:r>
      <w:r w:rsidR="008F05A7">
        <w:t xml:space="preserve">. </w:t>
      </w:r>
    </w:p>
    <w:p w14:paraId="38CEA67F" w14:textId="77777777" w:rsidR="00703922" w:rsidRDefault="005A3D55" w:rsidP="006A12F1">
      <w:pPr>
        <w:pStyle w:val="Brdtext"/>
      </w:pPr>
      <w:r>
        <w:t xml:space="preserve">Jag anser att trygghet i boendet är </w:t>
      </w:r>
      <w:r w:rsidR="000D212B">
        <w:t xml:space="preserve">mycket </w:t>
      </w:r>
      <w:r>
        <w:t>viktigt</w:t>
      </w:r>
      <w:r w:rsidR="000D212B">
        <w:t>. B</w:t>
      </w:r>
      <w:r>
        <w:t xml:space="preserve">oendes intressen måste självklart värnas även när expropriation aktualiseras. </w:t>
      </w:r>
      <w:r w:rsidR="00E9524D" w:rsidRPr="00AD6F5B">
        <w:t xml:space="preserve">Jag </w:t>
      </w:r>
      <w:r w:rsidR="00703922" w:rsidRPr="00703922">
        <w:t>tycker emellertid att nuvarande regelverk är väl avvägt.</w:t>
      </w:r>
    </w:p>
    <w:p w14:paraId="27889E29" w14:textId="273C06A7" w:rsidR="00174179" w:rsidRDefault="00174179" w:rsidP="006A12F1">
      <w:pPr>
        <w:pStyle w:val="Brdtext"/>
      </w:pPr>
      <w:r>
        <w:t xml:space="preserve">Stockholm den </w:t>
      </w:r>
      <w:sdt>
        <w:sdtPr>
          <w:id w:val="-1225218591"/>
          <w:placeholder>
            <w:docPart w:val="8082205341C94B2185D768EAC7109119"/>
          </w:placeholder>
          <w:dataBinding w:prefixMappings="xmlns:ns0='http://lp/documentinfo/RK' " w:xpath="/ns0:DocumentInfo[1]/ns0:BaseInfo[1]/ns0:HeaderDate[1]" w:storeItemID="{9559FD4A-6D37-459B-9C0B-8870FD5F15AB}"/>
          <w:date w:fullDate="2020-09-03T00:00:00Z">
            <w:dateFormat w:val="d MMMM yyyy"/>
            <w:lid w:val="sv-SE"/>
            <w:storeMappedDataAs w:val="dateTime"/>
            <w:calendar w:val="gregorian"/>
          </w:date>
        </w:sdtPr>
        <w:sdtEndPr/>
        <w:sdtContent>
          <w:r w:rsidR="00F41C55">
            <w:t>3</w:t>
          </w:r>
          <w:r w:rsidR="00296D76">
            <w:t xml:space="preserve"> september 2020</w:t>
          </w:r>
        </w:sdtContent>
      </w:sdt>
    </w:p>
    <w:p w14:paraId="3F285FCA" w14:textId="77777777" w:rsidR="00174179" w:rsidRDefault="00174179" w:rsidP="004E7A8F">
      <w:pPr>
        <w:pStyle w:val="Brdtextutanavstnd"/>
      </w:pPr>
    </w:p>
    <w:p w14:paraId="0AEF9A82" w14:textId="77777777" w:rsidR="00174179" w:rsidRDefault="00174179" w:rsidP="004E7A8F">
      <w:pPr>
        <w:pStyle w:val="Brdtextutanavstnd"/>
      </w:pPr>
    </w:p>
    <w:p w14:paraId="250723B4" w14:textId="77777777" w:rsidR="00174179" w:rsidRDefault="00174179" w:rsidP="004E7A8F">
      <w:pPr>
        <w:pStyle w:val="Brdtextutanavstnd"/>
      </w:pPr>
    </w:p>
    <w:p w14:paraId="1DF165E4" w14:textId="77777777" w:rsidR="00174179" w:rsidRDefault="00174179" w:rsidP="00422A41">
      <w:pPr>
        <w:pStyle w:val="Brdtext"/>
      </w:pPr>
      <w:r>
        <w:t>Morgan Johansson</w:t>
      </w:r>
      <w:bookmarkStart w:id="1" w:name="_GoBack"/>
      <w:bookmarkEnd w:id="1"/>
    </w:p>
    <w:p w14:paraId="50DEA9D4" w14:textId="77777777" w:rsidR="00174179" w:rsidRPr="00DB48AB" w:rsidRDefault="00174179" w:rsidP="00DB48AB">
      <w:pPr>
        <w:pStyle w:val="Brdtext"/>
      </w:pPr>
    </w:p>
    <w:sectPr w:rsidR="0017417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EB19" w14:textId="77777777" w:rsidR="0098052A" w:rsidRDefault="0098052A" w:rsidP="00A87A54">
      <w:pPr>
        <w:spacing w:after="0" w:line="240" w:lineRule="auto"/>
      </w:pPr>
      <w:r>
        <w:separator/>
      </w:r>
    </w:p>
  </w:endnote>
  <w:endnote w:type="continuationSeparator" w:id="0">
    <w:p w14:paraId="72C4FD24" w14:textId="77777777" w:rsidR="0098052A" w:rsidRDefault="009805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F1C7F2" w14:textId="77777777" w:rsidTr="006A26EC">
      <w:trPr>
        <w:trHeight w:val="227"/>
        <w:jc w:val="right"/>
      </w:trPr>
      <w:tc>
        <w:tcPr>
          <w:tcW w:w="708" w:type="dxa"/>
          <w:vAlign w:val="bottom"/>
        </w:tcPr>
        <w:p w14:paraId="078358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933D4E" w14:textId="77777777" w:rsidTr="006A26EC">
      <w:trPr>
        <w:trHeight w:val="850"/>
        <w:jc w:val="right"/>
      </w:trPr>
      <w:tc>
        <w:tcPr>
          <w:tcW w:w="708" w:type="dxa"/>
          <w:vAlign w:val="bottom"/>
        </w:tcPr>
        <w:p w14:paraId="5A908034" w14:textId="77777777" w:rsidR="005606BC" w:rsidRPr="00347E11" w:rsidRDefault="005606BC" w:rsidP="005606BC">
          <w:pPr>
            <w:pStyle w:val="Sidfot"/>
            <w:spacing w:line="276" w:lineRule="auto"/>
            <w:jc w:val="right"/>
          </w:pPr>
        </w:p>
      </w:tc>
    </w:tr>
  </w:tbl>
  <w:p w14:paraId="4FA3C1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330557" w14:textId="77777777" w:rsidTr="001F4302">
      <w:trPr>
        <w:trHeight w:val="510"/>
      </w:trPr>
      <w:tc>
        <w:tcPr>
          <w:tcW w:w="8525" w:type="dxa"/>
          <w:gridSpan w:val="2"/>
          <w:vAlign w:val="bottom"/>
        </w:tcPr>
        <w:p w14:paraId="79A760A1" w14:textId="77777777" w:rsidR="00347E11" w:rsidRPr="00347E11" w:rsidRDefault="00347E11" w:rsidP="00347E11">
          <w:pPr>
            <w:pStyle w:val="Sidfot"/>
            <w:rPr>
              <w:sz w:val="8"/>
            </w:rPr>
          </w:pPr>
        </w:p>
      </w:tc>
    </w:tr>
    <w:tr w:rsidR="00093408" w:rsidRPr="00EE3C0F" w14:paraId="015B5D86" w14:textId="77777777" w:rsidTr="00C26068">
      <w:trPr>
        <w:trHeight w:val="227"/>
      </w:trPr>
      <w:tc>
        <w:tcPr>
          <w:tcW w:w="4074" w:type="dxa"/>
        </w:tcPr>
        <w:p w14:paraId="31609008" w14:textId="77777777" w:rsidR="00347E11" w:rsidRPr="00F53AEA" w:rsidRDefault="00347E11" w:rsidP="00C26068">
          <w:pPr>
            <w:pStyle w:val="Sidfot"/>
            <w:spacing w:line="276" w:lineRule="auto"/>
          </w:pPr>
        </w:p>
      </w:tc>
      <w:tc>
        <w:tcPr>
          <w:tcW w:w="4451" w:type="dxa"/>
        </w:tcPr>
        <w:p w14:paraId="608249F0" w14:textId="77777777" w:rsidR="00093408" w:rsidRPr="00F53AEA" w:rsidRDefault="00093408" w:rsidP="00F53AEA">
          <w:pPr>
            <w:pStyle w:val="Sidfot"/>
            <w:spacing w:line="276" w:lineRule="auto"/>
          </w:pPr>
        </w:p>
      </w:tc>
    </w:tr>
  </w:tbl>
  <w:p w14:paraId="291F8F4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F2CDC" w14:textId="77777777" w:rsidR="0098052A" w:rsidRDefault="0098052A" w:rsidP="00A87A54">
      <w:pPr>
        <w:spacing w:after="0" w:line="240" w:lineRule="auto"/>
      </w:pPr>
      <w:r>
        <w:separator/>
      </w:r>
    </w:p>
  </w:footnote>
  <w:footnote w:type="continuationSeparator" w:id="0">
    <w:p w14:paraId="1859232F" w14:textId="77777777" w:rsidR="0098052A" w:rsidRDefault="009805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4179" w14:paraId="75086FE7" w14:textId="77777777" w:rsidTr="00C93EBA">
      <w:trPr>
        <w:trHeight w:val="227"/>
      </w:trPr>
      <w:tc>
        <w:tcPr>
          <w:tcW w:w="5534" w:type="dxa"/>
        </w:tcPr>
        <w:p w14:paraId="55AC8D80" w14:textId="77777777" w:rsidR="00174179" w:rsidRPr="007D73AB" w:rsidRDefault="00174179">
          <w:pPr>
            <w:pStyle w:val="Sidhuvud"/>
          </w:pPr>
        </w:p>
      </w:tc>
      <w:tc>
        <w:tcPr>
          <w:tcW w:w="3170" w:type="dxa"/>
          <w:vAlign w:val="bottom"/>
        </w:tcPr>
        <w:p w14:paraId="57BD4D2D" w14:textId="77777777" w:rsidR="00174179" w:rsidRPr="007D73AB" w:rsidRDefault="00174179" w:rsidP="00340DE0">
          <w:pPr>
            <w:pStyle w:val="Sidhuvud"/>
          </w:pPr>
        </w:p>
      </w:tc>
      <w:tc>
        <w:tcPr>
          <w:tcW w:w="1134" w:type="dxa"/>
        </w:tcPr>
        <w:p w14:paraId="1446A3D9" w14:textId="77777777" w:rsidR="00174179" w:rsidRDefault="00174179" w:rsidP="005A703A">
          <w:pPr>
            <w:pStyle w:val="Sidhuvud"/>
          </w:pPr>
        </w:p>
      </w:tc>
    </w:tr>
    <w:tr w:rsidR="00174179" w14:paraId="26B2542E" w14:textId="77777777" w:rsidTr="00C93EBA">
      <w:trPr>
        <w:trHeight w:val="1928"/>
      </w:trPr>
      <w:tc>
        <w:tcPr>
          <w:tcW w:w="5534" w:type="dxa"/>
        </w:tcPr>
        <w:p w14:paraId="5FB9FA56" w14:textId="77777777" w:rsidR="00174179" w:rsidRPr="00340DE0" w:rsidRDefault="00174179" w:rsidP="00340DE0">
          <w:pPr>
            <w:pStyle w:val="Sidhuvud"/>
          </w:pPr>
          <w:r>
            <w:rPr>
              <w:noProof/>
            </w:rPr>
            <w:drawing>
              <wp:inline distT="0" distB="0" distL="0" distR="0" wp14:anchorId="1D8A168F" wp14:editId="55901D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C5942C" w14:textId="77777777" w:rsidR="00174179" w:rsidRPr="00710A6C" w:rsidRDefault="00174179" w:rsidP="00EE3C0F">
          <w:pPr>
            <w:pStyle w:val="Sidhuvud"/>
            <w:rPr>
              <w:b/>
            </w:rPr>
          </w:pPr>
        </w:p>
        <w:p w14:paraId="42D26182" w14:textId="77777777" w:rsidR="00174179" w:rsidRDefault="00174179" w:rsidP="00EE3C0F">
          <w:pPr>
            <w:pStyle w:val="Sidhuvud"/>
          </w:pPr>
        </w:p>
        <w:p w14:paraId="1BF38614" w14:textId="77777777" w:rsidR="00174179" w:rsidRDefault="00174179" w:rsidP="00EE3C0F">
          <w:pPr>
            <w:pStyle w:val="Sidhuvud"/>
          </w:pPr>
        </w:p>
        <w:p w14:paraId="686B7C8A" w14:textId="77777777" w:rsidR="00174179" w:rsidRDefault="00174179" w:rsidP="00EE3C0F">
          <w:pPr>
            <w:pStyle w:val="Sidhuvud"/>
          </w:pPr>
        </w:p>
        <w:sdt>
          <w:sdtPr>
            <w:alias w:val="Dnr"/>
            <w:tag w:val="ccRKShow_Dnr"/>
            <w:id w:val="-829283628"/>
            <w:placeholder>
              <w:docPart w:val="CCE345D25A644C37A00B69BDA76CD2BA"/>
            </w:placeholder>
            <w:dataBinding w:prefixMappings="xmlns:ns0='http://lp/documentinfo/RK' " w:xpath="/ns0:DocumentInfo[1]/ns0:BaseInfo[1]/ns0:Dnr[1]" w:storeItemID="{9559FD4A-6D37-459B-9C0B-8870FD5F15AB}"/>
            <w:text/>
          </w:sdtPr>
          <w:sdtEndPr/>
          <w:sdtContent>
            <w:p w14:paraId="7E959AB6" w14:textId="33224C5B" w:rsidR="00174179" w:rsidRDefault="00174179" w:rsidP="00EE3C0F">
              <w:pPr>
                <w:pStyle w:val="Sidhuvud"/>
              </w:pPr>
              <w:r>
                <w:t>Ju2020/</w:t>
              </w:r>
              <w:r w:rsidR="00296D76">
                <w:t>02992/POL</w:t>
              </w:r>
            </w:p>
          </w:sdtContent>
        </w:sdt>
        <w:sdt>
          <w:sdtPr>
            <w:alias w:val="DocNumber"/>
            <w:tag w:val="DocNumber"/>
            <w:id w:val="1726028884"/>
            <w:placeholder>
              <w:docPart w:val="22D0A34A29544899B52C4A02A5464513"/>
            </w:placeholder>
            <w:showingPlcHdr/>
            <w:dataBinding w:prefixMappings="xmlns:ns0='http://lp/documentinfo/RK' " w:xpath="/ns0:DocumentInfo[1]/ns0:BaseInfo[1]/ns0:DocNumber[1]" w:storeItemID="{9559FD4A-6D37-459B-9C0B-8870FD5F15AB}"/>
            <w:text/>
          </w:sdtPr>
          <w:sdtEndPr/>
          <w:sdtContent>
            <w:p w14:paraId="4C5D3D7D" w14:textId="77777777" w:rsidR="00174179" w:rsidRDefault="00174179" w:rsidP="00EE3C0F">
              <w:pPr>
                <w:pStyle w:val="Sidhuvud"/>
              </w:pPr>
              <w:r>
                <w:rPr>
                  <w:rStyle w:val="Platshllartext"/>
                </w:rPr>
                <w:t xml:space="preserve"> </w:t>
              </w:r>
            </w:p>
          </w:sdtContent>
        </w:sdt>
        <w:p w14:paraId="300CCA8A" w14:textId="77777777" w:rsidR="00174179" w:rsidRDefault="00174179" w:rsidP="00EE3C0F">
          <w:pPr>
            <w:pStyle w:val="Sidhuvud"/>
          </w:pPr>
        </w:p>
      </w:tc>
      <w:tc>
        <w:tcPr>
          <w:tcW w:w="1134" w:type="dxa"/>
        </w:tcPr>
        <w:p w14:paraId="75C2D9B6" w14:textId="77777777" w:rsidR="00174179" w:rsidRDefault="00174179" w:rsidP="0094502D">
          <w:pPr>
            <w:pStyle w:val="Sidhuvud"/>
          </w:pPr>
        </w:p>
        <w:p w14:paraId="4F270331" w14:textId="77777777" w:rsidR="00174179" w:rsidRPr="0094502D" w:rsidRDefault="00174179" w:rsidP="00EC71A6">
          <w:pPr>
            <w:pStyle w:val="Sidhuvud"/>
          </w:pPr>
        </w:p>
      </w:tc>
    </w:tr>
    <w:tr w:rsidR="00174179" w14:paraId="2EBDE480" w14:textId="77777777" w:rsidTr="00C93EBA">
      <w:trPr>
        <w:trHeight w:val="2268"/>
      </w:trPr>
      <w:sdt>
        <w:sdtPr>
          <w:rPr>
            <w:b/>
          </w:rPr>
          <w:alias w:val="SenderText"/>
          <w:tag w:val="ccRKShow_SenderText"/>
          <w:id w:val="1374046025"/>
          <w:placeholder>
            <w:docPart w:val="94AEB718A2D645A0B782D24B73B5C289"/>
          </w:placeholder>
        </w:sdtPr>
        <w:sdtEndPr>
          <w:rPr>
            <w:b w:val="0"/>
          </w:rPr>
        </w:sdtEndPr>
        <w:sdtContent>
          <w:tc>
            <w:tcPr>
              <w:tcW w:w="5534" w:type="dxa"/>
              <w:tcMar>
                <w:right w:w="1134" w:type="dxa"/>
              </w:tcMar>
            </w:tcPr>
            <w:p w14:paraId="22543956" w14:textId="77777777" w:rsidR="00174179" w:rsidRPr="00174179" w:rsidRDefault="00174179" w:rsidP="00340DE0">
              <w:pPr>
                <w:pStyle w:val="Sidhuvud"/>
                <w:rPr>
                  <w:b/>
                </w:rPr>
              </w:pPr>
              <w:r w:rsidRPr="00174179">
                <w:rPr>
                  <w:b/>
                </w:rPr>
                <w:t>Justitiedepartementet</w:t>
              </w:r>
            </w:p>
            <w:p w14:paraId="14285CCE" w14:textId="77777777" w:rsidR="00174179" w:rsidRPr="00340DE0" w:rsidRDefault="00174179" w:rsidP="00340DE0">
              <w:pPr>
                <w:pStyle w:val="Sidhuvud"/>
              </w:pPr>
              <w:r w:rsidRPr="00174179">
                <w:t>Justitie- och migrationsministern</w:t>
              </w:r>
            </w:p>
          </w:tc>
        </w:sdtContent>
      </w:sdt>
      <w:sdt>
        <w:sdtPr>
          <w:alias w:val="Recipient"/>
          <w:tag w:val="ccRKShow_Recipient"/>
          <w:id w:val="-28344517"/>
          <w:placeholder>
            <w:docPart w:val="AF59E4BFACA34307AEB781B03325A654"/>
          </w:placeholder>
          <w:dataBinding w:prefixMappings="xmlns:ns0='http://lp/documentinfo/RK' " w:xpath="/ns0:DocumentInfo[1]/ns0:BaseInfo[1]/ns0:Recipient[1]" w:storeItemID="{9559FD4A-6D37-459B-9C0B-8870FD5F15AB}"/>
          <w:text w:multiLine="1"/>
        </w:sdtPr>
        <w:sdtEndPr/>
        <w:sdtContent>
          <w:tc>
            <w:tcPr>
              <w:tcW w:w="3170" w:type="dxa"/>
            </w:tcPr>
            <w:p w14:paraId="6B7D0607" w14:textId="77777777" w:rsidR="00174179" w:rsidRDefault="00174179" w:rsidP="00547B89">
              <w:pPr>
                <w:pStyle w:val="Sidhuvud"/>
              </w:pPr>
              <w:r>
                <w:t>Till riksdagen</w:t>
              </w:r>
            </w:p>
          </w:tc>
        </w:sdtContent>
      </w:sdt>
      <w:tc>
        <w:tcPr>
          <w:tcW w:w="1134" w:type="dxa"/>
        </w:tcPr>
        <w:p w14:paraId="365D276A" w14:textId="77777777" w:rsidR="00174179" w:rsidRDefault="00174179" w:rsidP="003E6020">
          <w:pPr>
            <w:pStyle w:val="Sidhuvud"/>
          </w:pPr>
        </w:p>
      </w:tc>
    </w:tr>
  </w:tbl>
  <w:p w14:paraId="45F3D7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7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E8F"/>
    <w:rsid w:val="000620FD"/>
    <w:rsid w:val="00063DCB"/>
    <w:rsid w:val="000647D2"/>
    <w:rsid w:val="000656A1"/>
    <w:rsid w:val="00066BC9"/>
    <w:rsid w:val="00067FEF"/>
    <w:rsid w:val="0007033C"/>
    <w:rsid w:val="000707E9"/>
    <w:rsid w:val="00072C86"/>
    <w:rsid w:val="00072FFC"/>
    <w:rsid w:val="00073B75"/>
    <w:rsid w:val="000757FC"/>
    <w:rsid w:val="00076667"/>
    <w:rsid w:val="00080631"/>
    <w:rsid w:val="00082374"/>
    <w:rsid w:val="00086160"/>
    <w:rsid w:val="000862E0"/>
    <w:rsid w:val="000873C3"/>
    <w:rsid w:val="00093408"/>
    <w:rsid w:val="00093BBF"/>
    <w:rsid w:val="0009435C"/>
    <w:rsid w:val="000A13CA"/>
    <w:rsid w:val="000A456A"/>
    <w:rsid w:val="000A5E43"/>
    <w:rsid w:val="000B56A9"/>
    <w:rsid w:val="000B6B3D"/>
    <w:rsid w:val="000C61D1"/>
    <w:rsid w:val="000D212B"/>
    <w:rsid w:val="000D31A9"/>
    <w:rsid w:val="000D370F"/>
    <w:rsid w:val="000D5449"/>
    <w:rsid w:val="000D7110"/>
    <w:rsid w:val="000E12D9"/>
    <w:rsid w:val="000E431B"/>
    <w:rsid w:val="000E59A9"/>
    <w:rsid w:val="000E638A"/>
    <w:rsid w:val="000E6472"/>
    <w:rsid w:val="000F00B8"/>
    <w:rsid w:val="000F0ECE"/>
    <w:rsid w:val="000F1EA7"/>
    <w:rsid w:val="000F2084"/>
    <w:rsid w:val="000F2A8A"/>
    <w:rsid w:val="000F2F87"/>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179"/>
    <w:rsid w:val="00176A26"/>
    <w:rsid w:val="001774F8"/>
    <w:rsid w:val="00180BE1"/>
    <w:rsid w:val="001813DF"/>
    <w:rsid w:val="001857B5"/>
    <w:rsid w:val="00187E1F"/>
    <w:rsid w:val="0019051C"/>
    <w:rsid w:val="0019127B"/>
    <w:rsid w:val="00192350"/>
    <w:rsid w:val="00192E34"/>
    <w:rsid w:val="0019308B"/>
    <w:rsid w:val="001941B9"/>
    <w:rsid w:val="00196C02"/>
    <w:rsid w:val="00197903"/>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2BC"/>
    <w:rsid w:val="00223AD6"/>
    <w:rsid w:val="0022666A"/>
    <w:rsid w:val="00227E43"/>
    <w:rsid w:val="002315F5"/>
    <w:rsid w:val="00232EC3"/>
    <w:rsid w:val="00233D52"/>
    <w:rsid w:val="00237147"/>
    <w:rsid w:val="00242AD1"/>
    <w:rsid w:val="0024412C"/>
    <w:rsid w:val="0024537C"/>
    <w:rsid w:val="00260D2D"/>
    <w:rsid w:val="00261975"/>
    <w:rsid w:val="0026257B"/>
    <w:rsid w:val="00264503"/>
    <w:rsid w:val="00267336"/>
    <w:rsid w:val="00271D00"/>
    <w:rsid w:val="00274AA3"/>
    <w:rsid w:val="00275872"/>
    <w:rsid w:val="00281106"/>
    <w:rsid w:val="00282263"/>
    <w:rsid w:val="00282417"/>
    <w:rsid w:val="00282D27"/>
    <w:rsid w:val="00287A40"/>
    <w:rsid w:val="00287F0D"/>
    <w:rsid w:val="00292420"/>
    <w:rsid w:val="00296B7A"/>
    <w:rsid w:val="00296D76"/>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283"/>
    <w:rsid w:val="00426213"/>
    <w:rsid w:val="00431A7B"/>
    <w:rsid w:val="0043623F"/>
    <w:rsid w:val="00437459"/>
    <w:rsid w:val="00441D70"/>
    <w:rsid w:val="004425C2"/>
    <w:rsid w:val="004451EF"/>
    <w:rsid w:val="00445604"/>
    <w:rsid w:val="00446BAE"/>
    <w:rsid w:val="004508BA"/>
    <w:rsid w:val="0045129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4FE"/>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C18"/>
    <w:rsid w:val="004E6D22"/>
    <w:rsid w:val="004F0448"/>
    <w:rsid w:val="004F1EA0"/>
    <w:rsid w:val="004F4021"/>
    <w:rsid w:val="004F560D"/>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279"/>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23F"/>
    <w:rsid w:val="00595EDE"/>
    <w:rsid w:val="00596E2B"/>
    <w:rsid w:val="005A0CBA"/>
    <w:rsid w:val="005A2022"/>
    <w:rsid w:val="005A3272"/>
    <w:rsid w:val="005A3D55"/>
    <w:rsid w:val="005A5193"/>
    <w:rsid w:val="005A6034"/>
    <w:rsid w:val="005A7AC1"/>
    <w:rsid w:val="005B115A"/>
    <w:rsid w:val="005B537F"/>
    <w:rsid w:val="005C120D"/>
    <w:rsid w:val="005C15B3"/>
    <w:rsid w:val="005C3191"/>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7BE"/>
    <w:rsid w:val="006B7569"/>
    <w:rsid w:val="006C28EE"/>
    <w:rsid w:val="006C4FF1"/>
    <w:rsid w:val="006D2998"/>
    <w:rsid w:val="006D3188"/>
    <w:rsid w:val="006D5159"/>
    <w:rsid w:val="006D6779"/>
    <w:rsid w:val="006E08FC"/>
    <w:rsid w:val="006F2588"/>
    <w:rsid w:val="0070392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2A1"/>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14E"/>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CC3"/>
    <w:rsid w:val="008730FD"/>
    <w:rsid w:val="00873DA1"/>
    <w:rsid w:val="00875DDD"/>
    <w:rsid w:val="00881BC6"/>
    <w:rsid w:val="008860CC"/>
    <w:rsid w:val="00886EEE"/>
    <w:rsid w:val="00887F86"/>
    <w:rsid w:val="00890876"/>
    <w:rsid w:val="00891929"/>
    <w:rsid w:val="00893029"/>
    <w:rsid w:val="00894BA9"/>
    <w:rsid w:val="0089514A"/>
    <w:rsid w:val="00895C2A"/>
    <w:rsid w:val="008A03E9"/>
    <w:rsid w:val="008A070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5A7"/>
    <w:rsid w:val="009036E7"/>
    <w:rsid w:val="0090605F"/>
    <w:rsid w:val="0091053B"/>
    <w:rsid w:val="00912158"/>
    <w:rsid w:val="00912945"/>
    <w:rsid w:val="009144EE"/>
    <w:rsid w:val="00915D4C"/>
    <w:rsid w:val="00916432"/>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52A"/>
    <w:rsid w:val="00984EA2"/>
    <w:rsid w:val="00986CC3"/>
    <w:rsid w:val="0099068E"/>
    <w:rsid w:val="009920AA"/>
    <w:rsid w:val="00992943"/>
    <w:rsid w:val="009931B3"/>
    <w:rsid w:val="00996279"/>
    <w:rsid w:val="009965F7"/>
    <w:rsid w:val="009A0866"/>
    <w:rsid w:val="009A4D0A"/>
    <w:rsid w:val="009A759C"/>
    <w:rsid w:val="009B0FBB"/>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B17"/>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33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F5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5D6"/>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294"/>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07"/>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ED5"/>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F66"/>
    <w:rsid w:val="00D20DA7"/>
    <w:rsid w:val="00D22721"/>
    <w:rsid w:val="00D249A5"/>
    <w:rsid w:val="00D2793F"/>
    <w:rsid w:val="00D279D8"/>
    <w:rsid w:val="00D27C8E"/>
    <w:rsid w:val="00D3026A"/>
    <w:rsid w:val="00D32D62"/>
    <w:rsid w:val="00D34744"/>
    <w:rsid w:val="00D36E44"/>
    <w:rsid w:val="00D40205"/>
    <w:rsid w:val="00D40C72"/>
    <w:rsid w:val="00D4141B"/>
    <w:rsid w:val="00D4145D"/>
    <w:rsid w:val="00D42710"/>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ED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A96"/>
    <w:rsid w:val="00E509B0"/>
    <w:rsid w:val="00E50B11"/>
    <w:rsid w:val="00E54246"/>
    <w:rsid w:val="00E55D8E"/>
    <w:rsid w:val="00E656F2"/>
    <w:rsid w:val="00E6641E"/>
    <w:rsid w:val="00E66F18"/>
    <w:rsid w:val="00E70856"/>
    <w:rsid w:val="00E727DE"/>
    <w:rsid w:val="00E74A30"/>
    <w:rsid w:val="00E77778"/>
    <w:rsid w:val="00E77B7E"/>
    <w:rsid w:val="00E77BA8"/>
    <w:rsid w:val="00E82DF1"/>
    <w:rsid w:val="00E90CAA"/>
    <w:rsid w:val="00E93339"/>
    <w:rsid w:val="00E9524D"/>
    <w:rsid w:val="00E96532"/>
    <w:rsid w:val="00E973A0"/>
    <w:rsid w:val="00EA1688"/>
    <w:rsid w:val="00EA1AFC"/>
    <w:rsid w:val="00EA2317"/>
    <w:rsid w:val="00EA3A7D"/>
    <w:rsid w:val="00EA4C83"/>
    <w:rsid w:val="00EB47A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C5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92815431-591A-4417-994D-4C66C996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345D25A644C37A00B69BDA76CD2BA"/>
        <w:category>
          <w:name w:val="Allmänt"/>
          <w:gallery w:val="placeholder"/>
        </w:category>
        <w:types>
          <w:type w:val="bbPlcHdr"/>
        </w:types>
        <w:behaviors>
          <w:behavior w:val="content"/>
        </w:behaviors>
        <w:guid w:val="{59269C18-AA42-4E15-9E26-71BB6D070F94}"/>
      </w:docPartPr>
      <w:docPartBody>
        <w:p w:rsidR="00640682" w:rsidRDefault="007862B9" w:rsidP="007862B9">
          <w:pPr>
            <w:pStyle w:val="CCE345D25A644C37A00B69BDA76CD2BA"/>
          </w:pPr>
          <w:r>
            <w:rPr>
              <w:rStyle w:val="Platshllartext"/>
            </w:rPr>
            <w:t xml:space="preserve"> </w:t>
          </w:r>
        </w:p>
      </w:docPartBody>
    </w:docPart>
    <w:docPart>
      <w:docPartPr>
        <w:name w:val="22D0A34A29544899B52C4A02A5464513"/>
        <w:category>
          <w:name w:val="Allmänt"/>
          <w:gallery w:val="placeholder"/>
        </w:category>
        <w:types>
          <w:type w:val="bbPlcHdr"/>
        </w:types>
        <w:behaviors>
          <w:behavior w:val="content"/>
        </w:behaviors>
        <w:guid w:val="{504A1484-BCD6-49C7-97B3-36BD6EACC3A0}"/>
      </w:docPartPr>
      <w:docPartBody>
        <w:p w:rsidR="00640682" w:rsidRDefault="007862B9" w:rsidP="007862B9">
          <w:pPr>
            <w:pStyle w:val="22D0A34A29544899B52C4A02A54645131"/>
          </w:pPr>
          <w:r>
            <w:rPr>
              <w:rStyle w:val="Platshllartext"/>
            </w:rPr>
            <w:t xml:space="preserve"> </w:t>
          </w:r>
        </w:p>
      </w:docPartBody>
    </w:docPart>
    <w:docPart>
      <w:docPartPr>
        <w:name w:val="94AEB718A2D645A0B782D24B73B5C289"/>
        <w:category>
          <w:name w:val="Allmänt"/>
          <w:gallery w:val="placeholder"/>
        </w:category>
        <w:types>
          <w:type w:val="bbPlcHdr"/>
        </w:types>
        <w:behaviors>
          <w:behavior w:val="content"/>
        </w:behaviors>
        <w:guid w:val="{EBA00A6C-41D2-4B89-AADC-308711404AF9}"/>
      </w:docPartPr>
      <w:docPartBody>
        <w:p w:rsidR="00640682" w:rsidRDefault="007862B9" w:rsidP="007862B9">
          <w:pPr>
            <w:pStyle w:val="94AEB718A2D645A0B782D24B73B5C2891"/>
          </w:pPr>
          <w:r>
            <w:rPr>
              <w:rStyle w:val="Platshllartext"/>
            </w:rPr>
            <w:t xml:space="preserve"> </w:t>
          </w:r>
        </w:p>
      </w:docPartBody>
    </w:docPart>
    <w:docPart>
      <w:docPartPr>
        <w:name w:val="AF59E4BFACA34307AEB781B03325A654"/>
        <w:category>
          <w:name w:val="Allmänt"/>
          <w:gallery w:val="placeholder"/>
        </w:category>
        <w:types>
          <w:type w:val="bbPlcHdr"/>
        </w:types>
        <w:behaviors>
          <w:behavior w:val="content"/>
        </w:behaviors>
        <w:guid w:val="{5A4EDE59-CE68-4818-9767-2BD53A794276}"/>
      </w:docPartPr>
      <w:docPartBody>
        <w:p w:rsidR="00640682" w:rsidRDefault="007862B9" w:rsidP="007862B9">
          <w:pPr>
            <w:pStyle w:val="AF59E4BFACA34307AEB781B03325A654"/>
          </w:pPr>
          <w:r>
            <w:rPr>
              <w:rStyle w:val="Platshllartext"/>
            </w:rPr>
            <w:t xml:space="preserve"> </w:t>
          </w:r>
        </w:p>
      </w:docPartBody>
    </w:docPart>
    <w:docPart>
      <w:docPartPr>
        <w:name w:val="8082205341C94B2185D768EAC7109119"/>
        <w:category>
          <w:name w:val="Allmänt"/>
          <w:gallery w:val="placeholder"/>
        </w:category>
        <w:types>
          <w:type w:val="bbPlcHdr"/>
        </w:types>
        <w:behaviors>
          <w:behavior w:val="content"/>
        </w:behaviors>
        <w:guid w:val="{3BF64E9A-F9F9-40F5-9197-A74F97E7C2B5}"/>
      </w:docPartPr>
      <w:docPartBody>
        <w:p w:rsidR="00640682" w:rsidRDefault="007862B9" w:rsidP="007862B9">
          <w:pPr>
            <w:pStyle w:val="8082205341C94B2185D768EAC71091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B9"/>
    <w:rsid w:val="00224332"/>
    <w:rsid w:val="003076B6"/>
    <w:rsid w:val="00640682"/>
    <w:rsid w:val="007862B9"/>
    <w:rsid w:val="00A92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BD25B611214076AEF080C7B7EB7DE5">
    <w:name w:val="D8BD25B611214076AEF080C7B7EB7DE5"/>
    <w:rsid w:val="007862B9"/>
  </w:style>
  <w:style w:type="character" w:styleId="Platshllartext">
    <w:name w:val="Placeholder Text"/>
    <w:basedOn w:val="Standardstycketeckensnitt"/>
    <w:uiPriority w:val="99"/>
    <w:semiHidden/>
    <w:rsid w:val="007862B9"/>
    <w:rPr>
      <w:noProof w:val="0"/>
      <w:color w:val="808080"/>
    </w:rPr>
  </w:style>
  <w:style w:type="paragraph" w:customStyle="1" w:styleId="500628EB467A4C0AA6AEA5816A653C69">
    <w:name w:val="500628EB467A4C0AA6AEA5816A653C69"/>
    <w:rsid w:val="007862B9"/>
  </w:style>
  <w:style w:type="paragraph" w:customStyle="1" w:styleId="9B1266CE79C04F26BC34B0F2881F2F65">
    <w:name w:val="9B1266CE79C04F26BC34B0F2881F2F65"/>
    <w:rsid w:val="007862B9"/>
  </w:style>
  <w:style w:type="paragraph" w:customStyle="1" w:styleId="BC8A38D3291B47C088A64C5646812398">
    <w:name w:val="BC8A38D3291B47C088A64C5646812398"/>
    <w:rsid w:val="007862B9"/>
  </w:style>
  <w:style w:type="paragraph" w:customStyle="1" w:styleId="CCE345D25A644C37A00B69BDA76CD2BA">
    <w:name w:val="CCE345D25A644C37A00B69BDA76CD2BA"/>
    <w:rsid w:val="007862B9"/>
  </w:style>
  <w:style w:type="paragraph" w:customStyle="1" w:styleId="22D0A34A29544899B52C4A02A5464513">
    <w:name w:val="22D0A34A29544899B52C4A02A5464513"/>
    <w:rsid w:val="007862B9"/>
  </w:style>
  <w:style w:type="paragraph" w:customStyle="1" w:styleId="A9E2DDD678FA4D93863AD5FC49207275">
    <w:name w:val="A9E2DDD678FA4D93863AD5FC49207275"/>
    <w:rsid w:val="007862B9"/>
  </w:style>
  <w:style w:type="paragraph" w:customStyle="1" w:styleId="9EB87646A8664EDAB4DC57756EE2BF46">
    <w:name w:val="9EB87646A8664EDAB4DC57756EE2BF46"/>
    <w:rsid w:val="007862B9"/>
  </w:style>
  <w:style w:type="paragraph" w:customStyle="1" w:styleId="53DB6E21E8D44816B7397AE35A17B807">
    <w:name w:val="53DB6E21E8D44816B7397AE35A17B807"/>
    <w:rsid w:val="007862B9"/>
  </w:style>
  <w:style w:type="paragraph" w:customStyle="1" w:styleId="94AEB718A2D645A0B782D24B73B5C289">
    <w:name w:val="94AEB718A2D645A0B782D24B73B5C289"/>
    <w:rsid w:val="007862B9"/>
  </w:style>
  <w:style w:type="paragraph" w:customStyle="1" w:styleId="AF59E4BFACA34307AEB781B03325A654">
    <w:name w:val="AF59E4BFACA34307AEB781B03325A654"/>
    <w:rsid w:val="007862B9"/>
  </w:style>
  <w:style w:type="paragraph" w:customStyle="1" w:styleId="22D0A34A29544899B52C4A02A54645131">
    <w:name w:val="22D0A34A29544899B52C4A02A54645131"/>
    <w:rsid w:val="007862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AEB718A2D645A0B782D24B73B5C2891">
    <w:name w:val="94AEB718A2D645A0B782D24B73B5C2891"/>
    <w:rsid w:val="007862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92FE8E22D44ED7A0703A393DF946D6">
    <w:name w:val="0F92FE8E22D44ED7A0703A393DF946D6"/>
    <w:rsid w:val="007862B9"/>
  </w:style>
  <w:style w:type="paragraph" w:customStyle="1" w:styleId="30319CFED5A7408CA69282F4096F6F62">
    <w:name w:val="30319CFED5A7408CA69282F4096F6F62"/>
    <w:rsid w:val="007862B9"/>
  </w:style>
  <w:style w:type="paragraph" w:customStyle="1" w:styleId="497E6952C5A9480CA9E433589FD7C722">
    <w:name w:val="497E6952C5A9480CA9E433589FD7C722"/>
    <w:rsid w:val="007862B9"/>
  </w:style>
  <w:style w:type="paragraph" w:customStyle="1" w:styleId="187F534CEFCF4CFFA88BADB4D7BB8D46">
    <w:name w:val="187F534CEFCF4CFFA88BADB4D7BB8D46"/>
    <w:rsid w:val="007862B9"/>
  </w:style>
  <w:style w:type="paragraph" w:customStyle="1" w:styleId="F9337777BB894A97AE5643AF584B9083">
    <w:name w:val="F9337777BB894A97AE5643AF584B9083"/>
    <w:rsid w:val="007862B9"/>
  </w:style>
  <w:style w:type="paragraph" w:customStyle="1" w:styleId="8082205341C94B2185D768EAC7109119">
    <w:name w:val="8082205341C94B2185D768EAC7109119"/>
    <w:rsid w:val="007862B9"/>
  </w:style>
  <w:style w:type="paragraph" w:customStyle="1" w:styleId="D8DE4F8BFA5C4CF5A4978028FF86EC0E">
    <w:name w:val="D8DE4F8BFA5C4CF5A4978028FF86EC0E"/>
    <w:rsid w:val="00786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d0c9207f-25f2-45b1-b2b6-83634de994e2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2020-09-03T00:00:00</HeaderDate>
    <Office/>
    <Dnr>Ju2020/02992/POL</Dnr>
    <ParagrafNr/>
    <DocumentTitle/>
    <VisitingAddress/>
    <Extra1/>
    <Extra2/>
    <Extra3>Mikael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E319-321E-4352-975B-D146B54C29C6}"/>
</file>

<file path=customXml/itemProps2.xml><?xml version="1.0" encoding="utf-8"?>
<ds:datastoreItem xmlns:ds="http://schemas.openxmlformats.org/officeDocument/2006/customXml" ds:itemID="{99521492-1DFF-4BB7-BF73-800DECA17E0A}"/>
</file>

<file path=customXml/itemProps3.xml><?xml version="1.0" encoding="utf-8"?>
<ds:datastoreItem xmlns:ds="http://schemas.openxmlformats.org/officeDocument/2006/customXml" ds:itemID="{E381F360-9058-4211-98B9-E6595DB54A71}"/>
</file>

<file path=customXml/itemProps4.xml><?xml version="1.0" encoding="utf-8"?>
<ds:datastoreItem xmlns:ds="http://schemas.openxmlformats.org/officeDocument/2006/customXml" ds:itemID="{6B4216F0-BD72-4B10-B124-3056CC94CA72}">
  <ds:schemaRefs>
    <ds:schemaRef ds:uri="Microsoft.SharePoint.Taxonomy.ContentTypeSync"/>
  </ds:schemaRefs>
</ds:datastoreItem>
</file>

<file path=customXml/itemProps5.xml><?xml version="1.0" encoding="utf-8"?>
<ds:datastoreItem xmlns:ds="http://schemas.openxmlformats.org/officeDocument/2006/customXml" ds:itemID="{037AE9D0-4C8B-4FD7-802A-C803A6755B3D}">
  <ds:schemaRefs>
    <ds:schemaRef ds:uri="http://schemas.microsoft.com/office/2006/metadata/customXsn"/>
  </ds:schemaRefs>
</ds:datastoreItem>
</file>

<file path=customXml/itemProps6.xml><?xml version="1.0" encoding="utf-8"?>
<ds:datastoreItem xmlns:ds="http://schemas.openxmlformats.org/officeDocument/2006/customXml" ds:itemID="{7ABE39F6-110D-4E41-B34D-07B02D26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59FD4A-6D37-459B-9C0B-8870FD5F15AB}"/>
</file>

<file path=customXml/itemProps8.xml><?xml version="1.0" encoding="utf-8"?>
<ds:datastoreItem xmlns:ds="http://schemas.openxmlformats.org/officeDocument/2006/customXml" ds:itemID="{6C61F5EE-4F79-408B-8861-2A3D7DE06B0D}"/>
</file>

<file path=docProps/app.xml><?xml version="1.0" encoding="utf-8"?>
<Properties xmlns="http://schemas.openxmlformats.org/officeDocument/2006/extended-properties" xmlns:vt="http://schemas.openxmlformats.org/officeDocument/2006/docPropsVTypes">
  <Template>RK Basmall</Template>
  <TotalTime>0</TotalTime>
  <Pages>1</Pages>
  <Words>365</Words>
  <Characters>1937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 av Mikael Larsson (C) Inlösen av fastigheter.docx</dc:title>
  <dc:subject/>
  <dc:creator>Anders Wallin</dc:creator>
  <cp:keywords/>
  <dc:description/>
  <cp:lastModifiedBy>Åsa Lotterberg</cp:lastModifiedBy>
  <cp:revision>3</cp:revision>
  <cp:lastPrinted>2020-09-03T07:08:00Z</cp:lastPrinted>
  <dcterms:created xsi:type="dcterms:W3CDTF">2020-09-03T07:03:00Z</dcterms:created>
  <dcterms:modified xsi:type="dcterms:W3CDTF">2020-09-03T07:09:00Z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992d4d14-e54e-47e2-868e-595c4f3e06f3</vt:lpwstr>
  </property>
  <property fmtid="{D5CDD505-2E9C-101B-9397-08002B2CF9AE}" pid="5" name="Organisation">
    <vt:lpwstr/>
  </property>
  <property fmtid="{D5CDD505-2E9C-101B-9397-08002B2CF9AE}" pid="6" name="ActivityCategory">
    <vt:lpwstr/>
  </property>
</Properties>
</file>