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="007E54F9">
        <w:t xml:space="preserve">333 </w:t>
      </w:r>
      <w:r w:rsidR="007E54F9">
        <w:t>av Johan Forssell (M)</w:t>
      </w:r>
      <w:r w:rsidR="007E54F9">
        <w:t xml:space="preserve"> </w:t>
      </w:r>
      <w:r w:rsidR="007E54F9">
        <w:t>Antalet avhopp från kriminella gäng i Malmö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10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7E54F9">
                <w:t>789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Ju2021/03789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0a5f0652-01e3-4ac5-819b-52624354582f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8FE9-9FEB-424F-B6AE-E3B2E6E14492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EB41883D-D89F-45A3-B9DC-F03186F6A96C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ADFF65C6-0FA1-4FD2-973E-5C87F96BDB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333.docx</dc:title>
  <cp:revision>7</cp:revision>
  <cp:lastPrinted>2020-09-01T07:09:00Z</cp:lastPrinted>
  <dcterms:created xsi:type="dcterms:W3CDTF">2021-06-29T07:11:00Z</dcterms:created>
  <dcterms:modified xsi:type="dcterms:W3CDTF">2021-11-10T13:07:00Z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