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E5213" w14:textId="39B0BBE7" w:rsidR="00E370D4" w:rsidRDefault="00E370D4" w:rsidP="00DA0661">
      <w:pPr>
        <w:pStyle w:val="Rubrik"/>
      </w:pPr>
      <w:bookmarkStart w:id="0" w:name="Start"/>
      <w:bookmarkEnd w:id="0"/>
      <w:r>
        <w:t xml:space="preserve">Svar på fråga 2020/21:1418 av </w:t>
      </w:r>
      <w:r w:rsidR="000B3111">
        <w:t>Sten Bergheden</w:t>
      </w:r>
      <w:r>
        <w:t xml:space="preserve"> (</w:t>
      </w:r>
      <w:r w:rsidR="000B3111">
        <w:t>M</w:t>
      </w:r>
      <w:r>
        <w:t>)</w:t>
      </w:r>
      <w:r>
        <w:br/>
      </w:r>
      <w:r w:rsidR="000B3111">
        <w:t>Underhållsskulden på våra vägar och järnvägar</w:t>
      </w:r>
    </w:p>
    <w:p w14:paraId="536F5D6C" w14:textId="55E13DF6" w:rsidR="000B3111" w:rsidRDefault="000B3111" w:rsidP="00360BFC">
      <w:pPr>
        <w:pStyle w:val="Brdtext"/>
      </w:pPr>
      <w:r>
        <w:t>Sten Bergheden har frågat mig</w:t>
      </w:r>
      <w:r w:rsidR="00360BFC">
        <w:t xml:space="preserve"> om jag</w:t>
      </w:r>
      <w:r>
        <w:t xml:space="preserve"> </w:t>
      </w:r>
      <w:r w:rsidR="00360BFC">
        <w:t>avser att skjuta till pengar till Västsverige för att få bort underhållsskulden på de befintliga vägarna och järnvägarna i Västsverige.</w:t>
      </w:r>
    </w:p>
    <w:p w14:paraId="34F3E8E4" w14:textId="367E9DB2" w:rsidR="00360BFC" w:rsidRDefault="00DB38FB" w:rsidP="00360BFC">
      <w:pPr>
        <w:pStyle w:val="Brdtext"/>
      </w:pPr>
      <w:r w:rsidRPr="00DB38FB">
        <w:t>En god tillgänglighet i hela Sverige är nödvändig för att det ska vara möjligt att bo, leva och verka i alla delar av landet samt för att få ett Sverige som håller ihop. Regeringen beslutade i maj 2018 om en nationell trafikslags-övergripande plan för transportinfrastrukturen för perioden 2018–2029. Planen medför en rekordstor satsning på underhåll</w:t>
      </w:r>
      <w:r>
        <w:t xml:space="preserve"> av vägar och järnvägar</w:t>
      </w:r>
      <w:r w:rsidRPr="00DB38FB">
        <w:t xml:space="preserve"> om totalt </w:t>
      </w:r>
      <w:r>
        <w:t>289</w:t>
      </w:r>
      <w:r w:rsidRPr="00DB38FB">
        <w:t xml:space="preserve"> miljarder kronor.</w:t>
      </w:r>
    </w:p>
    <w:p w14:paraId="41D57E0C" w14:textId="6018ED66" w:rsidR="00FC3145" w:rsidRDefault="00FC3145" w:rsidP="00360BFC">
      <w:pPr>
        <w:pStyle w:val="Brdtext"/>
      </w:pPr>
      <w:r>
        <w:t xml:space="preserve">Regeringen har fortsatt att satsa på underhåll av såväl vägar som järnvägar. </w:t>
      </w:r>
      <w:r w:rsidR="008B3E73">
        <w:t>Efter regeringens</w:t>
      </w:r>
      <w:r>
        <w:t xml:space="preserve"> förslag i budgetpropositionen för 2021 tillförs det under perioden 2021–2023 årligen 1 000 miljoner kronor till utökat underhåll.</w:t>
      </w:r>
      <w:r w:rsidR="00E61D02">
        <w:t xml:space="preserve"> </w:t>
      </w:r>
      <w:r w:rsidR="00AE67A6">
        <w:t>Det kommer skapa förutsättningar för Trafikverket att tidigarelägga och genomför angelägna underhållsåtgärder i hela landet.</w:t>
      </w:r>
    </w:p>
    <w:p w14:paraId="37145BDF" w14:textId="3EA81EAB" w:rsidR="007D377F" w:rsidRDefault="0039231E" w:rsidP="00360BFC">
      <w:pPr>
        <w:pStyle w:val="Brdtext"/>
      </w:pPr>
      <w:r w:rsidRPr="0039231E">
        <w:t xml:space="preserve">Efter många år av underinvesteringar kan jag konstatera att regeringen nu genomför satsningar som skapar förutsättningar för en </w:t>
      </w:r>
      <w:r>
        <w:t>förbättrad</w:t>
      </w:r>
      <w:r w:rsidRPr="0039231E">
        <w:t xml:space="preserve"> standard på</w:t>
      </w:r>
      <w:r>
        <w:t xml:space="preserve"> våra</w:t>
      </w:r>
      <w:r w:rsidRPr="0039231E">
        <w:t xml:space="preserve"> väg</w:t>
      </w:r>
      <w:r>
        <w:t>ar och järnvägar</w:t>
      </w:r>
      <w:r w:rsidRPr="0039231E">
        <w:t>. Satsningarna bidrar till en god tillgänglighet, hög trafiksäkerhet och även ökad sysselsättning.</w:t>
      </w:r>
    </w:p>
    <w:p w14:paraId="725FCCC0" w14:textId="77777777" w:rsidR="000B3111" w:rsidRDefault="000B311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BEDBB8EF51D4BCC8C71A826EACB75CF"/>
          </w:placeholder>
          <w:dataBinding w:prefixMappings="xmlns:ns0='http://lp/documentinfo/RK' " w:xpath="/ns0:DocumentInfo[1]/ns0:BaseInfo[1]/ns0:HeaderDate[1]" w:storeItemID="{41B0D682-C69D-4E5B-A7F5-C80C41942442}"/>
          <w:date w:fullDate="2021-02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3 februari 2021</w:t>
          </w:r>
        </w:sdtContent>
      </w:sdt>
    </w:p>
    <w:p w14:paraId="603EDDC1" w14:textId="77777777" w:rsidR="000B3111" w:rsidRDefault="000B3111" w:rsidP="004E7A8F">
      <w:pPr>
        <w:pStyle w:val="Brdtextutanavstnd"/>
      </w:pPr>
    </w:p>
    <w:p w14:paraId="66CE26A1" w14:textId="77777777" w:rsidR="000B3111" w:rsidRDefault="000B3111" w:rsidP="004E7A8F">
      <w:pPr>
        <w:pStyle w:val="Brdtextutanavstnd"/>
      </w:pPr>
    </w:p>
    <w:p w14:paraId="0DACCF73" w14:textId="77777777" w:rsidR="000B3111" w:rsidRDefault="000B3111" w:rsidP="004E7A8F">
      <w:pPr>
        <w:pStyle w:val="Brdtextutanavstnd"/>
      </w:pPr>
    </w:p>
    <w:p w14:paraId="399F23E7" w14:textId="27861672" w:rsidR="000B3111" w:rsidRDefault="000B3111" w:rsidP="00422A41">
      <w:pPr>
        <w:pStyle w:val="Brdtext"/>
      </w:pPr>
      <w:r>
        <w:t>Tomas Eneroth</w:t>
      </w:r>
    </w:p>
    <w:p w14:paraId="29312671" w14:textId="77777777" w:rsidR="00E370D4" w:rsidRPr="00DB48AB" w:rsidRDefault="00E370D4" w:rsidP="00DB48AB">
      <w:pPr>
        <w:pStyle w:val="Brdtext"/>
      </w:pPr>
    </w:p>
    <w:sectPr w:rsidR="00E370D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4A3976" w14:textId="77777777" w:rsidR="00257CCB" w:rsidRDefault="00257CCB" w:rsidP="00A87A54">
      <w:pPr>
        <w:spacing w:after="0" w:line="240" w:lineRule="auto"/>
      </w:pPr>
      <w:r>
        <w:separator/>
      </w:r>
    </w:p>
  </w:endnote>
  <w:endnote w:type="continuationSeparator" w:id="0">
    <w:p w14:paraId="141FD2C2" w14:textId="77777777" w:rsidR="00257CCB" w:rsidRDefault="00257C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2F069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A845CF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B54A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0A06D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F57D7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4ECF91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B1112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FFB20E" w14:textId="77777777" w:rsidTr="00C26068">
      <w:trPr>
        <w:trHeight w:val="227"/>
      </w:trPr>
      <w:tc>
        <w:tcPr>
          <w:tcW w:w="4074" w:type="dxa"/>
        </w:tcPr>
        <w:p w14:paraId="521D9A7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4BC75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5E9D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B84777" w14:textId="77777777" w:rsidR="00257CCB" w:rsidRDefault="00257CCB" w:rsidP="00A87A54">
      <w:pPr>
        <w:spacing w:after="0" w:line="240" w:lineRule="auto"/>
      </w:pPr>
      <w:r>
        <w:separator/>
      </w:r>
    </w:p>
  </w:footnote>
  <w:footnote w:type="continuationSeparator" w:id="0">
    <w:p w14:paraId="7E772619" w14:textId="77777777" w:rsidR="00257CCB" w:rsidRDefault="00257C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370D4" w14:paraId="5176A2AB" w14:textId="77777777" w:rsidTr="00C93EBA">
      <w:trPr>
        <w:trHeight w:val="227"/>
      </w:trPr>
      <w:tc>
        <w:tcPr>
          <w:tcW w:w="5534" w:type="dxa"/>
        </w:tcPr>
        <w:p w14:paraId="2F4F6426" w14:textId="77777777" w:rsidR="00E370D4" w:rsidRPr="007D73AB" w:rsidRDefault="00E370D4">
          <w:pPr>
            <w:pStyle w:val="Sidhuvud"/>
          </w:pPr>
        </w:p>
      </w:tc>
      <w:tc>
        <w:tcPr>
          <w:tcW w:w="3170" w:type="dxa"/>
          <w:vAlign w:val="bottom"/>
        </w:tcPr>
        <w:p w14:paraId="13C1D741" w14:textId="77777777" w:rsidR="00E370D4" w:rsidRPr="007D73AB" w:rsidRDefault="00E370D4" w:rsidP="00340DE0">
          <w:pPr>
            <w:pStyle w:val="Sidhuvud"/>
          </w:pPr>
        </w:p>
      </w:tc>
      <w:tc>
        <w:tcPr>
          <w:tcW w:w="1134" w:type="dxa"/>
        </w:tcPr>
        <w:p w14:paraId="0E6B9D1A" w14:textId="77777777" w:rsidR="00E370D4" w:rsidRDefault="00E370D4" w:rsidP="005A703A">
          <w:pPr>
            <w:pStyle w:val="Sidhuvud"/>
          </w:pPr>
        </w:p>
      </w:tc>
    </w:tr>
    <w:tr w:rsidR="00E370D4" w14:paraId="26B6A811" w14:textId="77777777" w:rsidTr="00C93EBA">
      <w:trPr>
        <w:trHeight w:val="1928"/>
      </w:trPr>
      <w:tc>
        <w:tcPr>
          <w:tcW w:w="5534" w:type="dxa"/>
        </w:tcPr>
        <w:p w14:paraId="4F4B6B1D" w14:textId="77777777" w:rsidR="00E370D4" w:rsidRPr="00340DE0" w:rsidRDefault="00E370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F9BC3D" wp14:editId="01B7567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590E14" w14:textId="77777777" w:rsidR="00E370D4" w:rsidRPr="00710A6C" w:rsidRDefault="00E370D4" w:rsidP="00EE3C0F">
          <w:pPr>
            <w:pStyle w:val="Sidhuvud"/>
            <w:rPr>
              <w:b/>
            </w:rPr>
          </w:pPr>
        </w:p>
        <w:p w14:paraId="427DE73D" w14:textId="77777777" w:rsidR="00E370D4" w:rsidRDefault="00E370D4" w:rsidP="00EE3C0F">
          <w:pPr>
            <w:pStyle w:val="Sidhuvud"/>
          </w:pPr>
        </w:p>
        <w:p w14:paraId="731CDE0F" w14:textId="77777777" w:rsidR="00E370D4" w:rsidRDefault="00E370D4" w:rsidP="00EE3C0F">
          <w:pPr>
            <w:pStyle w:val="Sidhuvud"/>
          </w:pPr>
        </w:p>
        <w:p w14:paraId="357FC98E" w14:textId="77777777" w:rsidR="00E370D4" w:rsidRDefault="00E370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E87A67E0EE41FE8FBA10318BFEB406"/>
            </w:placeholder>
            <w:dataBinding w:prefixMappings="xmlns:ns0='http://lp/documentinfo/RK' " w:xpath="/ns0:DocumentInfo[1]/ns0:BaseInfo[1]/ns0:Dnr[1]" w:storeItemID="{41B0D682-C69D-4E5B-A7F5-C80C41942442}"/>
            <w:text/>
          </w:sdtPr>
          <w:sdtEndPr/>
          <w:sdtContent>
            <w:p w14:paraId="026419D7" w14:textId="77777777" w:rsidR="00E370D4" w:rsidRDefault="00E370D4" w:rsidP="00EE3C0F">
              <w:pPr>
                <w:pStyle w:val="Sidhuvud"/>
              </w:pPr>
              <w:r>
                <w:t>I2021/00227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24BF8AF27D4C74846A89CC7EAD008B"/>
            </w:placeholder>
            <w:showingPlcHdr/>
            <w:dataBinding w:prefixMappings="xmlns:ns0='http://lp/documentinfo/RK' " w:xpath="/ns0:DocumentInfo[1]/ns0:BaseInfo[1]/ns0:DocNumber[1]" w:storeItemID="{41B0D682-C69D-4E5B-A7F5-C80C41942442}"/>
            <w:text/>
          </w:sdtPr>
          <w:sdtEndPr/>
          <w:sdtContent>
            <w:p w14:paraId="55400AFF" w14:textId="77777777" w:rsidR="00E370D4" w:rsidRDefault="00E370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F2B3D4" w14:textId="77777777" w:rsidR="00E370D4" w:rsidRDefault="00E370D4" w:rsidP="00EE3C0F">
          <w:pPr>
            <w:pStyle w:val="Sidhuvud"/>
          </w:pPr>
        </w:p>
      </w:tc>
      <w:tc>
        <w:tcPr>
          <w:tcW w:w="1134" w:type="dxa"/>
        </w:tcPr>
        <w:p w14:paraId="3DE998AB" w14:textId="77777777" w:rsidR="00E370D4" w:rsidRDefault="00E370D4" w:rsidP="0094502D">
          <w:pPr>
            <w:pStyle w:val="Sidhuvud"/>
          </w:pPr>
        </w:p>
        <w:p w14:paraId="4592AAFE" w14:textId="77777777" w:rsidR="00E370D4" w:rsidRPr="0094502D" w:rsidRDefault="00E370D4" w:rsidP="00EC71A6">
          <w:pPr>
            <w:pStyle w:val="Sidhuvud"/>
          </w:pPr>
        </w:p>
      </w:tc>
    </w:tr>
    <w:tr w:rsidR="00E370D4" w14:paraId="3AE8BDD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71AA1BDD4684991B4CCA624044C67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5A6D31" w14:textId="77777777" w:rsidR="00E370D4" w:rsidRPr="00E370D4" w:rsidRDefault="00E370D4" w:rsidP="00340DE0">
              <w:pPr>
                <w:pStyle w:val="Sidhuvud"/>
                <w:rPr>
                  <w:b/>
                </w:rPr>
              </w:pPr>
              <w:r w:rsidRPr="00E370D4">
                <w:rPr>
                  <w:b/>
                </w:rPr>
                <w:t>Infrastrukturdepartementet</w:t>
              </w:r>
            </w:p>
            <w:p w14:paraId="54035537" w14:textId="2D9071D3" w:rsidR="00E370D4" w:rsidRDefault="00E370D4" w:rsidP="00340DE0">
              <w:pPr>
                <w:pStyle w:val="Sidhuvud"/>
              </w:pPr>
              <w:r w:rsidRPr="00E370D4">
                <w:t>Infrastrukturministern</w:t>
              </w:r>
            </w:p>
            <w:tbl>
              <w:tblPr>
                <w:tblW w:w="4504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504"/>
              </w:tblGrid>
              <w:tr w:rsidR="00E370D4" w14:paraId="443AC503" w14:textId="77777777" w:rsidTr="001E5E08">
                <w:trPr>
                  <w:trHeight w:val="199"/>
                </w:trPr>
                <w:tc>
                  <w:tcPr>
                    <w:tcW w:w="4504" w:type="dxa"/>
                  </w:tcPr>
                  <w:p w14:paraId="7031DEBC" w14:textId="06690E7E" w:rsidR="00E370D4" w:rsidRDefault="00E370D4" w:rsidP="00E370D4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  <w:tr w:rsidR="00E370D4" w14:paraId="596CBEED" w14:textId="77777777" w:rsidTr="001E5E08">
                <w:trPr>
                  <w:trHeight w:val="199"/>
                </w:trPr>
                <w:tc>
                  <w:tcPr>
                    <w:tcW w:w="4504" w:type="dxa"/>
                  </w:tcPr>
                  <w:p w14:paraId="1DA4E187" w14:textId="075DAA81" w:rsidR="00E370D4" w:rsidRDefault="00E370D4" w:rsidP="00E370D4">
                    <w:pPr>
                      <w:pStyle w:val="Avsndare"/>
                      <w:framePr w:w="0" w:hRule="auto" w:hSpace="0" w:wrap="auto" w:vAnchor="margin" w:hAnchor="text" w:xAlign="left" w:yAlign="inline"/>
                      <w:ind w:left="-108"/>
                      <w:rPr>
                        <w:bCs/>
                        <w:iCs/>
                      </w:rPr>
                    </w:pPr>
                  </w:p>
                </w:tc>
              </w:tr>
            </w:tbl>
            <w:p w14:paraId="3BE55D7E" w14:textId="77777777" w:rsidR="00E370D4" w:rsidRPr="00340DE0" w:rsidRDefault="00E370D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61554D0878F4B5DA7F8E45DEEC79E3F"/>
          </w:placeholder>
          <w:dataBinding w:prefixMappings="xmlns:ns0='http://lp/documentinfo/RK' " w:xpath="/ns0:DocumentInfo[1]/ns0:BaseInfo[1]/ns0:Recipient[1]" w:storeItemID="{41B0D682-C69D-4E5B-A7F5-C80C41942442}"/>
          <w:text w:multiLine="1"/>
        </w:sdtPr>
        <w:sdtEndPr/>
        <w:sdtContent>
          <w:tc>
            <w:tcPr>
              <w:tcW w:w="3170" w:type="dxa"/>
            </w:tcPr>
            <w:p w14:paraId="69408AFB" w14:textId="77777777" w:rsidR="00E370D4" w:rsidRDefault="00E370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C20A1B6" w14:textId="77777777" w:rsidR="00E370D4" w:rsidRDefault="00E370D4" w:rsidP="003E6020">
          <w:pPr>
            <w:pStyle w:val="Sidhuvud"/>
          </w:pPr>
        </w:p>
      </w:tc>
    </w:tr>
  </w:tbl>
  <w:p w14:paraId="0DC81C0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D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111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3302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7CC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0BFC"/>
    <w:rsid w:val="00365461"/>
    <w:rsid w:val="00367EDA"/>
    <w:rsid w:val="00370311"/>
    <w:rsid w:val="00380663"/>
    <w:rsid w:val="003853E3"/>
    <w:rsid w:val="0038587E"/>
    <w:rsid w:val="0039231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8D3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3A5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0793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F6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77F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3E73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1C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67A6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38F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0D4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D0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145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BDE33"/>
  <w15:docId w15:val="{F2CD8DB2-CB8C-461E-8E0D-C6AD89CA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E370D4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BE87A67E0EE41FE8FBA10318BFEB4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0CFD1-E794-45B7-BEF0-B735F316F1BC}"/>
      </w:docPartPr>
      <w:docPartBody>
        <w:p w:rsidR="00F23B1F" w:rsidRDefault="005A5D7E" w:rsidP="005A5D7E">
          <w:pPr>
            <w:pStyle w:val="0BE87A67E0EE41FE8FBA10318BFEB4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24BF8AF27D4C74846A89CC7EAD0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C2A82-5720-406B-BEA4-E5A1D23BCFFA}"/>
      </w:docPartPr>
      <w:docPartBody>
        <w:p w:rsidR="00F23B1F" w:rsidRDefault="005A5D7E" w:rsidP="005A5D7E">
          <w:pPr>
            <w:pStyle w:val="D424BF8AF27D4C74846A89CC7EAD00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1AA1BDD4684991B4CCA624044C6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E5F4A-E923-4B13-9FDC-54D26326BE8E}"/>
      </w:docPartPr>
      <w:docPartBody>
        <w:p w:rsidR="00F23B1F" w:rsidRDefault="005A5D7E" w:rsidP="005A5D7E">
          <w:pPr>
            <w:pStyle w:val="A71AA1BDD4684991B4CCA624044C67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1554D0878F4B5DA7F8E45DEEC79E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64FDF-BF00-4793-AA1A-8723405227E4}"/>
      </w:docPartPr>
      <w:docPartBody>
        <w:p w:rsidR="00F23B1F" w:rsidRDefault="005A5D7E" w:rsidP="005A5D7E">
          <w:pPr>
            <w:pStyle w:val="F61554D0878F4B5DA7F8E45DEEC79E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EDBB8EF51D4BCC8C71A826EACB7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152501-CC07-4382-BD51-276943FC3598}"/>
      </w:docPartPr>
      <w:docPartBody>
        <w:p w:rsidR="00F23B1F" w:rsidRDefault="005A5D7E" w:rsidP="005A5D7E">
          <w:pPr>
            <w:pStyle w:val="DBEDBB8EF51D4BCC8C71A826EACB75C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7E"/>
    <w:rsid w:val="005A5D7E"/>
    <w:rsid w:val="00E427B2"/>
    <w:rsid w:val="00F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355F03F31004BFFA4A5E96EF4BA438A">
    <w:name w:val="E355F03F31004BFFA4A5E96EF4BA438A"/>
    <w:rsid w:val="005A5D7E"/>
  </w:style>
  <w:style w:type="character" w:styleId="Platshllartext">
    <w:name w:val="Placeholder Text"/>
    <w:basedOn w:val="Standardstycketeckensnitt"/>
    <w:uiPriority w:val="99"/>
    <w:semiHidden/>
    <w:rsid w:val="005A5D7E"/>
    <w:rPr>
      <w:noProof w:val="0"/>
      <w:color w:val="808080"/>
    </w:rPr>
  </w:style>
  <w:style w:type="paragraph" w:customStyle="1" w:styleId="CE9C53E4D71D4E7E83D2E9D003422C44">
    <w:name w:val="CE9C53E4D71D4E7E83D2E9D003422C44"/>
    <w:rsid w:val="005A5D7E"/>
  </w:style>
  <w:style w:type="paragraph" w:customStyle="1" w:styleId="6847CBECF21948F38E5EB7AEE6689616">
    <w:name w:val="6847CBECF21948F38E5EB7AEE6689616"/>
    <w:rsid w:val="005A5D7E"/>
  </w:style>
  <w:style w:type="paragraph" w:customStyle="1" w:styleId="CE30ADF9CCA4476FB84C8CD044365FD6">
    <w:name w:val="CE30ADF9CCA4476FB84C8CD044365FD6"/>
    <w:rsid w:val="005A5D7E"/>
  </w:style>
  <w:style w:type="paragraph" w:customStyle="1" w:styleId="0BE87A67E0EE41FE8FBA10318BFEB406">
    <w:name w:val="0BE87A67E0EE41FE8FBA10318BFEB406"/>
    <w:rsid w:val="005A5D7E"/>
  </w:style>
  <w:style w:type="paragraph" w:customStyle="1" w:styleId="D424BF8AF27D4C74846A89CC7EAD008B">
    <w:name w:val="D424BF8AF27D4C74846A89CC7EAD008B"/>
    <w:rsid w:val="005A5D7E"/>
  </w:style>
  <w:style w:type="paragraph" w:customStyle="1" w:styleId="6A7DFD3E9EA04F97BBA69AB195114311">
    <w:name w:val="6A7DFD3E9EA04F97BBA69AB195114311"/>
    <w:rsid w:val="005A5D7E"/>
  </w:style>
  <w:style w:type="paragraph" w:customStyle="1" w:styleId="BF6C0855A67F446C8AD51B24EF5B92FF">
    <w:name w:val="BF6C0855A67F446C8AD51B24EF5B92FF"/>
    <w:rsid w:val="005A5D7E"/>
  </w:style>
  <w:style w:type="paragraph" w:customStyle="1" w:styleId="3D26BF534D094BAC8B67A124D93E7730">
    <w:name w:val="3D26BF534D094BAC8B67A124D93E7730"/>
    <w:rsid w:val="005A5D7E"/>
  </w:style>
  <w:style w:type="paragraph" w:customStyle="1" w:styleId="A71AA1BDD4684991B4CCA624044C67CF">
    <w:name w:val="A71AA1BDD4684991B4CCA624044C67CF"/>
    <w:rsid w:val="005A5D7E"/>
  </w:style>
  <w:style w:type="paragraph" w:customStyle="1" w:styleId="F61554D0878F4B5DA7F8E45DEEC79E3F">
    <w:name w:val="F61554D0878F4B5DA7F8E45DEEC79E3F"/>
    <w:rsid w:val="005A5D7E"/>
  </w:style>
  <w:style w:type="paragraph" w:customStyle="1" w:styleId="D424BF8AF27D4C74846A89CC7EAD008B1">
    <w:name w:val="D424BF8AF27D4C74846A89CC7EAD008B1"/>
    <w:rsid w:val="005A5D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1AA1BDD4684991B4CCA624044C67CF1">
    <w:name w:val="A71AA1BDD4684991B4CCA624044C67CF1"/>
    <w:rsid w:val="005A5D7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24E5F1BBA5479C9714905C92629580">
    <w:name w:val="4C24E5F1BBA5479C9714905C92629580"/>
    <w:rsid w:val="005A5D7E"/>
  </w:style>
  <w:style w:type="paragraph" w:customStyle="1" w:styleId="B4BFFAB35804406A84D88A0EA0341FAE">
    <w:name w:val="B4BFFAB35804406A84D88A0EA0341FAE"/>
    <w:rsid w:val="005A5D7E"/>
  </w:style>
  <w:style w:type="paragraph" w:customStyle="1" w:styleId="D234603D0C854F86810C25D7BFA3DCBC">
    <w:name w:val="D234603D0C854F86810C25D7BFA3DCBC"/>
    <w:rsid w:val="005A5D7E"/>
  </w:style>
  <w:style w:type="paragraph" w:customStyle="1" w:styleId="C958780FCF4649DC88A4D4B5C0DA32D9">
    <w:name w:val="C958780FCF4649DC88A4D4B5C0DA32D9"/>
    <w:rsid w:val="005A5D7E"/>
  </w:style>
  <w:style w:type="paragraph" w:customStyle="1" w:styleId="DF9FE4A8C0924856B766985966E8DCC9">
    <w:name w:val="DF9FE4A8C0924856B766985966E8DCC9"/>
    <w:rsid w:val="005A5D7E"/>
  </w:style>
  <w:style w:type="paragraph" w:customStyle="1" w:styleId="DBEDBB8EF51D4BCC8C71A826EACB75CF">
    <w:name w:val="DBEDBB8EF51D4BCC8C71A826EACB75CF"/>
    <w:rsid w:val="005A5D7E"/>
  </w:style>
  <w:style w:type="paragraph" w:customStyle="1" w:styleId="73CC8CDCDCC44A7BA0E7952AC19C1AA9">
    <w:name w:val="73CC8CDCDCC44A7BA0E7952AC19C1AA9"/>
    <w:rsid w:val="005A5D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2021-02-03T00:00:00</HeaderDate>
    <Office/>
    <Dnr>I2021/00227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f2f281a8-8981-4ad5-9eae-8c919ecded53</RD_Svarsid>
  </documentManagement>
</p:properties>
</file>

<file path=customXml/itemProps1.xml><?xml version="1.0" encoding="utf-8"?>
<ds:datastoreItem xmlns:ds="http://schemas.openxmlformats.org/officeDocument/2006/customXml" ds:itemID="{3E78914B-36FB-4A3B-909A-35A989504679}"/>
</file>

<file path=customXml/itemProps2.xml><?xml version="1.0" encoding="utf-8"?>
<ds:datastoreItem xmlns:ds="http://schemas.openxmlformats.org/officeDocument/2006/customXml" ds:itemID="{4918FE9D-97F8-497F-A520-5C4BF3739B37}"/>
</file>

<file path=customXml/itemProps3.xml><?xml version="1.0" encoding="utf-8"?>
<ds:datastoreItem xmlns:ds="http://schemas.openxmlformats.org/officeDocument/2006/customXml" ds:itemID="{A93C4861-813B-4225-B05B-B00A92453888}"/>
</file>

<file path=customXml/itemProps4.xml><?xml version="1.0" encoding="utf-8"?>
<ds:datastoreItem xmlns:ds="http://schemas.openxmlformats.org/officeDocument/2006/customXml" ds:itemID="{41B0D682-C69D-4E5B-A7F5-C80C41942442}"/>
</file>

<file path=customXml/itemProps5.xml><?xml version="1.0" encoding="utf-8"?>
<ds:datastoreItem xmlns:ds="http://schemas.openxmlformats.org/officeDocument/2006/customXml" ds:itemID="{EEB3E1E0-BD51-4DB0-96BA-BEE4D579EE8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1418 av Sten Bergheden (M) Underhållsskulden på våra vägar och järnvägar.docx</dc:title>
  <dc:subject/>
  <dc:creator>Mats Bellinder</dc:creator>
  <cp:keywords/>
  <dc:description/>
  <cp:lastModifiedBy>Peter Kalliopuro</cp:lastModifiedBy>
  <cp:revision>2</cp:revision>
  <dcterms:created xsi:type="dcterms:W3CDTF">2021-01-29T12:43:00Z</dcterms:created>
  <dcterms:modified xsi:type="dcterms:W3CDTF">2021-01-29T12:43:00Z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