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21E3B" w14:textId="0FA2141C" w:rsidR="00B10CCA" w:rsidRDefault="00B10CCA" w:rsidP="00DA0661">
      <w:pPr>
        <w:pStyle w:val="Rubrik"/>
      </w:pPr>
      <w:bookmarkStart w:id="0" w:name="Start"/>
      <w:bookmarkEnd w:id="0"/>
      <w:r>
        <w:t>Svar på fråga 2017/18:1301 av Anders Österberg (S)</w:t>
      </w:r>
      <w:r>
        <w:br/>
        <w:t>Utvecklingen i Afghanistan</w:t>
      </w:r>
    </w:p>
    <w:p w14:paraId="086E76E8" w14:textId="02655285" w:rsidR="00B10CCA" w:rsidRPr="00B10CCA" w:rsidRDefault="00B10CCA" w:rsidP="00B10CCA">
      <w:pPr>
        <w:pStyle w:val="Normalwebb"/>
        <w:rPr>
          <w:rFonts w:asciiTheme="minorHAnsi" w:hAnsiTheme="minorHAnsi"/>
          <w:sz w:val="25"/>
          <w:szCs w:val="25"/>
        </w:rPr>
      </w:pPr>
      <w:r w:rsidRPr="00B10CCA">
        <w:rPr>
          <w:rFonts w:asciiTheme="minorHAnsi" w:hAnsiTheme="minorHAnsi"/>
          <w:sz w:val="25"/>
          <w:szCs w:val="25"/>
        </w:rPr>
        <w:t xml:space="preserve">Anders Österberg har frågat mig vad jag kan göra för att lyfta situationen för minoriteter, särskilt den utsatta gruppen </w:t>
      </w:r>
      <w:proofErr w:type="spellStart"/>
      <w:r w:rsidRPr="00B10CCA">
        <w:rPr>
          <w:rFonts w:asciiTheme="minorHAnsi" w:hAnsiTheme="minorHAnsi"/>
          <w:sz w:val="25"/>
          <w:szCs w:val="25"/>
        </w:rPr>
        <w:t>hazarer</w:t>
      </w:r>
      <w:proofErr w:type="spellEnd"/>
      <w:r w:rsidRPr="00B10CCA">
        <w:rPr>
          <w:rFonts w:asciiTheme="minorHAnsi" w:hAnsiTheme="minorHAnsi"/>
          <w:sz w:val="25"/>
          <w:szCs w:val="25"/>
        </w:rPr>
        <w:t xml:space="preserve">, i Afghanistan. </w:t>
      </w:r>
    </w:p>
    <w:p w14:paraId="10D461F9" w14:textId="77777777" w:rsidR="00B10CCA" w:rsidRPr="00B10CCA" w:rsidRDefault="00B10CCA" w:rsidP="00B10CCA">
      <w:pPr>
        <w:pStyle w:val="Normalwebb"/>
        <w:rPr>
          <w:rFonts w:asciiTheme="minorHAnsi" w:hAnsiTheme="minorHAnsi"/>
          <w:sz w:val="25"/>
          <w:szCs w:val="25"/>
        </w:rPr>
      </w:pPr>
      <w:r w:rsidRPr="00B10CCA">
        <w:rPr>
          <w:rFonts w:asciiTheme="minorHAnsi" w:hAnsiTheme="minorHAnsi"/>
          <w:sz w:val="25"/>
          <w:szCs w:val="25"/>
        </w:rPr>
        <w:t xml:space="preserve">Diskriminering av personer som tillhör minoriteter är ett problem i </w:t>
      </w:r>
      <w:bookmarkStart w:id="1" w:name="_GoBack"/>
      <w:bookmarkEnd w:id="1"/>
      <w:r w:rsidRPr="00B10CCA">
        <w:rPr>
          <w:rFonts w:asciiTheme="minorHAnsi" w:hAnsiTheme="minorHAnsi"/>
          <w:sz w:val="25"/>
          <w:szCs w:val="25"/>
        </w:rPr>
        <w:t xml:space="preserve">Afghanistan. Hot och godtyckligt våld mot </w:t>
      </w:r>
      <w:proofErr w:type="spellStart"/>
      <w:r w:rsidRPr="00B10CCA">
        <w:rPr>
          <w:rFonts w:asciiTheme="minorHAnsi" w:hAnsiTheme="minorHAnsi"/>
          <w:sz w:val="25"/>
          <w:szCs w:val="25"/>
        </w:rPr>
        <w:t>hazarer</w:t>
      </w:r>
      <w:proofErr w:type="spellEnd"/>
      <w:r w:rsidRPr="00B10CCA">
        <w:rPr>
          <w:rFonts w:asciiTheme="minorHAnsi" w:hAnsiTheme="minorHAnsi"/>
          <w:sz w:val="25"/>
          <w:szCs w:val="25"/>
        </w:rPr>
        <w:t xml:space="preserve"> förekommer. Detta belyses särskilt i den rapport om mänskliga rättigheter, demokrati och rättsstatens principer i Afghanistan, som Utrikesdepartementet publicerade 2017. </w:t>
      </w:r>
    </w:p>
    <w:p w14:paraId="3EBF5012" w14:textId="5C5E14B4" w:rsidR="00B10CCA" w:rsidRPr="00B10CCA" w:rsidRDefault="00B10CCA" w:rsidP="00B10CCA">
      <w:pPr>
        <w:pStyle w:val="Normalwebb"/>
        <w:rPr>
          <w:rFonts w:asciiTheme="minorHAnsi" w:hAnsiTheme="minorHAnsi" w:cs="Arial"/>
          <w:color w:val="333333"/>
          <w:sz w:val="25"/>
          <w:szCs w:val="25"/>
        </w:rPr>
      </w:pPr>
      <w:r w:rsidRPr="00B10CCA">
        <w:rPr>
          <w:rFonts w:asciiTheme="minorHAnsi" w:hAnsiTheme="minorHAnsi"/>
          <w:sz w:val="25"/>
          <w:szCs w:val="25"/>
        </w:rPr>
        <w:t xml:space="preserve">Svenska företrädare lyfter regelbundet mänskliga rättigheter, inklusive minoriteters situation med företrädare för Afghanistans regering. Även genom EU verkar regeringen för att mänskliga rättigheter tas upp med Afghanistan. EU har sedan 2015 en regelbunden dialog om mänskliga rättigheter på hög nivå, där Sverige deltar. Religionsfrihet är en av de frågor som prioriteras. Inom ramen för medlemskapet i FN:s säkerhetsråd lyfter Sverige behovet av en politisk lösning som leder till fred och säkerhet </w:t>
      </w:r>
      <w:r w:rsidR="005B71A6">
        <w:rPr>
          <w:rFonts w:asciiTheme="minorHAnsi" w:hAnsiTheme="minorHAnsi"/>
          <w:sz w:val="25"/>
          <w:szCs w:val="25"/>
        </w:rPr>
        <w:t xml:space="preserve">i </w:t>
      </w:r>
      <w:r w:rsidRPr="00B10CCA">
        <w:rPr>
          <w:rFonts w:asciiTheme="minorHAnsi" w:hAnsiTheme="minorHAnsi"/>
          <w:sz w:val="25"/>
          <w:szCs w:val="25"/>
        </w:rPr>
        <w:t xml:space="preserve">Afghanistan. </w:t>
      </w:r>
    </w:p>
    <w:p w14:paraId="4C6F885F" w14:textId="77777777" w:rsidR="00B10CCA" w:rsidRPr="00B10CCA" w:rsidRDefault="00B10CCA" w:rsidP="00B10CCA">
      <w:pPr>
        <w:pStyle w:val="Normalwebb"/>
        <w:rPr>
          <w:rFonts w:asciiTheme="minorHAnsi" w:hAnsiTheme="minorHAnsi"/>
          <w:sz w:val="25"/>
          <w:szCs w:val="25"/>
        </w:rPr>
      </w:pPr>
      <w:r w:rsidRPr="00B10CCA">
        <w:rPr>
          <w:rFonts w:asciiTheme="minorHAnsi" w:hAnsiTheme="minorHAnsi"/>
          <w:sz w:val="25"/>
          <w:szCs w:val="25"/>
        </w:rPr>
        <w:t xml:space="preserve">Sveriges engagemang i Afghanistan är långsiktigt. Afghanistan är en av de största mottagarna av svenskt utvecklingssamarbete. Det svenska åtagandet om utvecklingssamarbete med Afghanistan uppgår till </w:t>
      </w:r>
      <w:proofErr w:type="gramStart"/>
      <w:r w:rsidRPr="00B10CCA">
        <w:rPr>
          <w:rFonts w:asciiTheme="minorHAnsi" w:hAnsiTheme="minorHAnsi"/>
          <w:sz w:val="25"/>
          <w:szCs w:val="25"/>
        </w:rPr>
        <w:t>8-8,5</w:t>
      </w:r>
      <w:proofErr w:type="gramEnd"/>
      <w:r w:rsidRPr="00B10CCA">
        <w:rPr>
          <w:rFonts w:asciiTheme="minorHAnsi" w:hAnsiTheme="minorHAnsi"/>
          <w:sz w:val="25"/>
          <w:szCs w:val="25"/>
        </w:rPr>
        <w:t xml:space="preserve"> miljarder kronor under tioårsperioden 2015-2024. </w:t>
      </w:r>
    </w:p>
    <w:p w14:paraId="6DCF8970" w14:textId="77777777" w:rsidR="00B10CCA" w:rsidRPr="00B10CCA" w:rsidRDefault="00B10CCA" w:rsidP="00B10CCA">
      <w:pPr>
        <w:pStyle w:val="Normalwebb"/>
        <w:rPr>
          <w:rFonts w:asciiTheme="minorHAnsi" w:hAnsiTheme="minorHAnsi"/>
          <w:sz w:val="25"/>
          <w:szCs w:val="25"/>
        </w:rPr>
      </w:pPr>
      <w:r w:rsidRPr="00B10CCA">
        <w:rPr>
          <w:rFonts w:asciiTheme="minorHAnsi" w:hAnsiTheme="minorHAnsi"/>
          <w:sz w:val="25"/>
          <w:szCs w:val="25"/>
        </w:rPr>
        <w:t xml:space="preserve">Svenskt utvecklingssamarbete i Afghanistan gör inte skillnad mellan olika etniska eller religiösa grupper, utan genomförs med utgångspunkt i var biståndet kan göra störst nytta och bidra till varaktiga resultat. Sida </w:t>
      </w:r>
      <w:r w:rsidRPr="00B10CCA">
        <w:rPr>
          <w:rFonts w:asciiTheme="minorHAnsi" w:hAnsiTheme="minorHAnsi"/>
          <w:sz w:val="25"/>
          <w:szCs w:val="25"/>
        </w:rPr>
        <w:lastRenderedPageBreak/>
        <w:t xml:space="preserve">finansierar </w:t>
      </w:r>
      <w:proofErr w:type="gramStart"/>
      <w:r w:rsidRPr="00B10CCA">
        <w:rPr>
          <w:rFonts w:asciiTheme="minorHAnsi" w:hAnsiTheme="minorHAnsi"/>
          <w:sz w:val="25"/>
          <w:szCs w:val="25"/>
        </w:rPr>
        <w:t>Svenska</w:t>
      </w:r>
      <w:proofErr w:type="gramEnd"/>
      <w:r w:rsidRPr="00B10CCA">
        <w:rPr>
          <w:rFonts w:asciiTheme="minorHAnsi" w:hAnsiTheme="minorHAnsi"/>
          <w:sz w:val="25"/>
          <w:szCs w:val="25"/>
        </w:rPr>
        <w:t xml:space="preserve"> Afghanistankommittén (SAK) som bland annat bedriver skolor i </w:t>
      </w:r>
      <w:proofErr w:type="spellStart"/>
      <w:r w:rsidRPr="00B10CCA">
        <w:rPr>
          <w:rFonts w:asciiTheme="minorHAnsi" w:hAnsiTheme="minorHAnsi"/>
          <w:sz w:val="25"/>
          <w:szCs w:val="25"/>
        </w:rPr>
        <w:t>Bamyan</w:t>
      </w:r>
      <w:proofErr w:type="spellEnd"/>
      <w:r w:rsidRPr="00B10CCA">
        <w:rPr>
          <w:rFonts w:asciiTheme="minorHAnsi" w:hAnsiTheme="minorHAnsi"/>
          <w:sz w:val="25"/>
          <w:szCs w:val="25"/>
        </w:rPr>
        <w:t xml:space="preserve">, där </w:t>
      </w:r>
      <w:proofErr w:type="spellStart"/>
      <w:r w:rsidRPr="00B10CCA">
        <w:rPr>
          <w:rFonts w:asciiTheme="minorHAnsi" w:hAnsiTheme="minorHAnsi"/>
          <w:sz w:val="25"/>
          <w:szCs w:val="25"/>
        </w:rPr>
        <w:t>hazarer</w:t>
      </w:r>
      <w:proofErr w:type="spellEnd"/>
      <w:r w:rsidRPr="00B10CCA">
        <w:rPr>
          <w:rFonts w:asciiTheme="minorHAnsi" w:hAnsiTheme="minorHAnsi"/>
          <w:sz w:val="25"/>
          <w:szCs w:val="25"/>
        </w:rPr>
        <w:t xml:space="preserve"> är den dominerande minoriteten, och har även verksamhet i andra </w:t>
      </w:r>
      <w:proofErr w:type="spellStart"/>
      <w:r w:rsidRPr="00B10CCA">
        <w:rPr>
          <w:rFonts w:asciiTheme="minorHAnsi" w:hAnsiTheme="minorHAnsi"/>
          <w:sz w:val="25"/>
          <w:szCs w:val="25"/>
        </w:rPr>
        <w:t>hazara</w:t>
      </w:r>
      <w:proofErr w:type="spellEnd"/>
      <w:r w:rsidRPr="00B10CCA">
        <w:rPr>
          <w:rFonts w:asciiTheme="minorHAnsi" w:hAnsiTheme="minorHAnsi"/>
          <w:sz w:val="25"/>
          <w:szCs w:val="25"/>
        </w:rPr>
        <w:t xml:space="preserve">-befolkade områden. </w:t>
      </w:r>
    </w:p>
    <w:p w14:paraId="4DD8813A" w14:textId="77777777" w:rsidR="00B10CCA" w:rsidRPr="00B10CCA" w:rsidRDefault="00B10CCA" w:rsidP="00B10CCA">
      <w:pPr>
        <w:pStyle w:val="Brdtext"/>
      </w:pPr>
    </w:p>
    <w:p w14:paraId="05E26B82" w14:textId="77777777" w:rsidR="00B10CCA" w:rsidRPr="00B10CCA" w:rsidRDefault="00B10CCA" w:rsidP="00B10CCA">
      <w:pPr>
        <w:pStyle w:val="Brdtext"/>
      </w:pPr>
      <w:r w:rsidRPr="00B10CCA">
        <w:t xml:space="preserve">Stockholm den </w:t>
      </w:r>
      <w:sdt>
        <w:sdtPr>
          <w:id w:val="-1225218591"/>
          <w:placeholder>
            <w:docPart w:val="D288A430FC164B58A68DBFA59D9FB0FB"/>
          </w:placeholder>
          <w:dataBinding w:prefixMappings="xmlns:ns0='http://lp/documentinfo/RK' " w:xpath="/ns0:DocumentInfo[1]/ns0:BaseInfo[1]/ns0:HeaderDate[1]" w:storeItemID="{C660D001-99A7-41EA-8151-865ACC82F607}"/>
          <w:date w:fullDate="2018-05-23T00:00:00Z">
            <w:dateFormat w:val="d MMMM yyyy"/>
            <w:lid w:val="sv-SE"/>
            <w:storeMappedDataAs w:val="dateTime"/>
            <w:calendar w:val="gregorian"/>
          </w:date>
        </w:sdtPr>
        <w:sdtEndPr/>
        <w:sdtContent>
          <w:r w:rsidRPr="00B10CCA">
            <w:t>23 maj 2018</w:t>
          </w:r>
        </w:sdtContent>
      </w:sdt>
    </w:p>
    <w:p w14:paraId="5A43211C" w14:textId="77777777" w:rsidR="00B10CCA" w:rsidRPr="00B10CCA" w:rsidRDefault="00B10CCA" w:rsidP="00B10CCA">
      <w:pPr>
        <w:pStyle w:val="Brdtextutanavstnd"/>
      </w:pPr>
    </w:p>
    <w:p w14:paraId="5C5A0291" w14:textId="77777777" w:rsidR="00B10CCA" w:rsidRPr="00B10CCA" w:rsidRDefault="00B10CCA" w:rsidP="00B10CCA">
      <w:pPr>
        <w:pStyle w:val="Brdtextutanavstnd"/>
      </w:pPr>
    </w:p>
    <w:p w14:paraId="042154E3" w14:textId="77777777" w:rsidR="00B10CCA" w:rsidRPr="00B10CCA" w:rsidRDefault="00B10CCA" w:rsidP="00B10CCA">
      <w:pPr>
        <w:pStyle w:val="Brdtextutanavstnd"/>
      </w:pPr>
    </w:p>
    <w:p w14:paraId="0DC244A3" w14:textId="42A0DBE2" w:rsidR="00B10CCA" w:rsidRPr="00B10CCA" w:rsidRDefault="00B10CCA" w:rsidP="00B10CCA">
      <w:pPr>
        <w:pStyle w:val="Brdtext"/>
      </w:pPr>
      <w:r w:rsidRPr="00B10CCA">
        <w:t>Margot Wallström</w:t>
      </w:r>
    </w:p>
    <w:p w14:paraId="70CFCF38" w14:textId="77777777" w:rsidR="00B10CCA" w:rsidRPr="00B10CCA" w:rsidRDefault="00B10CCA" w:rsidP="00B10CCA">
      <w:pPr>
        <w:pStyle w:val="Brdtext"/>
      </w:pPr>
    </w:p>
    <w:sectPr w:rsidR="00B10CCA" w:rsidRPr="00B10CCA" w:rsidSect="00B10CCA">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D11B3" w14:textId="77777777" w:rsidR="00B10CCA" w:rsidRDefault="00B10CCA" w:rsidP="00A87A54">
      <w:pPr>
        <w:spacing w:after="0" w:line="240" w:lineRule="auto"/>
      </w:pPr>
      <w:r>
        <w:separator/>
      </w:r>
    </w:p>
  </w:endnote>
  <w:endnote w:type="continuationSeparator" w:id="0">
    <w:p w14:paraId="7979617D" w14:textId="77777777" w:rsidR="00B10CCA" w:rsidRDefault="00B10CC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C551A7" w14:textId="77777777" w:rsidTr="006A26EC">
      <w:trPr>
        <w:trHeight w:val="227"/>
        <w:jc w:val="right"/>
      </w:trPr>
      <w:tc>
        <w:tcPr>
          <w:tcW w:w="708" w:type="dxa"/>
          <w:vAlign w:val="bottom"/>
        </w:tcPr>
        <w:p w14:paraId="74FC4A8F" w14:textId="46F4573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405D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405D2">
            <w:rPr>
              <w:rStyle w:val="Sidnummer"/>
              <w:noProof/>
            </w:rPr>
            <w:t>2</w:t>
          </w:r>
          <w:r>
            <w:rPr>
              <w:rStyle w:val="Sidnummer"/>
            </w:rPr>
            <w:fldChar w:fldCharType="end"/>
          </w:r>
          <w:r>
            <w:rPr>
              <w:rStyle w:val="Sidnummer"/>
            </w:rPr>
            <w:t>)</w:t>
          </w:r>
        </w:p>
      </w:tc>
    </w:tr>
    <w:tr w:rsidR="005606BC" w:rsidRPr="00347E11" w14:paraId="7F896C2D" w14:textId="77777777" w:rsidTr="006A26EC">
      <w:trPr>
        <w:trHeight w:val="850"/>
        <w:jc w:val="right"/>
      </w:trPr>
      <w:tc>
        <w:tcPr>
          <w:tcW w:w="708" w:type="dxa"/>
          <w:vAlign w:val="bottom"/>
        </w:tcPr>
        <w:p w14:paraId="65DA3754" w14:textId="77777777" w:rsidR="005606BC" w:rsidRPr="00347E11" w:rsidRDefault="005606BC" w:rsidP="005606BC">
          <w:pPr>
            <w:pStyle w:val="Sidfot"/>
            <w:spacing w:line="276" w:lineRule="auto"/>
            <w:jc w:val="right"/>
          </w:pPr>
        </w:p>
      </w:tc>
    </w:tr>
  </w:tbl>
  <w:p w14:paraId="5607F24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8D36BE" w14:textId="77777777" w:rsidTr="001F4302">
      <w:trPr>
        <w:trHeight w:val="510"/>
      </w:trPr>
      <w:tc>
        <w:tcPr>
          <w:tcW w:w="8525" w:type="dxa"/>
          <w:gridSpan w:val="2"/>
          <w:vAlign w:val="bottom"/>
        </w:tcPr>
        <w:p w14:paraId="18070666" w14:textId="77777777" w:rsidR="00347E11" w:rsidRPr="00347E11" w:rsidRDefault="00347E11" w:rsidP="00347E11">
          <w:pPr>
            <w:pStyle w:val="Sidfot"/>
            <w:rPr>
              <w:sz w:val="8"/>
            </w:rPr>
          </w:pPr>
        </w:p>
      </w:tc>
    </w:tr>
    <w:tr w:rsidR="00093408" w:rsidRPr="00EE3C0F" w14:paraId="09D86150" w14:textId="77777777" w:rsidTr="00C26068">
      <w:trPr>
        <w:trHeight w:val="227"/>
      </w:trPr>
      <w:tc>
        <w:tcPr>
          <w:tcW w:w="4074" w:type="dxa"/>
        </w:tcPr>
        <w:p w14:paraId="247A0000" w14:textId="77777777" w:rsidR="00347E11" w:rsidRPr="00F53AEA" w:rsidRDefault="00347E11" w:rsidP="00C26068">
          <w:pPr>
            <w:pStyle w:val="Sidfot"/>
            <w:spacing w:line="276" w:lineRule="auto"/>
          </w:pPr>
        </w:p>
      </w:tc>
      <w:tc>
        <w:tcPr>
          <w:tcW w:w="4451" w:type="dxa"/>
        </w:tcPr>
        <w:p w14:paraId="775EC5D5" w14:textId="77777777" w:rsidR="00093408" w:rsidRPr="00F53AEA" w:rsidRDefault="00093408" w:rsidP="00F53AEA">
          <w:pPr>
            <w:pStyle w:val="Sidfot"/>
            <w:spacing w:line="276" w:lineRule="auto"/>
          </w:pPr>
        </w:p>
      </w:tc>
    </w:tr>
  </w:tbl>
  <w:p w14:paraId="4D19E0F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483E3" w14:textId="77777777" w:rsidR="00B10CCA" w:rsidRDefault="00B10CCA" w:rsidP="00A87A54">
      <w:pPr>
        <w:spacing w:after="0" w:line="240" w:lineRule="auto"/>
      </w:pPr>
      <w:r>
        <w:separator/>
      </w:r>
    </w:p>
  </w:footnote>
  <w:footnote w:type="continuationSeparator" w:id="0">
    <w:p w14:paraId="121BF16C" w14:textId="77777777" w:rsidR="00B10CCA" w:rsidRDefault="00B10CC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0CCA" w14:paraId="62448D33" w14:textId="77777777" w:rsidTr="00C93EBA">
      <w:trPr>
        <w:trHeight w:val="227"/>
      </w:trPr>
      <w:tc>
        <w:tcPr>
          <w:tcW w:w="5534" w:type="dxa"/>
        </w:tcPr>
        <w:p w14:paraId="1406BE7B" w14:textId="77777777" w:rsidR="00B10CCA" w:rsidRPr="007D73AB" w:rsidRDefault="00B10CCA">
          <w:pPr>
            <w:pStyle w:val="Sidhuvud"/>
          </w:pPr>
        </w:p>
      </w:tc>
      <w:tc>
        <w:tcPr>
          <w:tcW w:w="3170" w:type="dxa"/>
          <w:vAlign w:val="bottom"/>
        </w:tcPr>
        <w:p w14:paraId="61C63BF0" w14:textId="77777777" w:rsidR="00B10CCA" w:rsidRPr="007D73AB" w:rsidRDefault="00B10CCA" w:rsidP="00340DE0">
          <w:pPr>
            <w:pStyle w:val="Sidhuvud"/>
          </w:pPr>
        </w:p>
      </w:tc>
      <w:tc>
        <w:tcPr>
          <w:tcW w:w="1134" w:type="dxa"/>
        </w:tcPr>
        <w:p w14:paraId="0CF65C6E" w14:textId="77777777" w:rsidR="00B10CCA" w:rsidRDefault="00B10CCA" w:rsidP="005A703A">
          <w:pPr>
            <w:pStyle w:val="Sidhuvud"/>
          </w:pPr>
        </w:p>
      </w:tc>
    </w:tr>
    <w:tr w:rsidR="00B10CCA" w14:paraId="6655DA09" w14:textId="77777777" w:rsidTr="00C93EBA">
      <w:trPr>
        <w:trHeight w:val="1928"/>
      </w:trPr>
      <w:tc>
        <w:tcPr>
          <w:tcW w:w="5534" w:type="dxa"/>
        </w:tcPr>
        <w:p w14:paraId="7AE9C1EE" w14:textId="77777777" w:rsidR="00B10CCA" w:rsidRPr="00340DE0" w:rsidRDefault="00B10CCA" w:rsidP="00340DE0">
          <w:pPr>
            <w:pStyle w:val="Sidhuvud"/>
          </w:pPr>
          <w:r>
            <w:rPr>
              <w:noProof/>
            </w:rPr>
            <w:drawing>
              <wp:inline distT="0" distB="0" distL="0" distR="0" wp14:anchorId="5403B200" wp14:editId="2CD088F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4C1B095" w14:textId="77777777" w:rsidR="00B10CCA" w:rsidRPr="00710A6C" w:rsidRDefault="00B10CCA" w:rsidP="00EE3C0F">
          <w:pPr>
            <w:pStyle w:val="Sidhuvud"/>
            <w:rPr>
              <w:b/>
            </w:rPr>
          </w:pPr>
        </w:p>
        <w:p w14:paraId="45A03E56" w14:textId="77777777" w:rsidR="00B10CCA" w:rsidRDefault="00B10CCA" w:rsidP="00EE3C0F">
          <w:pPr>
            <w:pStyle w:val="Sidhuvud"/>
          </w:pPr>
        </w:p>
        <w:p w14:paraId="2F844CF9" w14:textId="77777777" w:rsidR="00B10CCA" w:rsidRDefault="00B10CCA" w:rsidP="00EE3C0F">
          <w:pPr>
            <w:pStyle w:val="Sidhuvud"/>
          </w:pPr>
        </w:p>
        <w:p w14:paraId="0189BD3C" w14:textId="77777777" w:rsidR="00B10CCA" w:rsidRDefault="00B10CCA" w:rsidP="00EE3C0F">
          <w:pPr>
            <w:pStyle w:val="Sidhuvud"/>
          </w:pPr>
        </w:p>
        <w:sdt>
          <w:sdtPr>
            <w:alias w:val="Dnr"/>
            <w:tag w:val="ccRKShow_Dnr"/>
            <w:id w:val="-829283628"/>
            <w:placeholder>
              <w:docPart w:val="C4AC4F5C237B4C56920F475CCEC28996"/>
            </w:placeholder>
            <w:showingPlcHdr/>
            <w:dataBinding w:prefixMappings="xmlns:ns0='http://lp/documentinfo/RK' " w:xpath="/ns0:DocumentInfo[1]/ns0:BaseInfo[1]/ns0:Dnr[1]" w:storeItemID="{C660D001-99A7-41EA-8151-865ACC82F607}"/>
            <w:text/>
          </w:sdtPr>
          <w:sdtEndPr/>
          <w:sdtContent>
            <w:p w14:paraId="1C2D52EF" w14:textId="77777777" w:rsidR="00B10CCA" w:rsidRDefault="00B10CCA" w:rsidP="00EE3C0F">
              <w:pPr>
                <w:pStyle w:val="Sidhuvud"/>
              </w:pPr>
              <w:r>
                <w:rPr>
                  <w:rStyle w:val="Platshllartext"/>
                </w:rPr>
                <w:t xml:space="preserve"> </w:t>
              </w:r>
            </w:p>
          </w:sdtContent>
        </w:sdt>
        <w:sdt>
          <w:sdtPr>
            <w:alias w:val="DocNumber"/>
            <w:tag w:val="DocNumber"/>
            <w:id w:val="1726028884"/>
            <w:placeholder>
              <w:docPart w:val="8386140E29DE473D9B639452F3FDB321"/>
            </w:placeholder>
            <w:showingPlcHdr/>
            <w:dataBinding w:prefixMappings="xmlns:ns0='http://lp/documentinfo/RK' " w:xpath="/ns0:DocumentInfo[1]/ns0:BaseInfo[1]/ns0:DocNumber[1]" w:storeItemID="{C660D001-99A7-41EA-8151-865ACC82F607}"/>
            <w:text/>
          </w:sdtPr>
          <w:sdtEndPr/>
          <w:sdtContent>
            <w:p w14:paraId="11D34DC8" w14:textId="77777777" w:rsidR="00B10CCA" w:rsidRDefault="00B10CCA" w:rsidP="00EE3C0F">
              <w:pPr>
                <w:pStyle w:val="Sidhuvud"/>
              </w:pPr>
              <w:r>
                <w:rPr>
                  <w:rStyle w:val="Platshllartext"/>
                </w:rPr>
                <w:t xml:space="preserve"> </w:t>
              </w:r>
            </w:p>
          </w:sdtContent>
        </w:sdt>
        <w:p w14:paraId="725B9E0C" w14:textId="77777777" w:rsidR="00B10CCA" w:rsidRDefault="00B10CCA" w:rsidP="00EE3C0F">
          <w:pPr>
            <w:pStyle w:val="Sidhuvud"/>
          </w:pPr>
        </w:p>
      </w:tc>
      <w:tc>
        <w:tcPr>
          <w:tcW w:w="1134" w:type="dxa"/>
        </w:tcPr>
        <w:p w14:paraId="3FCB373F" w14:textId="77777777" w:rsidR="00B10CCA" w:rsidRDefault="00B10CCA" w:rsidP="0094502D">
          <w:pPr>
            <w:pStyle w:val="Sidhuvud"/>
          </w:pPr>
        </w:p>
        <w:p w14:paraId="721337F0" w14:textId="77777777" w:rsidR="00B10CCA" w:rsidRPr="0094502D" w:rsidRDefault="00B10CCA" w:rsidP="00EC71A6">
          <w:pPr>
            <w:pStyle w:val="Sidhuvud"/>
          </w:pPr>
        </w:p>
      </w:tc>
    </w:tr>
    <w:tr w:rsidR="00B10CCA" w14:paraId="15B4E6FA" w14:textId="77777777" w:rsidTr="00C93EBA">
      <w:trPr>
        <w:trHeight w:val="2268"/>
      </w:trPr>
      <w:sdt>
        <w:sdtPr>
          <w:rPr>
            <w:b/>
          </w:rPr>
          <w:alias w:val="SenderText"/>
          <w:tag w:val="ccRKShow_SenderText"/>
          <w:id w:val="1374046025"/>
          <w:placeholder>
            <w:docPart w:val="20926ED6BA0048AB91610ACAB2FBB387"/>
          </w:placeholder>
        </w:sdtPr>
        <w:sdtEndPr/>
        <w:sdtContent>
          <w:tc>
            <w:tcPr>
              <w:tcW w:w="5534" w:type="dxa"/>
              <w:tcMar>
                <w:right w:w="1134" w:type="dxa"/>
              </w:tcMar>
            </w:tcPr>
            <w:p w14:paraId="069A822F" w14:textId="77777777" w:rsidR="00B10CCA" w:rsidRPr="00B10CCA" w:rsidRDefault="00B10CCA" w:rsidP="00340DE0">
              <w:pPr>
                <w:pStyle w:val="Sidhuvud"/>
                <w:rPr>
                  <w:b/>
                </w:rPr>
              </w:pPr>
              <w:r w:rsidRPr="00B10CCA">
                <w:rPr>
                  <w:b/>
                </w:rPr>
                <w:t>Utrikesdepartementet</w:t>
              </w:r>
            </w:p>
            <w:p w14:paraId="2959341D" w14:textId="44A98AD0" w:rsidR="00B10CCA" w:rsidRDefault="00B10CCA" w:rsidP="00340DE0">
              <w:pPr>
                <w:pStyle w:val="Sidhuvud"/>
              </w:pPr>
              <w:r w:rsidRPr="00B10CCA">
                <w:t>Utrikesministern</w:t>
              </w:r>
            </w:p>
            <w:p w14:paraId="5E31189F" w14:textId="77777777" w:rsidR="00B10CCA" w:rsidRDefault="00B10CCA" w:rsidP="00340DE0">
              <w:pPr>
                <w:pStyle w:val="Sidhuvud"/>
              </w:pPr>
            </w:p>
            <w:p w14:paraId="1C8A6EAB" w14:textId="77777777" w:rsidR="00B10CCA" w:rsidRPr="00B10CCA" w:rsidRDefault="00B10CCA" w:rsidP="00340DE0">
              <w:pPr>
                <w:pStyle w:val="Sidhuvud"/>
              </w:pPr>
            </w:p>
          </w:tc>
        </w:sdtContent>
      </w:sdt>
      <w:tc>
        <w:tcPr>
          <w:tcW w:w="3170" w:type="dxa"/>
        </w:tcPr>
        <w:sdt>
          <w:sdtPr>
            <w:alias w:val="Recipient"/>
            <w:tag w:val="ccRKShow_Recipient"/>
            <w:id w:val="-28344517"/>
            <w:placeholder>
              <w:docPart w:val="235DADFABF7B420980A7EC196A6D354C"/>
            </w:placeholder>
            <w:dataBinding w:prefixMappings="xmlns:ns0='http://lp/documentinfo/RK' " w:xpath="/ns0:DocumentInfo[1]/ns0:BaseInfo[1]/ns0:Recipient[1]" w:storeItemID="{C660D001-99A7-41EA-8151-865ACC82F607}"/>
            <w:text w:multiLine="1"/>
          </w:sdtPr>
          <w:sdtEndPr/>
          <w:sdtContent>
            <w:p w14:paraId="05C466F9" w14:textId="2B8AF53F" w:rsidR="00B10CCA" w:rsidRDefault="00B10CCA" w:rsidP="00547B89">
              <w:pPr>
                <w:pStyle w:val="Sidhuvud"/>
              </w:pPr>
              <w:r>
                <w:t xml:space="preserve">Till </w:t>
              </w:r>
              <w:r w:rsidR="001405D2">
                <w:t>riksdagen</w:t>
              </w:r>
              <w:r w:rsidR="001405D2">
                <w:br/>
              </w:r>
              <w:r w:rsidR="001405D2">
                <w:br/>
              </w:r>
            </w:p>
          </w:sdtContent>
        </w:sdt>
        <w:p w14:paraId="5AAF118F" w14:textId="77777777" w:rsidR="00B10CCA" w:rsidRDefault="00B10CCA" w:rsidP="00B10CCA"/>
        <w:p w14:paraId="09417025" w14:textId="77777777" w:rsidR="00B10CCA" w:rsidRDefault="00B10CCA" w:rsidP="00B10CCA"/>
        <w:p w14:paraId="2E780313" w14:textId="77777777" w:rsidR="00B10CCA" w:rsidRPr="00B10CCA" w:rsidRDefault="00B10CCA" w:rsidP="00B10CCA">
          <w:pPr>
            <w:ind w:firstLine="1304"/>
          </w:pPr>
        </w:p>
      </w:tc>
      <w:tc>
        <w:tcPr>
          <w:tcW w:w="1134" w:type="dxa"/>
        </w:tcPr>
        <w:p w14:paraId="4D1ABC41" w14:textId="77777777" w:rsidR="00B10CCA" w:rsidRDefault="00B10CCA" w:rsidP="003E6020">
          <w:pPr>
            <w:pStyle w:val="Sidhuvud"/>
          </w:pPr>
        </w:p>
      </w:tc>
    </w:tr>
  </w:tbl>
  <w:p w14:paraId="580DC4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CA"/>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05D2"/>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6D4"/>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B71A6"/>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4063"/>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0F71"/>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0CCA"/>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217FB"/>
  <w15:docId w15:val="{C2B80C49-05FE-48DF-AC22-6700ECA1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AC4F5C237B4C56920F475CCEC28996"/>
        <w:category>
          <w:name w:val="Allmänt"/>
          <w:gallery w:val="placeholder"/>
        </w:category>
        <w:types>
          <w:type w:val="bbPlcHdr"/>
        </w:types>
        <w:behaviors>
          <w:behavior w:val="content"/>
        </w:behaviors>
        <w:guid w:val="{10838BD6-DDCF-4CE2-9909-633F61226C4B}"/>
      </w:docPartPr>
      <w:docPartBody>
        <w:p w:rsidR="00741528" w:rsidRDefault="00517C26" w:rsidP="00517C26">
          <w:pPr>
            <w:pStyle w:val="C4AC4F5C237B4C56920F475CCEC28996"/>
          </w:pPr>
          <w:r>
            <w:rPr>
              <w:rStyle w:val="Platshllartext"/>
            </w:rPr>
            <w:t xml:space="preserve"> </w:t>
          </w:r>
        </w:p>
      </w:docPartBody>
    </w:docPart>
    <w:docPart>
      <w:docPartPr>
        <w:name w:val="8386140E29DE473D9B639452F3FDB321"/>
        <w:category>
          <w:name w:val="Allmänt"/>
          <w:gallery w:val="placeholder"/>
        </w:category>
        <w:types>
          <w:type w:val="bbPlcHdr"/>
        </w:types>
        <w:behaviors>
          <w:behavior w:val="content"/>
        </w:behaviors>
        <w:guid w:val="{1E3EB6B6-C587-4C2F-BDFB-5F426CB92723}"/>
      </w:docPartPr>
      <w:docPartBody>
        <w:p w:rsidR="00741528" w:rsidRDefault="00517C26" w:rsidP="00517C26">
          <w:pPr>
            <w:pStyle w:val="8386140E29DE473D9B639452F3FDB321"/>
          </w:pPr>
          <w:r>
            <w:rPr>
              <w:rStyle w:val="Platshllartext"/>
            </w:rPr>
            <w:t xml:space="preserve"> </w:t>
          </w:r>
        </w:p>
      </w:docPartBody>
    </w:docPart>
    <w:docPart>
      <w:docPartPr>
        <w:name w:val="20926ED6BA0048AB91610ACAB2FBB387"/>
        <w:category>
          <w:name w:val="Allmänt"/>
          <w:gallery w:val="placeholder"/>
        </w:category>
        <w:types>
          <w:type w:val="bbPlcHdr"/>
        </w:types>
        <w:behaviors>
          <w:behavior w:val="content"/>
        </w:behaviors>
        <w:guid w:val="{BF663AB1-B646-49AC-9A6C-A0160A2DBE34}"/>
      </w:docPartPr>
      <w:docPartBody>
        <w:p w:rsidR="00741528" w:rsidRDefault="00517C26" w:rsidP="00517C26">
          <w:pPr>
            <w:pStyle w:val="20926ED6BA0048AB91610ACAB2FBB387"/>
          </w:pPr>
          <w:r>
            <w:rPr>
              <w:rStyle w:val="Platshllartext"/>
            </w:rPr>
            <w:t xml:space="preserve"> </w:t>
          </w:r>
        </w:p>
      </w:docPartBody>
    </w:docPart>
    <w:docPart>
      <w:docPartPr>
        <w:name w:val="235DADFABF7B420980A7EC196A6D354C"/>
        <w:category>
          <w:name w:val="Allmänt"/>
          <w:gallery w:val="placeholder"/>
        </w:category>
        <w:types>
          <w:type w:val="bbPlcHdr"/>
        </w:types>
        <w:behaviors>
          <w:behavior w:val="content"/>
        </w:behaviors>
        <w:guid w:val="{C1BE4B86-5C4E-4204-8199-366FAFF10DA2}"/>
      </w:docPartPr>
      <w:docPartBody>
        <w:p w:rsidR="00741528" w:rsidRDefault="00517C26" w:rsidP="00517C26">
          <w:pPr>
            <w:pStyle w:val="235DADFABF7B420980A7EC196A6D354C"/>
          </w:pPr>
          <w:r>
            <w:rPr>
              <w:rStyle w:val="Platshllartext"/>
            </w:rPr>
            <w:t xml:space="preserve"> </w:t>
          </w:r>
        </w:p>
      </w:docPartBody>
    </w:docPart>
    <w:docPart>
      <w:docPartPr>
        <w:name w:val="D288A430FC164B58A68DBFA59D9FB0FB"/>
        <w:category>
          <w:name w:val="Allmänt"/>
          <w:gallery w:val="placeholder"/>
        </w:category>
        <w:types>
          <w:type w:val="bbPlcHdr"/>
        </w:types>
        <w:behaviors>
          <w:behavior w:val="content"/>
        </w:behaviors>
        <w:guid w:val="{2742D554-3DBC-48A9-B254-97A9698D4F2A}"/>
      </w:docPartPr>
      <w:docPartBody>
        <w:p w:rsidR="00741528" w:rsidRDefault="00517C26" w:rsidP="00517C26">
          <w:pPr>
            <w:pStyle w:val="D288A430FC164B58A68DBFA59D9FB0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26"/>
    <w:rsid w:val="00517C26"/>
    <w:rsid w:val="00741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66C72FBE3849F4B399E625FA47ED6E">
    <w:name w:val="3566C72FBE3849F4B399E625FA47ED6E"/>
    <w:rsid w:val="00517C26"/>
  </w:style>
  <w:style w:type="character" w:styleId="Platshllartext">
    <w:name w:val="Placeholder Text"/>
    <w:basedOn w:val="Standardstycketeckensnitt"/>
    <w:uiPriority w:val="99"/>
    <w:semiHidden/>
    <w:rsid w:val="00517C26"/>
    <w:rPr>
      <w:noProof w:val="0"/>
      <w:color w:val="808080"/>
    </w:rPr>
  </w:style>
  <w:style w:type="paragraph" w:customStyle="1" w:styleId="E197F3BCB531450CAEE78EE9E0B71B92">
    <w:name w:val="E197F3BCB531450CAEE78EE9E0B71B92"/>
    <w:rsid w:val="00517C26"/>
  </w:style>
  <w:style w:type="paragraph" w:customStyle="1" w:styleId="6555E413B2BE4DDE9121966F00477DCE">
    <w:name w:val="6555E413B2BE4DDE9121966F00477DCE"/>
    <w:rsid w:val="00517C26"/>
  </w:style>
  <w:style w:type="paragraph" w:customStyle="1" w:styleId="64620D89104B4A20822232C9657E69ED">
    <w:name w:val="64620D89104B4A20822232C9657E69ED"/>
    <w:rsid w:val="00517C26"/>
  </w:style>
  <w:style w:type="paragraph" w:customStyle="1" w:styleId="C4AC4F5C237B4C56920F475CCEC28996">
    <w:name w:val="C4AC4F5C237B4C56920F475CCEC28996"/>
    <w:rsid w:val="00517C26"/>
  </w:style>
  <w:style w:type="paragraph" w:customStyle="1" w:styleId="8386140E29DE473D9B639452F3FDB321">
    <w:name w:val="8386140E29DE473D9B639452F3FDB321"/>
    <w:rsid w:val="00517C26"/>
  </w:style>
  <w:style w:type="paragraph" w:customStyle="1" w:styleId="C748DD64116F4B3E9EE925C2A57FA8D1">
    <w:name w:val="C748DD64116F4B3E9EE925C2A57FA8D1"/>
    <w:rsid w:val="00517C26"/>
  </w:style>
  <w:style w:type="paragraph" w:customStyle="1" w:styleId="62EF3624F82044E783E6045DF9D5DA62">
    <w:name w:val="62EF3624F82044E783E6045DF9D5DA62"/>
    <w:rsid w:val="00517C26"/>
  </w:style>
  <w:style w:type="paragraph" w:customStyle="1" w:styleId="5B338CB03B0E47D99AB97088C6EA642F">
    <w:name w:val="5B338CB03B0E47D99AB97088C6EA642F"/>
    <w:rsid w:val="00517C26"/>
  </w:style>
  <w:style w:type="paragraph" w:customStyle="1" w:styleId="20926ED6BA0048AB91610ACAB2FBB387">
    <w:name w:val="20926ED6BA0048AB91610ACAB2FBB387"/>
    <w:rsid w:val="00517C26"/>
  </w:style>
  <w:style w:type="paragraph" w:customStyle="1" w:styleId="235DADFABF7B420980A7EC196A6D354C">
    <w:name w:val="235DADFABF7B420980A7EC196A6D354C"/>
    <w:rsid w:val="00517C26"/>
  </w:style>
  <w:style w:type="paragraph" w:customStyle="1" w:styleId="7A2828C223F34311BB320D97AD40A178">
    <w:name w:val="7A2828C223F34311BB320D97AD40A178"/>
    <w:rsid w:val="00517C26"/>
  </w:style>
  <w:style w:type="paragraph" w:customStyle="1" w:styleId="5A569E2603E6496190B00A59F374D2C8">
    <w:name w:val="5A569E2603E6496190B00A59F374D2C8"/>
    <w:rsid w:val="00517C26"/>
  </w:style>
  <w:style w:type="paragraph" w:customStyle="1" w:styleId="B052BC61B3F74F339D1F80D19ACD343E">
    <w:name w:val="B052BC61B3F74F339D1F80D19ACD343E"/>
    <w:rsid w:val="00517C26"/>
  </w:style>
  <w:style w:type="paragraph" w:customStyle="1" w:styleId="FF2E7B69C7444CA189C8C14697527EB7">
    <w:name w:val="FF2E7B69C7444CA189C8C14697527EB7"/>
    <w:rsid w:val="00517C26"/>
  </w:style>
  <w:style w:type="paragraph" w:customStyle="1" w:styleId="9CF055198C274E319908AB21070C0E40">
    <w:name w:val="9CF055198C274E319908AB21070C0E40"/>
    <w:rsid w:val="00517C26"/>
  </w:style>
  <w:style w:type="paragraph" w:customStyle="1" w:styleId="D288A430FC164B58A68DBFA59D9FB0FB">
    <w:name w:val="D288A430FC164B58A68DBFA59D9FB0FB"/>
    <w:rsid w:val="00517C26"/>
  </w:style>
  <w:style w:type="paragraph" w:customStyle="1" w:styleId="09B0352F5F934D049EC469D0947BF71C">
    <w:name w:val="09B0352F5F934D049EC469D0947BF71C"/>
    <w:rsid w:val="00517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de3e3edc-a8c0-40ea-b598-a74bf72e7b27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2018-05-23T00:00:00</HeaderDate>
    <Office/>
    <Dnr/>
    <ParagrafNr/>
    <DocumentTitle/>
    <VisitingAddress/>
    <Extra1/>
    <Extra2/>
    <Extra3>Anders Österberg</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A2F0D-96E9-4A34-8423-83CE4FED3533}"/>
</file>

<file path=customXml/itemProps2.xml><?xml version="1.0" encoding="utf-8"?>
<ds:datastoreItem xmlns:ds="http://schemas.openxmlformats.org/officeDocument/2006/customXml" ds:itemID="{3420107B-4205-419F-B09C-FC8B81CD1F0C}"/>
</file>

<file path=customXml/itemProps3.xml><?xml version="1.0" encoding="utf-8"?>
<ds:datastoreItem xmlns:ds="http://schemas.openxmlformats.org/officeDocument/2006/customXml" ds:itemID="{C660D001-99A7-41EA-8151-865ACC82F607}"/>
</file>

<file path=customXml/itemProps4.xml><?xml version="1.0" encoding="utf-8"?>
<ds:datastoreItem xmlns:ds="http://schemas.openxmlformats.org/officeDocument/2006/customXml" ds:itemID="{17EE1FAF-274D-4F10-8D42-0BD61F86510A}"/>
</file>

<file path=customXml/itemProps5.xml><?xml version="1.0" encoding="utf-8"?>
<ds:datastoreItem xmlns:ds="http://schemas.openxmlformats.org/officeDocument/2006/customXml" ds:itemID="{942F9C98-B3F2-45EB-B555-66CC3DE33A9F}"/>
</file>

<file path=customXml/itemProps6.xml><?xml version="1.0" encoding="utf-8"?>
<ds:datastoreItem xmlns:ds="http://schemas.openxmlformats.org/officeDocument/2006/customXml" ds:itemID="{2CDCB715-9F77-40C7-A052-0E2A09E39D03}"/>
</file>

<file path=docProps/app.xml><?xml version="1.0" encoding="utf-8"?>
<Properties xmlns="http://schemas.openxmlformats.org/officeDocument/2006/extended-properties" xmlns:vt="http://schemas.openxmlformats.org/officeDocument/2006/docPropsVTypes">
  <Template>RK Basmall</Template>
  <TotalTime>0</TotalTime>
  <Pages>2</Pages>
  <Words>277</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2018-05-21T07:14:00Z</cp:lastPrinted>
  <dcterms:created xsi:type="dcterms:W3CDTF">2018-05-23T07:45:00Z</dcterms:created>
  <dcterms:modified xsi:type="dcterms:W3CDTF">2018-05-23T07:45:00Z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SY2CVNDC5XDY-369191429-6634</vt:lpwstr>
  </property>
  <property fmtid="{D5CDD505-2E9C-101B-9397-08002B2CF9AE}" pid="6" name="_dlc_DocIdUrl">
    <vt:lpwstr>https://dhs.sp.regeringskansliet.se/yta/ud-mk_ur/_layouts/15/DocIdRedir.aspx?ID=SY2CVNDC5XDY-369191429-6634, SY2CVNDC5XDY-369191429-6634</vt:lpwstr>
  </property>
  <property fmtid="{D5CDD505-2E9C-101B-9397-08002B2CF9AE}" pid="7" name="_dlc_DocIdItemGuid">
    <vt:lpwstr>2c9e271b-a984-455b-8915-e4eb0809028c</vt:lpwstr>
  </property>
</Properties>
</file>