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59215" w14:textId="721204D9" w:rsidR="004123D4" w:rsidRDefault="004123D4" w:rsidP="00DA0661">
      <w:pPr>
        <w:pStyle w:val="Rubrik"/>
      </w:pPr>
      <w:bookmarkStart w:id="0" w:name="Start"/>
      <w:bookmarkEnd w:id="0"/>
      <w:r>
        <w:t>Svar på fråga 2020/21:2151 av</w:t>
      </w:r>
      <w:sdt>
        <w:sdtPr>
          <w:alias w:val="Frågeställare"/>
          <w:tag w:val="delete"/>
          <w:id w:val="-211816850"/>
          <w:placeholder>
            <w:docPart w:val="11D671BA9CB443C6BC7ACD738316CD6A"/>
          </w:placeholder>
          <w:dataBinding w:prefixMappings="xmlns:ns0='http://lp/documentinfo/RK' " w:xpath="/ns0:DocumentInfo[1]/ns0:BaseInfo[1]/ns0:Extra3[1]" w:storeItemID="{34FDF3A2-BDE4-4A6C-9526-86CA40D4098E}"/>
          <w:text/>
        </w:sdtPr>
        <w:sdtEndPr/>
        <w:sdtContent>
          <w:r w:rsidR="003765B5">
            <w:t xml:space="preserve"> </w:t>
          </w:r>
          <w:r w:rsidR="00422BAE">
            <w:t xml:space="preserve">Annika </w:t>
          </w:r>
          <w:proofErr w:type="spellStart"/>
          <w:r w:rsidR="00422BAE">
            <w:t>Qarlsson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0D2E494A90149EAA1BDC7093214A61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 xml:space="preserve">Kampanj </w:t>
      </w:r>
      <w:r w:rsidR="00E30CFF">
        <w:t>f</w:t>
      </w:r>
      <w:r>
        <w:t>ör anonyma anmälningar</w:t>
      </w:r>
    </w:p>
    <w:p w14:paraId="2843844C" w14:textId="1B96D33D" w:rsidR="004123D4" w:rsidRDefault="00D05C64" w:rsidP="00422BAE">
      <w:pPr>
        <w:autoSpaceDE w:val="0"/>
        <w:autoSpaceDN w:val="0"/>
        <w:adjustRightInd w:val="0"/>
        <w:spacing w:after="0"/>
        <w:rPr>
          <w:rFonts w:cs="TimesNewRomanPSMT"/>
        </w:rPr>
      </w:pPr>
      <w:r>
        <w:t xml:space="preserve">Annika </w:t>
      </w:r>
      <w:proofErr w:type="spellStart"/>
      <w:r>
        <w:t>Qarlsson</w:t>
      </w:r>
      <w:proofErr w:type="spellEnd"/>
      <w:r>
        <w:t xml:space="preserve"> </w:t>
      </w:r>
      <w:r w:rsidR="004123D4" w:rsidRPr="00422BAE">
        <w:t xml:space="preserve">har frågat civilministern </w:t>
      </w:r>
      <w:r w:rsidR="00422BAE" w:rsidRPr="00422BAE">
        <w:rPr>
          <w:rFonts w:cs="TimesNewRomanPSMT"/>
        </w:rPr>
        <w:t xml:space="preserve">om hon och regeringen anser att en kampanj för anonyma anmälningar är i enlighet med länsstyrelsernas uppdrag och om så inte är fallet, </w:t>
      </w:r>
      <w:r w:rsidR="00422BAE">
        <w:rPr>
          <w:rFonts w:cs="TimesNewRomanPSMT"/>
        </w:rPr>
        <w:t xml:space="preserve">om </w:t>
      </w:r>
      <w:r w:rsidR="00422BAE" w:rsidRPr="00422BAE">
        <w:rPr>
          <w:rFonts w:cs="TimesNewRomanPSMT"/>
        </w:rPr>
        <w:t>statsrådet avser att ta något initiativ i frågan</w:t>
      </w:r>
      <w:r w:rsidR="003765B5">
        <w:rPr>
          <w:rFonts w:cs="TimesNewRomanPSMT"/>
        </w:rPr>
        <w:t>.</w:t>
      </w:r>
    </w:p>
    <w:p w14:paraId="2A347FD1" w14:textId="77777777" w:rsidR="00422BAE" w:rsidRPr="00422BAE" w:rsidRDefault="00422BAE" w:rsidP="00422BAE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4235B2D" w14:textId="343911A0" w:rsidR="00422BAE" w:rsidRPr="00422BAE" w:rsidRDefault="004123D4" w:rsidP="00422BAE">
      <w:pPr>
        <w:pStyle w:val="Brdtext"/>
      </w:pPr>
      <w:r w:rsidRPr="00422BAE">
        <w:t>Arbetet inom regeringen är så fördelat att det är jag som ska svara på frågan.</w:t>
      </w:r>
    </w:p>
    <w:p w14:paraId="7999C6AD" w14:textId="67E631B5" w:rsidR="004123D4" w:rsidRDefault="004123D4" w:rsidP="004123D4">
      <w:pPr>
        <w:pStyle w:val="Brdtext"/>
      </w:pPr>
      <w:r>
        <w:t xml:space="preserve">Frågan ställs mot bakgrund av att </w:t>
      </w:r>
      <w:r w:rsidRPr="00E26E5F">
        <w:t xml:space="preserve">Länsstyrelsen i Västra Götalands län på </w:t>
      </w:r>
      <w:r>
        <w:t xml:space="preserve">sin sida på </w:t>
      </w:r>
      <w:r w:rsidRPr="00E26E5F">
        <w:t xml:space="preserve">Facebook uppmanar folk att komma in med anonyma </w:t>
      </w:r>
      <w:r w:rsidRPr="0084156D">
        <w:t>tips om illegal jakt till länsstyrelsen.</w:t>
      </w:r>
    </w:p>
    <w:p w14:paraId="638920A9" w14:textId="17117B34" w:rsidR="00422BAE" w:rsidRPr="0084156D" w:rsidRDefault="00422BAE" w:rsidP="004123D4">
      <w:pPr>
        <w:pStyle w:val="Brdtext"/>
      </w:pPr>
      <w:r>
        <w:t>Jag förutsätter att myndigheten följer gällande lagstiftning och samråder med andra berörda myndigheter i denna fråga liksom i andra frågor.</w:t>
      </w:r>
    </w:p>
    <w:p w14:paraId="1B67D090" w14:textId="6504B465" w:rsidR="004123D4" w:rsidRPr="00566EF6" w:rsidRDefault="004123D4" w:rsidP="004123D4">
      <w:pPr>
        <w:pStyle w:val="Brdtext"/>
      </w:pPr>
      <w:r w:rsidRPr="0084156D">
        <w:t>Regeringen ser allvarligt på illegal jakt och det är viktigt att jaktbrott utreds och beivras.</w:t>
      </w:r>
      <w:r>
        <w:t xml:space="preserve"> </w:t>
      </w:r>
      <w:r w:rsidRPr="00566EF6">
        <w:t xml:space="preserve">Det är i första hand Polismyndighetens uppgift att förebygga, förhindra och upptäcka brottslig verksamhet. </w:t>
      </w:r>
      <w:r w:rsidR="00481E07">
        <w:t>Länsstyrelsen har dock också ett ansvar som tillsynsmyndighet i fråga om bl.a. skydd för den biologiska mångfalden.</w:t>
      </w:r>
    </w:p>
    <w:p w14:paraId="78B8E592" w14:textId="10D50B2C" w:rsidR="004123D4" w:rsidRDefault="004123D4" w:rsidP="004123D4">
      <w:pPr>
        <w:pStyle w:val="Brdtext"/>
      </w:pPr>
      <w:r>
        <w:t xml:space="preserve">Länsstyrelsen har </w:t>
      </w:r>
      <w:r w:rsidR="00481E07">
        <w:t xml:space="preserve">även </w:t>
      </w:r>
      <w:r>
        <w:t>det regionala ansvaret för viltförvaltningen och r</w:t>
      </w:r>
      <w:r w:rsidRPr="00566EF6">
        <w:t>egeringen anser att samverkan mellan olika myndigheter och organisationer är viktigt för att motverka jaktbrott.</w:t>
      </w:r>
      <w:r>
        <w:t xml:space="preserve"> </w:t>
      </w:r>
    </w:p>
    <w:p w14:paraId="2BB857F3" w14:textId="3F0230F9" w:rsidR="00422BAE" w:rsidRDefault="00422BAE" w:rsidP="004123D4">
      <w:pPr>
        <w:pStyle w:val="Brdtext"/>
      </w:pPr>
      <w:r>
        <w:t>Mot bakgrund av ovanstående avser jag därför inte ta några initiativ i frågan</w:t>
      </w:r>
      <w:r w:rsidR="003765B5">
        <w:t>.</w:t>
      </w:r>
    </w:p>
    <w:p w14:paraId="10B76BFB" w14:textId="2CCD2DA5" w:rsidR="004123D4" w:rsidRDefault="004123D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09BB3B7A9E934D0C84D49254BCDBAE4E"/>
          </w:placeholder>
          <w:dataBinding w:prefixMappings="xmlns:ns0='http://lp/documentinfo/RK' " w:xpath="/ns0:DocumentInfo[1]/ns0:BaseInfo[1]/ns0:HeaderDate[1]" w:storeItemID="{34FDF3A2-BDE4-4A6C-9526-86CA40D4098E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2BAE">
            <w:t>17 mars 2021</w:t>
          </w:r>
        </w:sdtContent>
      </w:sdt>
    </w:p>
    <w:p w14:paraId="67B62ED5" w14:textId="77777777" w:rsidR="004123D4" w:rsidRDefault="004123D4" w:rsidP="00471B06">
      <w:pPr>
        <w:pStyle w:val="Brdtextutanavstnd"/>
      </w:pPr>
    </w:p>
    <w:p w14:paraId="532F997D" w14:textId="77777777" w:rsidR="004123D4" w:rsidRDefault="004123D4" w:rsidP="00471B06">
      <w:pPr>
        <w:pStyle w:val="Brdtextutanavstnd"/>
      </w:pPr>
    </w:p>
    <w:p w14:paraId="642030C4" w14:textId="77777777" w:rsidR="004123D4" w:rsidRDefault="004123D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56340B414234689955EEE7E64156DD2"/>
        </w:placeholder>
        <w:dataBinding w:prefixMappings="xmlns:ns0='http://lp/documentinfo/RK' " w:xpath="/ns0:DocumentInfo[1]/ns0:BaseInfo[1]/ns0:TopSender[1]" w:storeItemID="{34FDF3A2-BDE4-4A6C-9526-86CA40D4098E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41FBBFAC" w14:textId="315DF5DF" w:rsidR="004123D4" w:rsidRDefault="00422BAE" w:rsidP="00422A41">
          <w:pPr>
            <w:pStyle w:val="Brdtext"/>
          </w:pPr>
          <w:r>
            <w:t>Jennie Nilsson</w:t>
          </w:r>
        </w:p>
      </w:sdtContent>
    </w:sdt>
    <w:p w14:paraId="76F20D96" w14:textId="02927D90" w:rsidR="004123D4" w:rsidRPr="00DB48AB" w:rsidRDefault="004123D4" w:rsidP="00DB48AB">
      <w:pPr>
        <w:pStyle w:val="Brdtext"/>
      </w:pPr>
    </w:p>
    <w:sectPr w:rsidR="004123D4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2F318" w14:textId="77777777" w:rsidR="008C025C" w:rsidRDefault="008C025C" w:rsidP="00A87A54">
      <w:pPr>
        <w:spacing w:after="0" w:line="240" w:lineRule="auto"/>
      </w:pPr>
      <w:r>
        <w:separator/>
      </w:r>
    </w:p>
  </w:endnote>
  <w:endnote w:type="continuationSeparator" w:id="0">
    <w:p w14:paraId="5DACC66A" w14:textId="77777777" w:rsidR="008C025C" w:rsidRDefault="008C02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85316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79799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2DA0A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B06AA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3A7BE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F7FC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3669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13A89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CDA11B" w14:textId="77777777" w:rsidTr="00C26068">
      <w:trPr>
        <w:trHeight w:val="227"/>
      </w:trPr>
      <w:tc>
        <w:tcPr>
          <w:tcW w:w="4074" w:type="dxa"/>
        </w:tcPr>
        <w:p w14:paraId="30881D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CF46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AA7D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F3208" w14:textId="77777777" w:rsidR="008C025C" w:rsidRDefault="008C025C" w:rsidP="00A87A54">
      <w:pPr>
        <w:spacing w:after="0" w:line="240" w:lineRule="auto"/>
      </w:pPr>
      <w:r>
        <w:separator/>
      </w:r>
    </w:p>
  </w:footnote>
  <w:footnote w:type="continuationSeparator" w:id="0">
    <w:p w14:paraId="46A8D83D" w14:textId="77777777" w:rsidR="008C025C" w:rsidRDefault="008C02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AAC9B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AF08F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123D4" w14:paraId="6DC40984" w14:textId="77777777" w:rsidTr="00C93EBA">
      <w:trPr>
        <w:trHeight w:val="227"/>
      </w:trPr>
      <w:tc>
        <w:tcPr>
          <w:tcW w:w="5534" w:type="dxa"/>
        </w:tcPr>
        <w:p w14:paraId="1FDF652C" w14:textId="77777777" w:rsidR="004123D4" w:rsidRPr="007D73AB" w:rsidRDefault="004123D4">
          <w:pPr>
            <w:pStyle w:val="Sidhuvud"/>
          </w:pPr>
        </w:p>
      </w:tc>
      <w:tc>
        <w:tcPr>
          <w:tcW w:w="3170" w:type="dxa"/>
          <w:vAlign w:val="bottom"/>
        </w:tcPr>
        <w:p w14:paraId="58391543" w14:textId="77777777" w:rsidR="004123D4" w:rsidRPr="007D73AB" w:rsidRDefault="004123D4" w:rsidP="00340DE0">
          <w:pPr>
            <w:pStyle w:val="Sidhuvud"/>
          </w:pPr>
        </w:p>
      </w:tc>
      <w:tc>
        <w:tcPr>
          <w:tcW w:w="1134" w:type="dxa"/>
        </w:tcPr>
        <w:p w14:paraId="20F18D3C" w14:textId="77777777" w:rsidR="004123D4" w:rsidRDefault="004123D4" w:rsidP="005A703A">
          <w:pPr>
            <w:pStyle w:val="Sidhuvud"/>
          </w:pPr>
        </w:p>
      </w:tc>
    </w:tr>
    <w:tr w:rsidR="004123D4" w14:paraId="701B5D16" w14:textId="77777777" w:rsidTr="00C93EBA">
      <w:trPr>
        <w:trHeight w:val="1928"/>
      </w:trPr>
      <w:tc>
        <w:tcPr>
          <w:tcW w:w="5534" w:type="dxa"/>
        </w:tcPr>
        <w:p w14:paraId="14ADFB2D" w14:textId="77777777" w:rsidR="004123D4" w:rsidRPr="00340DE0" w:rsidRDefault="004123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532038" wp14:editId="3B07C41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89A850" w14:textId="77777777" w:rsidR="004123D4" w:rsidRPr="00710A6C" w:rsidRDefault="004123D4" w:rsidP="00EE3C0F">
          <w:pPr>
            <w:pStyle w:val="Sidhuvud"/>
            <w:rPr>
              <w:b/>
            </w:rPr>
          </w:pPr>
        </w:p>
        <w:p w14:paraId="490B0364" w14:textId="77777777" w:rsidR="004123D4" w:rsidRDefault="004123D4" w:rsidP="00EE3C0F">
          <w:pPr>
            <w:pStyle w:val="Sidhuvud"/>
          </w:pPr>
        </w:p>
        <w:p w14:paraId="468DF6C2" w14:textId="77777777" w:rsidR="004123D4" w:rsidRDefault="004123D4" w:rsidP="00EE3C0F">
          <w:pPr>
            <w:pStyle w:val="Sidhuvud"/>
          </w:pPr>
        </w:p>
        <w:p w14:paraId="4F404BBD" w14:textId="77777777" w:rsidR="004123D4" w:rsidRDefault="004123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403D3688D6D49EC930D09B0BEE587C7"/>
            </w:placeholder>
            <w:dataBinding w:prefixMappings="xmlns:ns0='http://lp/documentinfo/RK' " w:xpath="/ns0:DocumentInfo[1]/ns0:BaseInfo[1]/ns0:Dnr[1]" w:storeItemID="{34FDF3A2-BDE4-4A6C-9526-86CA40D4098E}"/>
            <w:text/>
          </w:sdtPr>
          <w:sdtEndPr/>
          <w:sdtContent>
            <w:p w14:paraId="70A674A3" w14:textId="53DDDFA2" w:rsidR="004123D4" w:rsidRDefault="00D05C64" w:rsidP="00EE3C0F">
              <w:pPr>
                <w:pStyle w:val="Sidhuvud"/>
              </w:pPr>
              <w:r>
                <w:t>N2021/00849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E78B2C63484013AE08A194131C9BEF"/>
            </w:placeholder>
            <w:showingPlcHdr/>
            <w:dataBinding w:prefixMappings="xmlns:ns0='http://lp/documentinfo/RK' " w:xpath="/ns0:DocumentInfo[1]/ns0:BaseInfo[1]/ns0:DocNumber[1]" w:storeItemID="{34FDF3A2-BDE4-4A6C-9526-86CA40D4098E}"/>
            <w:text/>
          </w:sdtPr>
          <w:sdtEndPr/>
          <w:sdtContent>
            <w:p w14:paraId="3CD58F65" w14:textId="77777777" w:rsidR="004123D4" w:rsidRDefault="004123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EAEB08" w14:textId="77777777" w:rsidR="004123D4" w:rsidRDefault="004123D4" w:rsidP="00EE3C0F">
          <w:pPr>
            <w:pStyle w:val="Sidhuvud"/>
          </w:pPr>
        </w:p>
      </w:tc>
      <w:tc>
        <w:tcPr>
          <w:tcW w:w="1134" w:type="dxa"/>
        </w:tcPr>
        <w:p w14:paraId="3A478DD7" w14:textId="77777777" w:rsidR="004123D4" w:rsidRDefault="004123D4" w:rsidP="0094502D">
          <w:pPr>
            <w:pStyle w:val="Sidhuvud"/>
          </w:pPr>
        </w:p>
        <w:p w14:paraId="66193537" w14:textId="77777777" w:rsidR="004123D4" w:rsidRPr="0094502D" w:rsidRDefault="004123D4" w:rsidP="00EC71A6">
          <w:pPr>
            <w:pStyle w:val="Sidhuvud"/>
          </w:pPr>
        </w:p>
      </w:tc>
    </w:tr>
    <w:tr w:rsidR="004123D4" w14:paraId="42BAAE3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3508072D3E4BFDA12EBE8CC9D0CFA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B04553" w14:textId="77777777" w:rsidR="00422BAE" w:rsidRPr="00422BAE" w:rsidRDefault="00422BAE" w:rsidP="00340DE0">
              <w:pPr>
                <w:pStyle w:val="Sidhuvud"/>
                <w:rPr>
                  <w:b/>
                </w:rPr>
              </w:pPr>
              <w:r w:rsidRPr="00422BAE">
                <w:rPr>
                  <w:b/>
                </w:rPr>
                <w:t>Näringsdepartementet</w:t>
              </w:r>
            </w:p>
            <w:p w14:paraId="64CF1A96" w14:textId="436062A2" w:rsidR="004123D4" w:rsidRPr="00340DE0" w:rsidRDefault="00422BAE" w:rsidP="00340DE0">
              <w:pPr>
                <w:pStyle w:val="Sidhuvud"/>
              </w:pPr>
              <w:r w:rsidRPr="00422BAE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922EFC5A8A472B8245DA26B7A3D60B"/>
          </w:placeholder>
          <w:dataBinding w:prefixMappings="xmlns:ns0='http://lp/documentinfo/RK' " w:xpath="/ns0:DocumentInfo[1]/ns0:BaseInfo[1]/ns0:Recipient[1]" w:storeItemID="{34FDF3A2-BDE4-4A6C-9526-86CA40D4098E}"/>
          <w:text w:multiLine="1"/>
        </w:sdtPr>
        <w:sdtEndPr/>
        <w:sdtContent>
          <w:tc>
            <w:tcPr>
              <w:tcW w:w="3170" w:type="dxa"/>
            </w:tcPr>
            <w:p w14:paraId="783BE799" w14:textId="77777777" w:rsidR="004123D4" w:rsidRDefault="004123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30C322" w14:textId="77777777" w:rsidR="004123D4" w:rsidRDefault="004123D4" w:rsidP="003E6020">
          <w:pPr>
            <w:pStyle w:val="Sidhuvud"/>
          </w:pPr>
        </w:p>
      </w:tc>
    </w:tr>
  </w:tbl>
  <w:p w14:paraId="0EBA5D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33C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65B5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7F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3D4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2BAE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E07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F18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5C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19B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354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868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C2D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C6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0CFF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63C0D3"/>
  <w15:docId w15:val="{FF9437F5-3F99-41CE-A150-5B01AE90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03D3688D6D49EC930D09B0BEE58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9DAA2-05D0-49BE-A0C5-1596D9E18B38}"/>
      </w:docPartPr>
      <w:docPartBody>
        <w:p w:rsidR="00D760E3" w:rsidRDefault="00347769" w:rsidP="00347769">
          <w:pPr>
            <w:pStyle w:val="3403D3688D6D49EC930D09B0BEE587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E78B2C63484013AE08A194131C9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29CE2-3245-481B-94E5-6E4577875581}"/>
      </w:docPartPr>
      <w:docPartBody>
        <w:p w:rsidR="00D760E3" w:rsidRDefault="00347769" w:rsidP="00347769">
          <w:pPr>
            <w:pStyle w:val="A9E78B2C63484013AE08A194131C9B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3508072D3E4BFDA12EBE8CC9D0C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E4FC8-90CC-4BAA-B56B-2F5A9A1BE05D}"/>
      </w:docPartPr>
      <w:docPartBody>
        <w:p w:rsidR="00D760E3" w:rsidRDefault="00347769" w:rsidP="00347769">
          <w:pPr>
            <w:pStyle w:val="6D3508072D3E4BFDA12EBE8CC9D0CF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922EFC5A8A472B8245DA26B7A3D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3B612-3DA0-4449-8A30-CF55F2D82C64}"/>
      </w:docPartPr>
      <w:docPartBody>
        <w:p w:rsidR="00D760E3" w:rsidRDefault="00347769" w:rsidP="00347769">
          <w:pPr>
            <w:pStyle w:val="04922EFC5A8A472B8245DA26B7A3D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D671BA9CB443C6BC7ACD738316C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F807C-F086-4EA8-9E74-24373F2059E4}"/>
      </w:docPartPr>
      <w:docPartBody>
        <w:p w:rsidR="00D760E3" w:rsidRDefault="00347769" w:rsidP="00347769">
          <w:pPr>
            <w:pStyle w:val="11D671BA9CB443C6BC7ACD738316CD6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0D2E494A90149EAA1BDC7093214A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A17DB-FF28-4C99-8F61-CAAC4A78ADB3}"/>
      </w:docPartPr>
      <w:docPartBody>
        <w:p w:rsidR="00D760E3" w:rsidRDefault="00347769" w:rsidP="00347769">
          <w:pPr>
            <w:pStyle w:val="70D2E494A90149EAA1BDC7093214A61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9BB3B7A9E934D0C84D49254BCDBA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2812C-B33F-4883-8C7D-6B6B80CC739C}"/>
      </w:docPartPr>
      <w:docPartBody>
        <w:p w:rsidR="00D760E3" w:rsidRDefault="00347769" w:rsidP="00347769">
          <w:pPr>
            <w:pStyle w:val="09BB3B7A9E934D0C84D49254BCDBAE4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56340B414234689955EEE7E64156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36909-90A0-4A3C-A130-D7797B1C3345}"/>
      </w:docPartPr>
      <w:docPartBody>
        <w:p w:rsidR="00D760E3" w:rsidRDefault="00347769" w:rsidP="00347769">
          <w:pPr>
            <w:pStyle w:val="556340B414234689955EEE7E64156DD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69"/>
    <w:rsid w:val="00347769"/>
    <w:rsid w:val="00440CF7"/>
    <w:rsid w:val="00A45498"/>
    <w:rsid w:val="00D70AD6"/>
    <w:rsid w:val="00D760E3"/>
    <w:rsid w:val="00E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48BCEF6C2F4902BC3D7AC72D7668C4">
    <w:name w:val="1748BCEF6C2F4902BC3D7AC72D7668C4"/>
    <w:rsid w:val="00347769"/>
  </w:style>
  <w:style w:type="character" w:styleId="Platshllartext">
    <w:name w:val="Placeholder Text"/>
    <w:basedOn w:val="Standardstycketeckensnitt"/>
    <w:uiPriority w:val="99"/>
    <w:semiHidden/>
    <w:rsid w:val="00347769"/>
    <w:rPr>
      <w:noProof w:val="0"/>
      <w:color w:val="808080"/>
    </w:rPr>
  </w:style>
  <w:style w:type="paragraph" w:customStyle="1" w:styleId="A959898245254E9A91889D8E03E8621C">
    <w:name w:val="A959898245254E9A91889D8E03E8621C"/>
    <w:rsid w:val="00347769"/>
  </w:style>
  <w:style w:type="paragraph" w:customStyle="1" w:styleId="9DA5E2DBDB1E4D3A81DABA29F695DD0E">
    <w:name w:val="9DA5E2DBDB1E4D3A81DABA29F695DD0E"/>
    <w:rsid w:val="00347769"/>
  </w:style>
  <w:style w:type="paragraph" w:customStyle="1" w:styleId="C87783B9300844F69588D3B73763E1EA">
    <w:name w:val="C87783B9300844F69588D3B73763E1EA"/>
    <w:rsid w:val="00347769"/>
  </w:style>
  <w:style w:type="paragraph" w:customStyle="1" w:styleId="3403D3688D6D49EC930D09B0BEE587C7">
    <w:name w:val="3403D3688D6D49EC930D09B0BEE587C7"/>
    <w:rsid w:val="00347769"/>
  </w:style>
  <w:style w:type="paragraph" w:customStyle="1" w:styleId="A9E78B2C63484013AE08A194131C9BEF">
    <w:name w:val="A9E78B2C63484013AE08A194131C9BEF"/>
    <w:rsid w:val="00347769"/>
  </w:style>
  <w:style w:type="paragraph" w:customStyle="1" w:styleId="3E863A83217047E88EA1E0E0666934C8">
    <w:name w:val="3E863A83217047E88EA1E0E0666934C8"/>
    <w:rsid w:val="00347769"/>
  </w:style>
  <w:style w:type="paragraph" w:customStyle="1" w:styleId="635CC1E96CDB45FAA63AAC91B280D90D">
    <w:name w:val="635CC1E96CDB45FAA63AAC91B280D90D"/>
    <w:rsid w:val="00347769"/>
  </w:style>
  <w:style w:type="paragraph" w:customStyle="1" w:styleId="30B0CAA5023744FFBF1F7ADD2E966B78">
    <w:name w:val="30B0CAA5023744FFBF1F7ADD2E966B78"/>
    <w:rsid w:val="00347769"/>
  </w:style>
  <w:style w:type="paragraph" w:customStyle="1" w:styleId="6D3508072D3E4BFDA12EBE8CC9D0CFAF">
    <w:name w:val="6D3508072D3E4BFDA12EBE8CC9D0CFAF"/>
    <w:rsid w:val="00347769"/>
  </w:style>
  <w:style w:type="paragraph" w:customStyle="1" w:styleId="04922EFC5A8A472B8245DA26B7A3D60B">
    <w:name w:val="04922EFC5A8A472B8245DA26B7A3D60B"/>
    <w:rsid w:val="00347769"/>
  </w:style>
  <w:style w:type="paragraph" w:customStyle="1" w:styleId="A9E78B2C63484013AE08A194131C9BEF1">
    <w:name w:val="A9E78B2C63484013AE08A194131C9BEF1"/>
    <w:rsid w:val="003477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3508072D3E4BFDA12EBE8CC9D0CFAF1">
    <w:name w:val="6D3508072D3E4BFDA12EBE8CC9D0CFAF1"/>
    <w:rsid w:val="003477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D671BA9CB443C6BC7ACD738316CD6A">
    <w:name w:val="11D671BA9CB443C6BC7ACD738316CD6A"/>
    <w:rsid w:val="00347769"/>
  </w:style>
  <w:style w:type="paragraph" w:customStyle="1" w:styleId="70D2E494A90149EAA1BDC7093214A61D">
    <w:name w:val="70D2E494A90149EAA1BDC7093214A61D"/>
    <w:rsid w:val="00347769"/>
  </w:style>
  <w:style w:type="paragraph" w:customStyle="1" w:styleId="739051DA31084C3B820907CE694CA645">
    <w:name w:val="739051DA31084C3B820907CE694CA645"/>
    <w:rsid w:val="00347769"/>
  </w:style>
  <w:style w:type="paragraph" w:customStyle="1" w:styleId="FDF8B61E53B54E0F9BBC597723AD11A1">
    <w:name w:val="FDF8B61E53B54E0F9BBC597723AD11A1"/>
    <w:rsid w:val="00347769"/>
  </w:style>
  <w:style w:type="paragraph" w:customStyle="1" w:styleId="14FCD6F90F834B1FB9D7AE2C0A5190FD">
    <w:name w:val="14FCD6F90F834B1FB9D7AE2C0A5190FD"/>
    <w:rsid w:val="00347769"/>
  </w:style>
  <w:style w:type="paragraph" w:customStyle="1" w:styleId="3A6128947AE54419A4542C560EA02FC2">
    <w:name w:val="3A6128947AE54419A4542C560EA02FC2"/>
    <w:rsid w:val="00347769"/>
  </w:style>
  <w:style w:type="paragraph" w:customStyle="1" w:styleId="1CCA658F049A454F8A1CA25E0E52E42D">
    <w:name w:val="1CCA658F049A454F8A1CA25E0E52E42D"/>
    <w:rsid w:val="00347769"/>
  </w:style>
  <w:style w:type="paragraph" w:customStyle="1" w:styleId="09BB3B7A9E934D0C84D49254BCDBAE4E">
    <w:name w:val="09BB3B7A9E934D0C84D49254BCDBAE4E"/>
    <w:rsid w:val="00347769"/>
  </w:style>
  <w:style w:type="paragraph" w:customStyle="1" w:styleId="556340B414234689955EEE7E64156DD2">
    <w:name w:val="556340B414234689955EEE7E64156DD2"/>
    <w:rsid w:val="00347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2021-03-17T00:00:00</HeaderDate>
    <Office/>
    <Dnr>N2021/00849</Dnr>
    <ParagrafNr/>
    <DocumentTitle/>
    <VisitingAddress/>
    <Extra1/>
    <Extra2/>
    <Extra3> Annika Qarlsson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f300eb45-f835-4e0c-8324-53a9273b179a</RD_Svarsid>
  </documentManagement>
</p:properties>
</file>

<file path=customXml/itemProps1.xml><?xml version="1.0" encoding="utf-8"?>
<ds:datastoreItem xmlns:ds="http://schemas.openxmlformats.org/officeDocument/2006/customXml" ds:itemID="{C9BBA556-ED91-47A7-A2D9-C4E93ED1EA0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4FDF3A2-BDE4-4A6C-9526-86CA40D4098E}"/>
</file>

<file path=customXml/itemProps4.xml><?xml version="1.0" encoding="utf-8"?>
<ds:datastoreItem xmlns:ds="http://schemas.openxmlformats.org/officeDocument/2006/customXml" ds:itemID="{24007BB6-1F99-454D-A222-51C166D53253}"/>
</file>

<file path=customXml/itemProps5.xml><?xml version="1.0" encoding="utf-8"?>
<ds:datastoreItem xmlns:ds="http://schemas.openxmlformats.org/officeDocument/2006/customXml" ds:itemID="{74FBE9A4-ADCA-4861-A79A-57C1365C01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213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2151 av Annika Qarlsson (C) Kampanj för anonyma anmälningar.docx</dc:title>
  <dc:subject/>
  <dc:creator>Ruona Burman</dc:creator>
  <cp:keywords/>
  <dc:description/>
  <cp:lastModifiedBy>Yvonne Ruston</cp:lastModifiedBy>
  <cp:revision>2</cp:revision>
  <dcterms:created xsi:type="dcterms:W3CDTF">2021-03-17T10:33:00Z</dcterms:created>
  <dcterms:modified xsi:type="dcterms:W3CDTF">2021-03-17T10:33:00Z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