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7E4CD" w14:textId="77777777" w:rsidR="00DB64A5" w:rsidRDefault="00DB64A5" w:rsidP="00EE44F0">
      <w:pPr>
        <w:pStyle w:val="Rubrik"/>
      </w:pPr>
      <w:bookmarkStart w:id="0" w:name="Start"/>
      <w:bookmarkEnd w:id="0"/>
      <w:r>
        <w:t xml:space="preserve">Svar på fråga 2019/20:799 av </w:t>
      </w:r>
      <w:sdt>
        <w:sdtPr>
          <w:alias w:val="Frågeställare"/>
          <w:tag w:val="delete"/>
          <w:id w:val="-211816850"/>
          <w:placeholder>
            <w:docPart w:val="A57AE96CCF2F4C248D529AFAE079416B"/>
          </w:placeholder>
          <w:dataBinding w:prefixMappings="xmlns:ns0='http://lp/documentinfo/RK' " w:xpath="/ns0:DocumentInfo[1]/ns0:BaseInfo[1]/ns0:Extra3[1]" w:storeItemID="{67B995A6-6A94-4E7B-9EB5-5EC1F6BF40DA}"/>
          <w:text/>
        </w:sdtPr>
        <w:sdtEndPr/>
        <w:sdtContent>
          <w:r w:rsidR="00687C5E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69C410285CE49FCBA196819D3DDF42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87C5E">
            <w:t>M</w:t>
          </w:r>
        </w:sdtContent>
      </w:sdt>
      <w:r>
        <w:t>)</w:t>
      </w:r>
      <w:r>
        <w:br/>
        <w:t>Utförare av sjukhusvård</w:t>
      </w:r>
    </w:p>
    <w:p w14:paraId="5727E4CE" w14:textId="77777777" w:rsidR="00242216" w:rsidRDefault="009A1D71" w:rsidP="002E09F8">
      <w:pPr>
        <w:pStyle w:val="Brdtext"/>
      </w:pPr>
      <w:sdt>
        <w:sdtPr>
          <w:alias w:val="Frågeställare"/>
          <w:tag w:val="delete"/>
          <w:id w:val="-1635256365"/>
          <w:placeholder>
            <w:docPart w:val="B48A4B89F9F548AAB7AEDD7A924A778F"/>
          </w:placeholder>
          <w:dataBinding w:prefixMappings="xmlns:ns0='http://lp/documentinfo/RK' " w:xpath="/ns0:DocumentInfo[1]/ns0:BaseInfo[1]/ns0:Extra3[1]" w:storeItemID="{67B995A6-6A94-4E7B-9EB5-5EC1F6BF40DA}"/>
          <w:text/>
        </w:sdtPr>
        <w:sdtEndPr/>
        <w:sdtContent>
          <w:r w:rsidR="00687C5E">
            <w:t>Camilla Waltersson Grönvall</w:t>
          </w:r>
        </w:sdtContent>
      </w:sdt>
      <w:r w:rsidR="00DB64A5">
        <w:t xml:space="preserve"> har frågat mig</w:t>
      </w:r>
      <w:r w:rsidR="007F1A79">
        <w:t xml:space="preserve"> vilka nationella åtgärder jag avser ta i syfte att </w:t>
      </w:r>
      <w:r w:rsidR="003373D8">
        <w:t>underlätta för fler privata utförare att bedriva sjukhusvård och att konkurrensneutralitet ska råda mellan offentliga och fristående vårdgivare.</w:t>
      </w:r>
    </w:p>
    <w:p w14:paraId="5727E4CF" w14:textId="522E3094" w:rsidR="007F1A79" w:rsidRDefault="005F5BF0" w:rsidP="00A9217E">
      <w:pPr>
        <w:pStyle w:val="Brdtext"/>
      </w:pPr>
      <w:r>
        <w:t>Delar av r</w:t>
      </w:r>
      <w:r w:rsidR="00EE44F0">
        <w:t>egeringens polit</w:t>
      </w:r>
      <w:r w:rsidR="00687C5E">
        <w:t xml:space="preserve">ik bygger på en sakpolitisk överenskommelse mellan Socialdemokraterna, Miljöpartiet, Centerpartiet och Liberalerna. </w:t>
      </w:r>
      <w:r w:rsidR="00A9217E">
        <w:t xml:space="preserve">Regeringen har för avsikt att lämna förslag </w:t>
      </w:r>
      <w:r w:rsidR="007F1A79" w:rsidRPr="003373D8">
        <w:t>för att säkerställa att aktörer, oavsett driftform, har likvärdiga villkor. Konkurrensneutralitet ska råda mellan offentliga och fristående vårdgivare, såväl vad gäller ekonomiska villkor, en fungerande tillståndsgivning som kvalitetskrav.</w:t>
      </w:r>
    </w:p>
    <w:p w14:paraId="5727E4D0" w14:textId="77777777" w:rsidR="00DB64A5" w:rsidRDefault="00DB64A5" w:rsidP="00EE44F0">
      <w:pPr>
        <w:pStyle w:val="Brdtext"/>
      </w:pPr>
      <w:r>
        <w:t xml:space="preserve">Stockholm den </w:t>
      </w:r>
      <w:sdt>
        <w:sdtPr>
          <w:id w:val="-1225218591"/>
          <w:placeholder>
            <w:docPart w:val="BC7E47D3C75549A0961B9097984D0CDD"/>
          </w:placeholder>
          <w:dataBinding w:prefixMappings="xmlns:ns0='http://lp/documentinfo/RK' " w:xpath="/ns0:DocumentInfo[1]/ns0:BaseInfo[1]/ns0:HeaderDate[1]" w:storeItemID="{67B995A6-6A94-4E7B-9EB5-5EC1F6BF40DA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7C5E">
            <w:t>5 februari 2020</w:t>
          </w:r>
        </w:sdtContent>
      </w:sdt>
    </w:p>
    <w:p w14:paraId="5727E4D1" w14:textId="77777777" w:rsidR="00DB64A5" w:rsidRDefault="00DB64A5" w:rsidP="00EE44F0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C6AC981A3E24F77A13889DE548E0AA4"/>
        </w:placeholder>
        <w:dataBinding w:prefixMappings="xmlns:ns0='http://lp/documentinfo/RK' " w:xpath="/ns0:DocumentInfo[1]/ns0:BaseInfo[1]/ns0:TopSender[1]" w:storeItemID="{67B995A6-6A94-4E7B-9EB5-5EC1F6BF40DA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727E4D2" w14:textId="77777777" w:rsidR="00DB64A5" w:rsidRPr="00DB48AB" w:rsidRDefault="00687C5E" w:rsidP="00EE44F0">
          <w:pPr>
            <w:pStyle w:val="Brdtext"/>
          </w:pPr>
          <w:r>
            <w:t>Lena Hallengren</w:t>
          </w:r>
        </w:p>
      </w:sdtContent>
    </w:sdt>
    <w:sectPr w:rsidR="00DB64A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E3B72" w14:textId="77777777" w:rsidR="009A1D71" w:rsidRDefault="009A1D71" w:rsidP="00A87A54">
      <w:pPr>
        <w:spacing w:after="0" w:line="240" w:lineRule="auto"/>
      </w:pPr>
      <w:r>
        <w:separator/>
      </w:r>
    </w:p>
  </w:endnote>
  <w:endnote w:type="continuationSeparator" w:id="0">
    <w:p w14:paraId="51789519" w14:textId="77777777" w:rsidR="009A1D71" w:rsidRDefault="009A1D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27E4D8" w14:textId="77777777" w:rsidTr="00EE44F0">
      <w:trPr>
        <w:trHeight w:val="227"/>
        <w:jc w:val="right"/>
      </w:trPr>
      <w:tc>
        <w:tcPr>
          <w:tcW w:w="708" w:type="dxa"/>
          <w:vAlign w:val="bottom"/>
        </w:tcPr>
        <w:p w14:paraId="5727E4D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27E4DA" w14:textId="77777777" w:rsidTr="00EE44F0">
      <w:trPr>
        <w:trHeight w:val="850"/>
        <w:jc w:val="right"/>
      </w:trPr>
      <w:tc>
        <w:tcPr>
          <w:tcW w:w="708" w:type="dxa"/>
          <w:vAlign w:val="bottom"/>
        </w:tcPr>
        <w:p w14:paraId="5727E4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27E4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27E4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27E4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27E4F8" w14:textId="77777777" w:rsidTr="00C26068">
      <w:trPr>
        <w:trHeight w:val="227"/>
      </w:trPr>
      <w:tc>
        <w:tcPr>
          <w:tcW w:w="4074" w:type="dxa"/>
        </w:tcPr>
        <w:p w14:paraId="5727E4F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27E4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27E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5BF77" w14:textId="77777777" w:rsidR="009A1D71" w:rsidRDefault="009A1D71" w:rsidP="00A87A54">
      <w:pPr>
        <w:spacing w:after="0" w:line="240" w:lineRule="auto"/>
      </w:pPr>
      <w:r>
        <w:separator/>
      </w:r>
    </w:p>
  </w:footnote>
  <w:footnote w:type="continuationSeparator" w:id="0">
    <w:p w14:paraId="5EB2D1FA" w14:textId="77777777" w:rsidR="009A1D71" w:rsidRDefault="009A1D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64A5" w14:paraId="5727E4DF" w14:textId="77777777" w:rsidTr="00C93EBA">
      <w:trPr>
        <w:trHeight w:val="227"/>
      </w:trPr>
      <w:tc>
        <w:tcPr>
          <w:tcW w:w="5534" w:type="dxa"/>
        </w:tcPr>
        <w:p w14:paraId="5727E4DC" w14:textId="77777777" w:rsidR="00DB64A5" w:rsidRPr="007D73AB" w:rsidRDefault="00DB64A5">
          <w:pPr>
            <w:pStyle w:val="Sidhuvud"/>
          </w:pPr>
        </w:p>
      </w:tc>
      <w:tc>
        <w:tcPr>
          <w:tcW w:w="3170" w:type="dxa"/>
          <w:vAlign w:val="bottom"/>
        </w:tcPr>
        <w:p w14:paraId="5727E4DD" w14:textId="77777777" w:rsidR="00DB64A5" w:rsidRPr="007D73AB" w:rsidRDefault="00DB64A5" w:rsidP="00340DE0">
          <w:pPr>
            <w:pStyle w:val="Sidhuvud"/>
          </w:pPr>
        </w:p>
      </w:tc>
      <w:tc>
        <w:tcPr>
          <w:tcW w:w="1134" w:type="dxa"/>
        </w:tcPr>
        <w:p w14:paraId="5727E4DE" w14:textId="77777777" w:rsidR="00DB64A5" w:rsidRDefault="00DB64A5" w:rsidP="00EE44F0">
          <w:pPr>
            <w:pStyle w:val="Sidhuvud"/>
          </w:pPr>
        </w:p>
      </w:tc>
    </w:tr>
    <w:tr w:rsidR="00DB64A5" w14:paraId="5727E4EA" w14:textId="77777777" w:rsidTr="00C93EBA">
      <w:trPr>
        <w:trHeight w:val="1928"/>
      </w:trPr>
      <w:tc>
        <w:tcPr>
          <w:tcW w:w="5534" w:type="dxa"/>
        </w:tcPr>
        <w:p w14:paraId="5727E4E0" w14:textId="77777777" w:rsidR="00DB64A5" w:rsidRPr="00340DE0" w:rsidRDefault="00DB64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27E4FA" wp14:editId="5727E4F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27E4E1" w14:textId="77777777" w:rsidR="00DB64A5" w:rsidRPr="00710A6C" w:rsidRDefault="00DB64A5" w:rsidP="00EE3C0F">
          <w:pPr>
            <w:pStyle w:val="Sidhuvud"/>
            <w:rPr>
              <w:b/>
            </w:rPr>
          </w:pPr>
        </w:p>
        <w:p w14:paraId="5727E4E2" w14:textId="77777777" w:rsidR="00DB64A5" w:rsidRDefault="00DB64A5" w:rsidP="00EE3C0F">
          <w:pPr>
            <w:pStyle w:val="Sidhuvud"/>
          </w:pPr>
        </w:p>
        <w:p w14:paraId="5727E4E3" w14:textId="77777777" w:rsidR="00DB64A5" w:rsidRDefault="00DB64A5" w:rsidP="00EE3C0F">
          <w:pPr>
            <w:pStyle w:val="Sidhuvud"/>
          </w:pPr>
        </w:p>
        <w:p w14:paraId="5727E4E4" w14:textId="77777777" w:rsidR="00DB64A5" w:rsidRDefault="00DB64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851D3F5205F42E8B11961D6BB4E7AF3"/>
            </w:placeholder>
            <w:dataBinding w:prefixMappings="xmlns:ns0='http://lp/documentinfo/RK' " w:xpath="/ns0:DocumentInfo[1]/ns0:BaseInfo[1]/ns0:Dnr[1]" w:storeItemID="{67B995A6-6A94-4E7B-9EB5-5EC1F6BF40DA}"/>
            <w:text/>
          </w:sdtPr>
          <w:sdtEndPr/>
          <w:sdtContent>
            <w:p w14:paraId="5727E4E5" w14:textId="77777777" w:rsidR="00DB64A5" w:rsidRDefault="00DB64A5" w:rsidP="00EE3C0F">
              <w:pPr>
                <w:pStyle w:val="Sidhuvud"/>
              </w:pPr>
              <w:r>
                <w:t>S2020/00351/FS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D654D7B1B343AB9AC2E1599EA85495"/>
            </w:placeholder>
            <w:showingPlcHdr/>
            <w:dataBinding w:prefixMappings="xmlns:ns0='http://lp/documentinfo/RK' " w:xpath="/ns0:DocumentInfo[1]/ns0:BaseInfo[1]/ns0:DocNumber[1]" w:storeItemID="{67B995A6-6A94-4E7B-9EB5-5EC1F6BF40DA}"/>
            <w:text/>
          </w:sdtPr>
          <w:sdtEndPr/>
          <w:sdtContent>
            <w:p w14:paraId="5727E4E6" w14:textId="77777777" w:rsidR="00DB64A5" w:rsidRDefault="00DB64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27E4E7" w14:textId="77777777" w:rsidR="00DB64A5" w:rsidRDefault="00DB64A5" w:rsidP="00EE3C0F">
          <w:pPr>
            <w:pStyle w:val="Sidhuvud"/>
          </w:pPr>
        </w:p>
      </w:tc>
      <w:tc>
        <w:tcPr>
          <w:tcW w:w="1134" w:type="dxa"/>
        </w:tcPr>
        <w:p w14:paraId="5727E4E8" w14:textId="77777777" w:rsidR="00DB64A5" w:rsidRDefault="00DB64A5" w:rsidP="0094502D">
          <w:pPr>
            <w:pStyle w:val="Sidhuvud"/>
          </w:pPr>
        </w:p>
        <w:p w14:paraId="5727E4E9" w14:textId="77777777" w:rsidR="00DB64A5" w:rsidRPr="0094502D" w:rsidRDefault="00DB64A5" w:rsidP="00EC71A6">
          <w:pPr>
            <w:pStyle w:val="Sidhuvud"/>
          </w:pPr>
        </w:p>
      </w:tc>
    </w:tr>
    <w:tr w:rsidR="00DB64A5" w14:paraId="5727E4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D9C48C2CC6436C88D8CD4020F896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27E4EB" w14:textId="77777777" w:rsidR="00B81AB7" w:rsidRDefault="00B81AB7" w:rsidP="00B81AB7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Socialdepartementet</w:t>
              </w:r>
            </w:p>
            <w:p w14:paraId="5727E4EF" w14:textId="0BA19EBE" w:rsidR="00DB64A5" w:rsidRPr="00340DE0" w:rsidRDefault="00B81AB7" w:rsidP="00B81AB7">
              <w:pPr>
                <w:pStyle w:val="Sidhuvud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2F7D06A86747479DAC6E33A2F6A4B5"/>
          </w:placeholder>
          <w:dataBinding w:prefixMappings="xmlns:ns0='http://lp/documentinfo/RK' " w:xpath="/ns0:DocumentInfo[1]/ns0:BaseInfo[1]/ns0:Recipient[1]" w:storeItemID="{67B995A6-6A94-4E7B-9EB5-5EC1F6BF40DA}"/>
          <w:text w:multiLine="1"/>
        </w:sdtPr>
        <w:sdtEndPr/>
        <w:sdtContent>
          <w:tc>
            <w:tcPr>
              <w:tcW w:w="3170" w:type="dxa"/>
            </w:tcPr>
            <w:p w14:paraId="5727E4F0" w14:textId="77777777" w:rsidR="00DB64A5" w:rsidRDefault="00DB64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27E4F1" w14:textId="77777777" w:rsidR="00DB64A5" w:rsidRDefault="00DB64A5" w:rsidP="003E6020">
          <w:pPr>
            <w:pStyle w:val="Sidhuvud"/>
          </w:pPr>
        </w:p>
      </w:tc>
    </w:tr>
  </w:tbl>
  <w:p w14:paraId="5727E4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A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E23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216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9F8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3D8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963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5BF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C5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A0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4CD3"/>
    <w:rsid w:val="007355E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FA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A79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CF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54"/>
    <w:rsid w:val="009920AA"/>
    <w:rsid w:val="00992943"/>
    <w:rsid w:val="009931B3"/>
    <w:rsid w:val="00996279"/>
    <w:rsid w:val="009965F7"/>
    <w:rsid w:val="009A0866"/>
    <w:rsid w:val="009A1D71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17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AB7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A63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4A5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4B3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4F0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E4CD"/>
  <w15:docId w15:val="{B829A985-DA73-4AE6-B9A4-AB93B3C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obile-undersized-upper">
    <w:name w:val="mobile-undersized-upper"/>
    <w:basedOn w:val="Standardstycketeckensnitt"/>
    <w:rsid w:val="0068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51D3F5205F42E8B11961D6BB4E7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C0003-4723-4623-9BCC-63D866663E2C}"/>
      </w:docPartPr>
      <w:docPartBody>
        <w:p w:rsidR="008C076E" w:rsidRDefault="009853B0" w:rsidP="009853B0">
          <w:pPr>
            <w:pStyle w:val="8851D3F5205F42E8B11961D6BB4E7A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654D7B1B343AB9AC2E1599EA85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AD9E6-8D9E-4562-9F00-6A9D9E47531B}"/>
      </w:docPartPr>
      <w:docPartBody>
        <w:p w:rsidR="008C076E" w:rsidRDefault="009853B0" w:rsidP="009853B0">
          <w:pPr>
            <w:pStyle w:val="A5D654D7B1B343AB9AC2E1599EA854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D9C48C2CC6436C88D8CD4020F89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BF0BF-F68D-4E3F-B7FB-D020073702B4}"/>
      </w:docPartPr>
      <w:docPartBody>
        <w:p w:rsidR="008C076E" w:rsidRDefault="009853B0" w:rsidP="009853B0">
          <w:pPr>
            <w:pStyle w:val="43D9C48C2CC6436C88D8CD4020F89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2F7D06A86747479DAC6E33A2F6A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CD62E-9D3C-4ADA-AC62-DE66BB0FC2E4}"/>
      </w:docPartPr>
      <w:docPartBody>
        <w:p w:rsidR="008C076E" w:rsidRDefault="009853B0" w:rsidP="009853B0">
          <w:pPr>
            <w:pStyle w:val="E02F7D06A86747479DAC6E33A2F6A4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7AE96CCF2F4C248D529AFAE0794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D5056-CF94-4FCA-AE5E-D0005DA81786}"/>
      </w:docPartPr>
      <w:docPartBody>
        <w:p w:rsidR="008C076E" w:rsidRDefault="009853B0" w:rsidP="009853B0">
          <w:pPr>
            <w:pStyle w:val="A57AE96CCF2F4C248D529AFAE07941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69C410285CE49FCBA196819D3DDF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C312A-C54E-4B2E-B8F2-E7F69918F8F4}"/>
      </w:docPartPr>
      <w:docPartBody>
        <w:p w:rsidR="008C076E" w:rsidRDefault="009853B0" w:rsidP="009853B0">
          <w:pPr>
            <w:pStyle w:val="D69C410285CE49FCBA196819D3DDF42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48A4B89F9F548AAB7AEDD7A924A7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974DC-8E46-4E34-885D-1524EAB6AD4C}"/>
      </w:docPartPr>
      <w:docPartBody>
        <w:p w:rsidR="008C076E" w:rsidRDefault="009853B0" w:rsidP="009853B0">
          <w:pPr>
            <w:pStyle w:val="B48A4B89F9F548AAB7AEDD7A924A778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C7E47D3C75549A0961B9097984D0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28247-0631-40AF-B966-EA4631CB9F05}"/>
      </w:docPartPr>
      <w:docPartBody>
        <w:p w:rsidR="008C076E" w:rsidRDefault="009853B0" w:rsidP="009853B0">
          <w:pPr>
            <w:pStyle w:val="BC7E47D3C75549A0961B9097984D0CD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C6AC981A3E24F77A13889DE548E0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6D567-0ED8-4107-8952-7266F3E326CC}"/>
      </w:docPartPr>
      <w:docPartBody>
        <w:p w:rsidR="008C076E" w:rsidRDefault="009853B0" w:rsidP="009853B0">
          <w:pPr>
            <w:pStyle w:val="6C6AC981A3E24F77A13889DE548E0AA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0"/>
    <w:rsid w:val="008C076E"/>
    <w:rsid w:val="00900926"/>
    <w:rsid w:val="009853B0"/>
    <w:rsid w:val="00F41468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40D817A5864A31B57FAC6AAA68EAAC">
    <w:name w:val="7640D817A5864A31B57FAC6AAA68EAAC"/>
    <w:rsid w:val="009853B0"/>
  </w:style>
  <w:style w:type="character" w:styleId="Platshllartext">
    <w:name w:val="Placeholder Text"/>
    <w:basedOn w:val="Standardstycketeckensnitt"/>
    <w:uiPriority w:val="99"/>
    <w:semiHidden/>
    <w:rsid w:val="009853B0"/>
    <w:rPr>
      <w:noProof w:val="0"/>
      <w:color w:val="808080"/>
    </w:rPr>
  </w:style>
  <w:style w:type="paragraph" w:customStyle="1" w:styleId="A625422A3A0444469772585DD19801A8">
    <w:name w:val="A625422A3A0444469772585DD19801A8"/>
    <w:rsid w:val="009853B0"/>
  </w:style>
  <w:style w:type="paragraph" w:customStyle="1" w:styleId="C054E46302EE4C8C8A77F0599CA56071">
    <w:name w:val="C054E46302EE4C8C8A77F0599CA56071"/>
    <w:rsid w:val="009853B0"/>
  </w:style>
  <w:style w:type="paragraph" w:customStyle="1" w:styleId="2A02E207724740C1920E4BAB7D5A95C9">
    <w:name w:val="2A02E207724740C1920E4BAB7D5A95C9"/>
    <w:rsid w:val="009853B0"/>
  </w:style>
  <w:style w:type="paragraph" w:customStyle="1" w:styleId="8851D3F5205F42E8B11961D6BB4E7AF3">
    <w:name w:val="8851D3F5205F42E8B11961D6BB4E7AF3"/>
    <w:rsid w:val="009853B0"/>
  </w:style>
  <w:style w:type="paragraph" w:customStyle="1" w:styleId="A5D654D7B1B343AB9AC2E1599EA85495">
    <w:name w:val="A5D654D7B1B343AB9AC2E1599EA85495"/>
    <w:rsid w:val="009853B0"/>
  </w:style>
  <w:style w:type="paragraph" w:customStyle="1" w:styleId="CDB0A82B796641289F87EAE2B7F70663">
    <w:name w:val="CDB0A82B796641289F87EAE2B7F70663"/>
    <w:rsid w:val="009853B0"/>
  </w:style>
  <w:style w:type="paragraph" w:customStyle="1" w:styleId="0BFB6D84283E4E4AAD28E409E7BE4CB5">
    <w:name w:val="0BFB6D84283E4E4AAD28E409E7BE4CB5"/>
    <w:rsid w:val="009853B0"/>
  </w:style>
  <w:style w:type="paragraph" w:customStyle="1" w:styleId="0584A8E2C7D4468A910A644F63196B9A">
    <w:name w:val="0584A8E2C7D4468A910A644F63196B9A"/>
    <w:rsid w:val="009853B0"/>
  </w:style>
  <w:style w:type="paragraph" w:customStyle="1" w:styleId="43D9C48C2CC6436C88D8CD4020F896CF">
    <w:name w:val="43D9C48C2CC6436C88D8CD4020F896CF"/>
    <w:rsid w:val="009853B0"/>
  </w:style>
  <w:style w:type="paragraph" w:customStyle="1" w:styleId="E02F7D06A86747479DAC6E33A2F6A4B5">
    <w:name w:val="E02F7D06A86747479DAC6E33A2F6A4B5"/>
    <w:rsid w:val="009853B0"/>
  </w:style>
  <w:style w:type="paragraph" w:customStyle="1" w:styleId="A57AE96CCF2F4C248D529AFAE079416B">
    <w:name w:val="A57AE96CCF2F4C248D529AFAE079416B"/>
    <w:rsid w:val="009853B0"/>
  </w:style>
  <w:style w:type="paragraph" w:customStyle="1" w:styleId="D69C410285CE49FCBA196819D3DDF42A">
    <w:name w:val="D69C410285CE49FCBA196819D3DDF42A"/>
    <w:rsid w:val="009853B0"/>
  </w:style>
  <w:style w:type="paragraph" w:customStyle="1" w:styleId="BE9C1130D40244CCAAAAAF977F1777E7">
    <w:name w:val="BE9C1130D40244CCAAAAAF977F1777E7"/>
    <w:rsid w:val="009853B0"/>
  </w:style>
  <w:style w:type="paragraph" w:customStyle="1" w:styleId="DEE420BE70D24411B87979D98EC9384E">
    <w:name w:val="DEE420BE70D24411B87979D98EC9384E"/>
    <w:rsid w:val="009853B0"/>
  </w:style>
  <w:style w:type="paragraph" w:customStyle="1" w:styleId="B48A4B89F9F548AAB7AEDD7A924A778F">
    <w:name w:val="B48A4B89F9F548AAB7AEDD7A924A778F"/>
    <w:rsid w:val="009853B0"/>
  </w:style>
  <w:style w:type="paragraph" w:customStyle="1" w:styleId="BC7E47D3C75549A0961B9097984D0CDD">
    <w:name w:val="BC7E47D3C75549A0961B9097984D0CDD"/>
    <w:rsid w:val="009853B0"/>
  </w:style>
  <w:style w:type="paragraph" w:customStyle="1" w:styleId="6C6AC981A3E24F77A13889DE548E0AA4">
    <w:name w:val="6C6AC981A3E24F77A13889DE548E0AA4"/>
    <w:rsid w:val="00985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2020-02-05T00:00:00</HeaderDate>
    <Office/>
    <Dnr>S2020/00351/FS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e0a78073-8be7-43d8-bec3-c6e799c0c18c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EF52-673D-43B0-A14F-D79A3AB675E3}"/>
</file>

<file path=customXml/itemProps2.xml><?xml version="1.0" encoding="utf-8"?>
<ds:datastoreItem xmlns:ds="http://schemas.openxmlformats.org/officeDocument/2006/customXml" ds:itemID="{782F70FE-1AAC-4D72-97F9-3871CE677DF1}"/>
</file>

<file path=customXml/itemProps3.xml><?xml version="1.0" encoding="utf-8"?>
<ds:datastoreItem xmlns:ds="http://schemas.openxmlformats.org/officeDocument/2006/customXml" ds:itemID="{67B995A6-6A94-4E7B-9EB5-5EC1F6BF40DA}"/>
</file>

<file path=customXml/itemProps4.xml><?xml version="1.0" encoding="utf-8"?>
<ds:datastoreItem xmlns:ds="http://schemas.openxmlformats.org/officeDocument/2006/customXml" ds:itemID="{2B46BF1C-1FBE-43CD-A4A0-AEFAE6FCB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CA2B65-5CE2-4FDF-A7DA-70C6B970620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2F70FE-1AAC-4D72-97F9-3871CE677DF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8196877-F512-48E9-9DB6-AB5EF0A8147D}"/>
</file>

<file path=customXml/itemProps8.xml><?xml version="1.0" encoding="utf-8"?>
<ds:datastoreItem xmlns:ds="http://schemas.openxmlformats.org/officeDocument/2006/customXml" ds:itemID="{0C0D693E-7A9C-4DE9-8989-A553793EFB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799 Utförare av sjukhusvård.docx</dc:title>
  <dc:subject/>
  <dc:creator>Carl Nilsson</dc:creator>
  <cp:keywords/>
  <dc:description/>
  <cp:lastModifiedBy>Carl Nilsson</cp:lastModifiedBy>
  <cp:revision>7</cp:revision>
  <cp:lastPrinted>2020-01-30T13:10:00Z</cp:lastPrinted>
  <dcterms:created xsi:type="dcterms:W3CDTF">2020-01-27T16:19:00Z</dcterms:created>
  <dcterms:modified xsi:type="dcterms:W3CDTF">2020-02-04T08:33:00Z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c10f8a0a-41e8-420a-a2b7-93c26fb05bea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