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51E99" w:rsidP="000A1610">
      <w:pPr>
        <w:pStyle w:val="Title"/>
      </w:pPr>
      <w:bookmarkStart w:id="0" w:name="Start"/>
      <w:bookmarkEnd w:id="0"/>
      <w:r>
        <w:t>Svar på fråga 202</w:t>
      </w:r>
      <w:r w:rsidR="000B1735">
        <w:t>2</w:t>
      </w:r>
      <w:r>
        <w:t>/2</w:t>
      </w:r>
      <w:r w:rsidR="00193A75">
        <w:t>3</w:t>
      </w:r>
      <w:r>
        <w:t xml:space="preserve">:64 av </w:t>
      </w:r>
      <w:sdt>
        <w:sdtPr>
          <w:alias w:val="Frågeställare"/>
          <w:tag w:val="delete"/>
          <w:id w:val="-211816850"/>
          <w:placeholder>
            <w:docPart w:val="5BFFA5BA84FF4551B8920408462403D9"/>
          </w:placeholder>
          <w:dataBinding w:xpath="/ns0:DocumentInfo[1]/ns0:BaseInfo[1]/ns0:Extra3[1]" w:storeItemID="{5A455332-2C37-4933-BA3F-D813D273111F}" w:prefixMappings="xmlns:ns0='http://lp/documentinfo/RK' "/>
          <w:text/>
        </w:sdtPr>
        <w:sdtContent>
          <w:r w:rsidR="000B1735">
            <w:t>Pontus Andersson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38F2341EC9A41EBABEB27FA37739F05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 w:rsidR="00C4420E">
        <w:t xml:space="preserve"> </w:t>
      </w:r>
      <w:r w:rsidR="000B1735">
        <w:t>Dubbla</w:t>
      </w:r>
      <w:r w:rsidR="00C4420E">
        <w:t> </w:t>
      </w:r>
      <w:r w:rsidR="000B1735">
        <w:t>straff för gängkriminella</w:t>
      </w:r>
    </w:p>
    <w:p w:rsidR="00265A3D" w:rsidP="0016123A">
      <w:pPr>
        <w:pStyle w:val="BodyText"/>
      </w:pPr>
      <w:sdt>
        <w:sdtPr>
          <w:alias w:val="Frågeställare"/>
          <w:tag w:val="delete"/>
          <w:id w:val="-1635256365"/>
          <w:placeholder>
            <w:docPart w:val="DBF8F92CDB31443783425AAD1DFB9AC6"/>
          </w:placeholder>
          <w:dataBinding w:xpath="/ns0:DocumentInfo[1]/ns0:BaseInfo[1]/ns0:Extra3[1]" w:storeItemID="{5A455332-2C37-4933-BA3F-D813D273111F}" w:prefixMappings="xmlns:ns0='http://lp/documentinfo/RK' "/>
          <w:text/>
        </w:sdtPr>
        <w:sdtContent>
          <w:r w:rsidR="000B1735">
            <w:t>Pontus Andersson</w:t>
          </w:r>
        </w:sdtContent>
      </w:sdt>
      <w:r w:rsidR="00D51E99">
        <w:t xml:space="preserve"> har frågat mig</w:t>
      </w:r>
      <w:r w:rsidRPr="00D51E99" w:rsidR="00D51E99">
        <w:t xml:space="preserve"> </w:t>
      </w:r>
      <w:r w:rsidR="0016123A">
        <w:t>när</w:t>
      </w:r>
      <w:r w:rsidR="003B092B">
        <w:t xml:space="preserve"> han kan räkna med att</w:t>
      </w:r>
      <w:r w:rsidR="0016123A">
        <w:t xml:space="preserve"> dubbla straff för gängkriminella </w:t>
      </w:r>
      <w:r w:rsidR="003B092B">
        <w:t>implementerats i svensk lagstiftning.</w:t>
      </w:r>
    </w:p>
    <w:p w:rsidR="003B092B" w:rsidP="0016123A">
      <w:pPr>
        <w:pStyle w:val="BodyText"/>
      </w:pPr>
      <w:r>
        <w:t>Den nytillträdda regeringen</w:t>
      </w:r>
      <w:r w:rsidRPr="003B092B">
        <w:t xml:space="preserve"> vill förändra kriminalpolitiken i grunden. På ett övergripande plan handlar det om ett perspektivskifte. Alltför länge har gärningsmannen stått i fokus. Regeringen vill ändra detta och i stället sätta brottsoffret, och dennes rätt till upprättelse, och samhällets berättigade intresse av skydd i centrum.</w:t>
      </w:r>
    </w:p>
    <w:p w:rsidR="00425DCE" w:rsidP="0016123A">
      <w:pPr>
        <w:pStyle w:val="BodyText"/>
      </w:pPr>
      <w:r w:rsidRPr="003B092B">
        <w:t xml:space="preserve">Gängkriminaliteten är systemhotande. För att vända utvecklingen kommer det </w:t>
      </w:r>
      <w:r w:rsidR="00256489">
        <w:t>behövas</w:t>
      </w:r>
      <w:r w:rsidRPr="003B092B">
        <w:t xml:space="preserve"> åtgärder som är kraftfulla och effektiva utan att ge avkall på grundläggande krav på rättssäkerhet.</w:t>
      </w:r>
      <w:r>
        <w:t xml:space="preserve"> </w:t>
      </w:r>
      <w:r>
        <w:t xml:space="preserve">Ett omfattande arbete kommer att krävas för att genomföra alla de åtgärder som </w:t>
      </w:r>
      <w:r w:rsidR="00256489">
        <w:t>är nödvändiga</w:t>
      </w:r>
      <w:r>
        <w:t xml:space="preserve">. Det finns sådant som kan genomföras redan nu och annat som kommer att genomföras längre fram i tiden. </w:t>
      </w:r>
    </w:p>
    <w:p w:rsidR="003B092B" w:rsidP="0016123A">
      <w:pPr>
        <w:pStyle w:val="BodyText"/>
      </w:pPr>
      <w:r>
        <w:t xml:space="preserve">I närtid avser regeringen att </w:t>
      </w:r>
      <w:r>
        <w:t>lägga fram en proposition som innehåller straffskärpningar för</w:t>
      </w:r>
      <w:r w:rsidR="006A5E74">
        <w:t xml:space="preserve"> </w:t>
      </w:r>
      <w:r>
        <w:t xml:space="preserve">brott som är vanliga i kriminella </w:t>
      </w:r>
      <w:r w:rsidR="0026514E">
        <w:t>gäng</w:t>
      </w:r>
      <w:r>
        <w:t xml:space="preserve">, bland annat rån och grov utpressning. I </w:t>
      </w:r>
      <w:r w:rsidR="00635EBF">
        <w:t>lagrådsremissen som ligger till grund för propositionen finns även ett</w:t>
      </w:r>
      <w:r>
        <w:t xml:space="preserve"> förslag på en ny straffskärpnings</w:t>
      </w:r>
      <w:r w:rsidR="006A5E74">
        <w:t xml:space="preserve">bestämmelse </w:t>
      </w:r>
      <w:r>
        <w:t>som</w:t>
      </w:r>
      <w:r w:rsidR="0026514E">
        <w:t xml:space="preserve"> </w:t>
      </w:r>
      <w:r>
        <w:t xml:space="preserve">särskilt fokuserar </w:t>
      </w:r>
      <w:r w:rsidR="002D4B97">
        <w:t>på</w:t>
      </w:r>
      <w:r>
        <w:t xml:space="preserve"> våldsamma uppgörelser</w:t>
      </w:r>
      <w:r w:rsidR="006A5E74">
        <w:t xml:space="preserve"> bland kriminella</w:t>
      </w:r>
      <w:r>
        <w:t xml:space="preserve">. </w:t>
      </w:r>
      <w:r w:rsidR="002D4B97">
        <w:t>Bestämmelsen</w:t>
      </w:r>
      <w:r w:rsidR="00193A75">
        <w:t xml:space="preserve">, som har utformats med den danska lagstiftningen om dubbla straff för gängkriminella som </w:t>
      </w:r>
      <w:r w:rsidR="00CB5B53">
        <w:t>inspiration</w:t>
      </w:r>
      <w:r w:rsidR="00193A75">
        <w:t>,</w:t>
      </w:r>
      <w:r w:rsidR="002D4B97">
        <w:t xml:space="preserve"> </w:t>
      </w:r>
      <w:r w:rsidR="00193A75">
        <w:t xml:space="preserve">ska </w:t>
      </w:r>
      <w:r w:rsidR="002D4B97">
        <w:t xml:space="preserve">omfatta </w:t>
      </w:r>
      <w:r>
        <w:t xml:space="preserve">till exempel </w:t>
      </w:r>
      <w:r w:rsidR="0026514E">
        <w:t xml:space="preserve">skjutningar och sprängningar på allmän plats. Avsikten är att det ska ske en kraftig höjning av straffen för </w:t>
      </w:r>
      <w:r w:rsidR="000F638B">
        <w:t>brott som omfattas</w:t>
      </w:r>
      <w:r w:rsidR="0026514E">
        <w:t xml:space="preserve"> av bestämmelsen. Regeringens ambition är a</w:t>
      </w:r>
      <w:r>
        <w:t xml:space="preserve">tt </w:t>
      </w:r>
      <w:r w:rsidR="006A5E74">
        <w:t>förslagen</w:t>
      </w:r>
      <w:r>
        <w:t xml:space="preserve"> ska träda i kraft </w:t>
      </w:r>
      <w:r w:rsidR="00193A75">
        <w:t xml:space="preserve">den </w:t>
      </w:r>
      <w:r w:rsidR="00CB5B53">
        <w:t>1</w:t>
      </w:r>
      <w:r w:rsidR="00193A75">
        <w:t xml:space="preserve"> juli</w:t>
      </w:r>
      <w:r>
        <w:t xml:space="preserve"> 2023. </w:t>
      </w:r>
    </w:p>
    <w:p w:rsidR="003B092B" w:rsidP="0016123A">
      <w:pPr>
        <w:pStyle w:val="BodyText"/>
      </w:pPr>
      <w:r>
        <w:t>Frågan om ytterligare kraftigt skärpta straff för gärningar som begå</w:t>
      </w:r>
      <w:r w:rsidR="00CE1A6D">
        <w:t>s</w:t>
      </w:r>
      <w:r>
        <w:t xml:space="preserve"> i gängkriminell miljö, vilket är en del av Tidöavtalet, måste utredas innan ett lagförslag om detta kan lämnas till riksdagen</w:t>
      </w:r>
      <w:r w:rsidR="00425DCE">
        <w:t xml:space="preserve">. Arbetet med att ta fram direktiv till </w:t>
      </w:r>
      <w:r w:rsidR="000F638B">
        <w:t>nya utredningar</w:t>
      </w:r>
      <w:r w:rsidR="00425DCE">
        <w:t xml:space="preserve"> pågår för närvarande inom </w:t>
      </w:r>
      <w:r>
        <w:t>Regeringskansliet</w:t>
      </w:r>
      <w:r w:rsidR="00EE3EB3">
        <w:t xml:space="preserve">. </w:t>
      </w:r>
    </w:p>
    <w:p w:rsidR="00D51E99" w:rsidP="000A1610">
      <w:pPr>
        <w:pStyle w:val="BodyText"/>
      </w:pPr>
      <w:r>
        <w:t xml:space="preserve">Stockholm den </w:t>
      </w:r>
      <w:sdt>
        <w:sdtPr>
          <w:id w:val="-1225218591"/>
          <w:placeholder>
            <w:docPart w:val="BF377A7C43FF46548A71DA73E1148728"/>
          </w:placeholder>
          <w:dataBinding w:xpath="/ns0:DocumentInfo[1]/ns0:BaseInfo[1]/ns0:HeaderDate[1]" w:storeItemID="{5A455332-2C37-4933-BA3F-D813D273111F}" w:prefixMappings="xmlns:ns0='http://lp/documentinfo/RK' "/>
          <w:date w:fullDate="2022-11-3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6123A">
            <w:t>30 november 2022</w:t>
          </w:r>
        </w:sdtContent>
      </w:sdt>
    </w:p>
    <w:p w:rsidR="005B02C2" w:rsidP="000A1610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0F56BA3E8CF546D8BB468B960F230889"/>
        </w:placeholder>
        <w:dataBinding w:xpath="/ns0:DocumentInfo[1]/ns0:BaseInfo[1]/ns0:TopSender[1]" w:storeItemID="{5A455332-2C37-4933-BA3F-D813D273111F}" w:prefixMappings="xmlns:ns0='http://lp/documentinfo/RK' "/>
        <w:comboBox>
          <w:listItem w:value="Justitie- och migrationsministern" w:displayText="Morgan Johansson"/>
          <w:listItem w:value="Integrations- och migrationsminister" w:displayText="Anders Ygeman"/>
        </w:comboBox>
      </w:sdtPr>
      <w:sdtContent>
        <w:p w:rsidR="00D51E99" w:rsidP="000A1610">
          <w:pPr>
            <w:pStyle w:val="BodyText"/>
          </w:pPr>
          <w:r>
            <w:t>Gunnar Strömmer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0A1610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FF403B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0A1610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FF403B" w:rsidRPr="00347E11" w:rsidP="005606BC">
          <w:pPr>
            <w:pStyle w:val="Footer"/>
            <w:spacing w:line="276" w:lineRule="auto"/>
            <w:jc w:val="right"/>
          </w:pPr>
        </w:p>
      </w:tc>
    </w:tr>
  </w:tbl>
  <w:p w:rsidR="00FF403B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FF403B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FF403B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FF403B" w:rsidRPr="00F53AEA" w:rsidP="00F53AEA">
          <w:pPr>
            <w:pStyle w:val="Footer"/>
            <w:spacing w:line="276" w:lineRule="auto"/>
          </w:pPr>
        </w:p>
      </w:tc>
    </w:tr>
  </w:tbl>
  <w:p w:rsidR="00FF403B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F403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F403B" w:rsidRPr="007D73AB" w:rsidP="00340DE0">
          <w:pPr>
            <w:pStyle w:val="Header"/>
          </w:pPr>
        </w:p>
      </w:tc>
      <w:tc>
        <w:tcPr>
          <w:tcW w:w="1134" w:type="dxa"/>
        </w:tcPr>
        <w:p w:rsidR="00FF403B" w:rsidP="000A1610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F403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F403B" w:rsidRPr="00710A6C" w:rsidP="00EE3C0F">
          <w:pPr>
            <w:pStyle w:val="Header"/>
            <w:rPr>
              <w:b/>
            </w:rPr>
          </w:pPr>
        </w:p>
        <w:p w:rsidR="00FF403B" w:rsidP="00EE3C0F">
          <w:pPr>
            <w:pStyle w:val="Header"/>
          </w:pPr>
        </w:p>
        <w:p w:rsidR="00FF403B" w:rsidP="00EE3C0F">
          <w:pPr>
            <w:pStyle w:val="Header"/>
          </w:pPr>
        </w:p>
        <w:p w:rsidR="00FF403B" w:rsidP="00EE3C0F">
          <w:pPr>
            <w:pStyle w:val="Header"/>
          </w:pPr>
        </w:p>
        <w:p w:rsidR="00FF403B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ED1CAC9F36C64A589368961836148528"/>
              </w:placeholder>
              <w:dataBinding w:xpath="/ns0:DocumentInfo[1]/ns0:BaseInfo[1]/ns0:Dnr[1]" w:storeItemID="{5A455332-2C37-4933-BA3F-D813D273111F}" w:prefixMappings="xmlns:ns0='http://lp/documentinfo/RK' "/>
              <w:text/>
            </w:sdtPr>
            <w:sdtContent>
              <w:r w:rsidR="000B1735">
                <w:t>Ju2022/</w:t>
              </w:r>
              <w:r w:rsidR="00570238">
                <w:t>03353</w:t>
              </w:r>
            </w:sdtContent>
          </w:sdt>
        </w:p>
        <w:sdt>
          <w:sdtPr>
            <w:alias w:val="DocNumber"/>
            <w:tag w:val="DocNumber"/>
            <w:id w:val="1726028884"/>
            <w:placeholder>
              <w:docPart w:val="77B7138C64034F10831C7B3B50B7560A"/>
            </w:placeholder>
            <w:showingPlcHdr/>
            <w:dataBinding w:xpath="/ns0:DocumentInfo[1]/ns0:BaseInfo[1]/ns0:DocNumber[1]" w:storeItemID="{5A455332-2C37-4933-BA3F-D813D273111F}" w:prefixMappings="xmlns:ns0='http://lp/documentinfo/RK' "/>
            <w:text/>
          </w:sdtPr>
          <w:sdtContent>
            <w:p w:rsidR="00FF403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F403B" w:rsidP="00EE3C0F">
          <w:pPr>
            <w:pStyle w:val="Header"/>
          </w:pPr>
        </w:p>
      </w:tc>
      <w:tc>
        <w:tcPr>
          <w:tcW w:w="1134" w:type="dxa"/>
        </w:tcPr>
        <w:p w:rsidR="00FF403B" w:rsidP="0094502D">
          <w:pPr>
            <w:pStyle w:val="Header"/>
          </w:pPr>
        </w:p>
        <w:p w:rsidR="00FF403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545D6ABC0B14190B79C57F9F72FBB0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F403B" w:rsidRPr="00D51E99" w:rsidP="00340DE0">
              <w:pPr>
                <w:pStyle w:val="Header"/>
                <w:rPr>
                  <w:b/>
                </w:rPr>
              </w:pPr>
              <w:r w:rsidRPr="00D51E99">
                <w:rPr>
                  <w:b/>
                </w:rPr>
                <w:t>Justitiedepartementet</w:t>
              </w:r>
            </w:p>
            <w:p w:rsidR="00FF403B" w:rsidRPr="00340DE0" w:rsidP="00340DE0">
              <w:pPr>
                <w:pStyle w:val="Header"/>
              </w:pPr>
              <w:r w:rsidRPr="00D51E99">
                <w:t>Justitie</w:t>
              </w:r>
              <w:r w:rsidR="000B1735">
                <w:t xml:space="preserve">ministern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8DC71A139A04070A2BED9256D995C67"/>
          </w:placeholder>
          <w:dataBinding w:xpath="/ns0:DocumentInfo[1]/ns0:BaseInfo[1]/ns0:Recipient[1]" w:storeItemID="{5A455332-2C37-4933-BA3F-D813D273111F}" w:prefixMappings="xmlns:ns0='http://lp/documentinfo/RK' "/>
          <w:text w:multiLine="1"/>
        </w:sdtPr>
        <w:sdtContent>
          <w:tc>
            <w:tcPr>
              <w:tcW w:w="3170" w:type="dxa"/>
            </w:tcPr>
            <w:p w:rsidR="00FF403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F403B" w:rsidP="003E6020">
          <w:pPr>
            <w:pStyle w:val="Header"/>
          </w:pPr>
        </w:p>
      </w:tc>
    </w:tr>
  </w:tbl>
  <w:p w:rsidR="00FF403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D1CAC9F36C64A5893689618361485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AA6391-FD4B-43F5-9B6F-491F93AA424E}"/>
      </w:docPartPr>
      <w:docPartBody>
        <w:p w:rsidR="005209D7" w:rsidP="005209D7">
          <w:pPr>
            <w:pStyle w:val="ED1CAC9F36C64A58936896183614852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B7138C64034F10831C7B3B50B756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066142-907B-4554-866C-B3A082A2E191}"/>
      </w:docPartPr>
      <w:docPartBody>
        <w:p w:rsidR="005209D7" w:rsidP="005209D7">
          <w:pPr>
            <w:pStyle w:val="77B7138C64034F10831C7B3B50B7560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45D6ABC0B14190B79C57F9F72FBB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72F619-5FC5-4256-9CB2-F1FF52AAA54B}"/>
      </w:docPartPr>
      <w:docPartBody>
        <w:p w:rsidR="005209D7" w:rsidP="005209D7">
          <w:pPr>
            <w:pStyle w:val="A545D6ABC0B14190B79C57F9F72FBB0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DC71A139A04070A2BED9256D995C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609784-BCDC-4BE5-ABC2-339BFFC8D17E}"/>
      </w:docPartPr>
      <w:docPartBody>
        <w:p w:rsidR="005209D7" w:rsidP="005209D7">
          <w:pPr>
            <w:pStyle w:val="88DC71A139A04070A2BED9256D995C6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FFA5BA84FF4551B8920408462403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57A578-1585-4478-BD1F-7010C7C23FFF}"/>
      </w:docPartPr>
      <w:docPartBody>
        <w:p w:rsidR="005209D7" w:rsidP="005209D7">
          <w:pPr>
            <w:pStyle w:val="5BFFA5BA84FF4551B8920408462403D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F38F2341EC9A41EBABEB27FA37739F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B84654-4214-4586-975A-97BF8EDE2AAA}"/>
      </w:docPartPr>
      <w:docPartBody>
        <w:p w:rsidR="005209D7" w:rsidP="005209D7">
          <w:pPr>
            <w:pStyle w:val="F38F2341EC9A41EBABEB27FA37739F05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DBF8F92CDB31443783425AAD1DFB9A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CCEB3E-FABC-4335-832C-D030E8C619D9}"/>
      </w:docPartPr>
      <w:docPartBody>
        <w:p w:rsidR="005209D7" w:rsidP="005209D7">
          <w:pPr>
            <w:pStyle w:val="DBF8F92CDB31443783425AAD1DFB9AC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F56BA3E8CF546D8BB468B960F2308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98562D-4230-4E0B-87B5-847EE3DD41D5}"/>
      </w:docPartPr>
      <w:docPartBody>
        <w:p w:rsidR="005209D7" w:rsidP="005209D7">
          <w:pPr>
            <w:pStyle w:val="0F56BA3E8CF546D8BB468B960F230889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F377A7C43FF46548A71DA73E11487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C64828-1EC8-4343-90C4-16A219989AA0}"/>
      </w:docPartPr>
      <w:docPartBody>
        <w:p w:rsidR="00346F5E">
          <w:pPr>
            <w:pStyle w:val="BF377A7C43FF46548A71DA73E114872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09D7"/>
    <w:rPr>
      <w:noProof w:val="0"/>
      <w:color w:val="808080"/>
    </w:rPr>
  </w:style>
  <w:style w:type="paragraph" w:customStyle="1" w:styleId="ED1CAC9F36C64A589368961836148528">
    <w:name w:val="ED1CAC9F36C64A589368961836148528"/>
    <w:rsid w:val="005209D7"/>
  </w:style>
  <w:style w:type="paragraph" w:customStyle="1" w:styleId="88DC71A139A04070A2BED9256D995C67">
    <w:name w:val="88DC71A139A04070A2BED9256D995C67"/>
    <w:rsid w:val="005209D7"/>
  </w:style>
  <w:style w:type="paragraph" w:customStyle="1" w:styleId="77B7138C64034F10831C7B3B50B7560A1">
    <w:name w:val="77B7138C64034F10831C7B3B50B7560A1"/>
    <w:rsid w:val="005209D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545D6ABC0B14190B79C57F9F72FBB021">
    <w:name w:val="A545D6ABC0B14190B79C57F9F72FBB021"/>
    <w:rsid w:val="005209D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BFFA5BA84FF4551B8920408462403D9">
    <w:name w:val="5BFFA5BA84FF4551B8920408462403D9"/>
    <w:rsid w:val="005209D7"/>
  </w:style>
  <w:style w:type="paragraph" w:customStyle="1" w:styleId="F38F2341EC9A41EBABEB27FA37739F05">
    <w:name w:val="F38F2341EC9A41EBABEB27FA37739F05"/>
    <w:rsid w:val="005209D7"/>
  </w:style>
  <w:style w:type="paragraph" w:customStyle="1" w:styleId="DBF8F92CDB31443783425AAD1DFB9AC6">
    <w:name w:val="DBF8F92CDB31443783425AAD1DFB9AC6"/>
    <w:rsid w:val="005209D7"/>
  </w:style>
  <w:style w:type="paragraph" w:customStyle="1" w:styleId="0F56BA3E8CF546D8BB468B960F230889">
    <w:name w:val="0F56BA3E8CF546D8BB468B960F230889"/>
    <w:rsid w:val="005209D7"/>
  </w:style>
  <w:style w:type="paragraph" w:customStyle="1" w:styleId="BF377A7C43FF46548A71DA73E1148728">
    <w:name w:val="BF377A7C43FF46548A71DA73E114872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Gunnar Strömmer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2022-11-30T00:00:00</HeaderDate>
    <Office/>
    <Dnr>Ju2022/03353</Dnr>
    <ParagrafNr/>
    <DocumentTitle/>
    <VisitingAddress/>
    <Extra1/>
    <Extra2/>
    <Extra3>Pontus Andersson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740531e7-99b6-4cc6-9246-d65b7e799d7c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63C05B-3FA1-49F1-828E-91A4137A393B}"/>
</file>

<file path=customXml/itemProps2.xml><?xml version="1.0" encoding="utf-8"?>
<ds:datastoreItem xmlns:ds="http://schemas.openxmlformats.org/officeDocument/2006/customXml" ds:itemID="{5A455332-2C37-4933-BA3F-D813D273111F}"/>
</file>

<file path=customXml/itemProps3.xml><?xml version="1.0" encoding="utf-8"?>
<ds:datastoreItem xmlns:ds="http://schemas.openxmlformats.org/officeDocument/2006/customXml" ds:itemID="{82D5277F-FC82-4A74-BCCD-4B5C89A9FBC9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40E6B2A6-7025-4858-8906-FE7298E822D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316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64.docx</dc:title>
  <cp:revision>4</cp:revision>
  <cp:lastPrinted>2022-11-24T09:49:00Z</cp:lastPrinted>
  <dcterms:created xsi:type="dcterms:W3CDTF">2022-11-25T08:01:00Z</dcterms:created>
  <dcterms:modified xsi:type="dcterms:W3CDTF">2022-11-25T08:36:00Z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ac0948a4-58fa-4e2c-9b9a-9739d0be3017</vt:lpwstr>
  </property>
</Properties>
</file>