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7520" w:rsidRPr="000316A4" w:rsidP="00DA0661">
      <w:pPr>
        <w:pStyle w:val="Title"/>
      </w:pPr>
      <w:bookmarkStart w:id="0" w:name="Start"/>
      <w:bookmarkStart w:id="1" w:name="_Hlk90448742"/>
      <w:bookmarkEnd w:id="0"/>
      <w:r>
        <w:t>Svar på fråga 2021/22</w:t>
      </w:r>
      <w:r w:rsidR="00983749">
        <w:t>:1246</w:t>
      </w:r>
      <w:r>
        <w:t xml:space="preserve"> av </w:t>
      </w:r>
      <w:r w:rsidR="00983749">
        <w:t>Mattias Karlsson i Luleå (</w:t>
      </w:r>
      <w:r w:rsidR="00B002B9">
        <w:t>M</w:t>
      </w:r>
      <w:r w:rsidR="00983749">
        <w:t>)</w:t>
      </w:r>
      <w:r>
        <w:br/>
      </w:r>
      <w:r w:rsidRPr="000316A4" w:rsidR="0069515E">
        <w:t>Handläggningstid för vapenlicens</w:t>
      </w:r>
    </w:p>
    <w:p w:rsidR="001527A8" w:rsidP="001527A8">
      <w:pPr>
        <w:autoSpaceDE w:val="0"/>
        <w:autoSpaceDN w:val="0"/>
        <w:adjustRightInd w:val="0"/>
        <w:spacing w:after="0" w:line="240" w:lineRule="auto"/>
      </w:pPr>
      <w:r>
        <w:t xml:space="preserve">Mattias Karlsson </w:t>
      </w:r>
      <w:r w:rsidR="00111509">
        <w:t xml:space="preserve">har frågat mig </w:t>
      </w:r>
      <w:r w:rsidRPr="001527A8">
        <w:t>om jag avser att vidta några åtgärder för att komma till rätta med</w:t>
      </w:r>
      <w:r>
        <w:t xml:space="preserve"> problemet med långa handläggningstider för vapenlicens. </w:t>
      </w:r>
    </w:p>
    <w:p w:rsidR="001527A8" w:rsidP="001527A8">
      <w:pPr>
        <w:autoSpaceDE w:val="0"/>
        <w:autoSpaceDN w:val="0"/>
        <w:adjustRightInd w:val="0"/>
        <w:spacing w:after="0" w:line="240" w:lineRule="auto"/>
      </w:pPr>
    </w:p>
    <w:p w:rsidR="00071680" w:rsidRPr="000316A4" w:rsidP="00EA3CD4">
      <w:pPr>
        <w:pStyle w:val="BodyText"/>
      </w:pPr>
      <w:r>
        <w:t xml:space="preserve">I </w:t>
      </w:r>
      <w:r w:rsidR="0059551A">
        <w:t>syfte att förkorta handläggningstiderna i vapentillståndsärenden har Polismyndigheten</w:t>
      </w:r>
      <w:r w:rsidR="00014E2C">
        <w:t xml:space="preserve"> fått ökat</w:t>
      </w:r>
      <w:r w:rsidRPr="000316A4" w:rsidR="00014E2C">
        <w:t xml:space="preserve"> anslag</w:t>
      </w:r>
      <w:r w:rsidR="00014E2C">
        <w:t xml:space="preserve"> </w:t>
      </w:r>
      <w:r w:rsidRPr="000316A4" w:rsidR="00014E2C">
        <w:t>med 50 miljoner krono</w:t>
      </w:r>
      <w:r w:rsidR="00014E2C">
        <w:t>r för 2022</w:t>
      </w:r>
      <w:r w:rsidR="0059551A">
        <w:t>, i</w:t>
      </w:r>
      <w:r w:rsidR="00CA05D7">
        <w:t xml:space="preserve"> enlighet med</w:t>
      </w:r>
      <w:r w:rsidRPr="000316A4" w:rsidR="00CA05D7">
        <w:t xml:space="preserve"> </w:t>
      </w:r>
      <w:r w:rsidR="00B03898">
        <w:t xml:space="preserve">riksdagens </w:t>
      </w:r>
      <w:r w:rsidRPr="000316A4">
        <w:t>beslut om statens budget</w:t>
      </w:r>
      <w:r w:rsidR="00014E2C">
        <w:t>.</w:t>
      </w:r>
    </w:p>
    <w:p w:rsidR="00071680" w:rsidRPr="000316A4" w:rsidP="00EA3CD4">
      <w:pPr>
        <w:pStyle w:val="BodyText"/>
      </w:pPr>
      <w:r>
        <w:t>I regeringens beslut om re</w:t>
      </w:r>
      <w:r w:rsidR="008872A6">
        <w:t>gleringsbrev</w:t>
      </w:r>
      <w:r>
        <w:t xml:space="preserve"> </w:t>
      </w:r>
      <w:r w:rsidR="008872A6">
        <w:t xml:space="preserve">till </w:t>
      </w:r>
      <w:r w:rsidRPr="00111509" w:rsidR="00111509">
        <w:t xml:space="preserve">Polismyndigheten för 2022 </w:t>
      </w:r>
      <w:r w:rsidR="0003209F">
        <w:t>anges</w:t>
      </w:r>
      <w:r>
        <w:t xml:space="preserve"> att </w:t>
      </w:r>
      <w:r w:rsidRPr="00111509" w:rsidR="00111509">
        <w:t>myndigheten ska redovisa hur handläggningstiderna i vapentillstånds</w:t>
      </w:r>
      <w:r w:rsidR="00BA6FF6">
        <w:t>-</w:t>
      </w:r>
      <w:r w:rsidRPr="00111509" w:rsidR="00111509">
        <w:t>ärenden har utvecklats och hur arbetet med att effektivisera processen för vapentillstånd fortskrider.</w:t>
      </w:r>
      <w:r w:rsidRPr="00111509" w:rsidR="00111509">
        <w:rPr>
          <w:i/>
          <w:iCs/>
        </w:rPr>
        <w:t xml:space="preserve"> </w:t>
      </w:r>
      <w:r w:rsidRPr="000316A4" w:rsidR="00EA3CD4">
        <w:t xml:space="preserve">Av redovisningen ska framgå vilket resultat i form av kortare handläggningstider som kan förväntas på kort och lång sikt. </w:t>
      </w:r>
    </w:p>
    <w:p w:rsidR="008C7520" w:rsidP="00EA3CD4">
      <w:pPr>
        <w:pStyle w:val="BodyText"/>
      </w:pPr>
      <w:r w:rsidRPr="000316A4">
        <w:t xml:space="preserve">Jag kommer således att fortsätta </w:t>
      </w:r>
      <w:r w:rsidRPr="000316A4" w:rsidR="002130EE">
        <w:t>följa denna fråga</w:t>
      </w:r>
      <w:r w:rsidRPr="000316A4" w:rsidR="00400ADB">
        <w:t xml:space="preserve"> noggrant.</w:t>
      </w:r>
      <w:r>
        <w:t xml:space="preserve"> </w:t>
      </w:r>
    </w:p>
    <w:p w:rsidR="00111509" w:rsidP="00EA3CD4">
      <w:pPr>
        <w:pStyle w:val="BodyText"/>
      </w:pPr>
    </w:p>
    <w:p w:rsidR="008C7520" w:rsidP="006A12F1">
      <w:pPr>
        <w:pStyle w:val="BodyText"/>
      </w:pPr>
      <w:r w:rsidRPr="0073644D">
        <w:t xml:space="preserve">Stockholm den </w:t>
      </w:r>
      <w:sdt>
        <w:sdtPr>
          <w:id w:val="-1225218591"/>
          <w:placeholder>
            <w:docPart w:val="0C13D21500774FC3BBE840382D4D48BB"/>
          </w:placeholder>
          <w:dataBinding w:xpath="/ns0:DocumentInfo[1]/ns0:BaseInfo[1]/ns0:HeaderDate[1]" w:storeItemID="{24F1916E-D0B1-4FA4-8F88-4BAD7801171D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072E4">
            <w:t>23 mars 2022</w:t>
          </w:r>
        </w:sdtContent>
      </w:sdt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RPr="00DB48AB" w:rsidP="00DB48AB">
      <w:pPr>
        <w:pStyle w:val="BodyText"/>
      </w:pPr>
      <w:r>
        <w:t>Morgan Johansson</w:t>
      </w: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0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75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7520" w:rsidRPr="007D73AB" w:rsidP="00340DE0">
          <w:pPr>
            <w:pStyle w:val="Header"/>
          </w:pPr>
        </w:p>
      </w:tc>
      <w:tc>
        <w:tcPr>
          <w:tcW w:w="1134" w:type="dxa"/>
        </w:tcPr>
        <w:p w:rsidR="008C75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75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7520" w:rsidRPr="00710A6C" w:rsidP="00EE3C0F">
          <w:pPr>
            <w:pStyle w:val="Header"/>
            <w:rPr>
              <w:b/>
            </w:rPr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  <w:r>
            <w:rPr>
              <w:rFonts w:eastAsia="Times New Roman"/>
              <w:sz w:val="20"/>
              <w:szCs w:val="20"/>
            </w:rPr>
            <w:t xml:space="preserve">Ju2022/00935 </w:t>
          </w:r>
          <w:sdt>
            <w:sdtPr>
              <w:alias w:val="DocNumber"/>
              <w:tag w:val="DocNumber"/>
              <w:id w:val="1726028884"/>
              <w:placeholder>
                <w:docPart w:val="4B1FFC7B82B147C6BA795D6B722220A9"/>
              </w:placeholder>
              <w:showingPlcHdr/>
              <w:dataBinding w:xpath="/ns0:DocumentInfo[1]/ns0:BaseInfo[1]/ns0:DocNumber[1]" w:storeItemID="{24F1916E-D0B1-4FA4-8F88-4BAD7801171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8C7520" w:rsidP="00EE3C0F">
          <w:pPr>
            <w:pStyle w:val="Header"/>
          </w:pPr>
        </w:p>
      </w:tc>
      <w:tc>
        <w:tcPr>
          <w:tcW w:w="1134" w:type="dxa"/>
        </w:tcPr>
        <w:p w:rsidR="008C7520" w:rsidP="0094502D">
          <w:pPr>
            <w:pStyle w:val="Header"/>
          </w:pPr>
        </w:p>
        <w:p w:rsidR="008C75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502E2719CA4162BA77A85720D734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7520" w:rsidRPr="008C7520" w:rsidP="00340DE0">
              <w:pPr>
                <w:pStyle w:val="Header"/>
                <w:rPr>
                  <w:b/>
                </w:rPr>
              </w:pPr>
              <w:r w:rsidRPr="008C7520">
                <w:rPr>
                  <w:b/>
                </w:rPr>
                <w:t>Justitiedepartementet</w:t>
              </w:r>
            </w:p>
            <w:p w:rsidR="008C7520" w:rsidRPr="00340DE0" w:rsidP="00340DE0">
              <w:pPr>
                <w:pStyle w:val="Header"/>
              </w:pPr>
              <w:r w:rsidRPr="008C7520">
                <w:t>Justiti</w:t>
              </w:r>
              <w:r w:rsidR="002130EE">
                <w:t>e</w:t>
              </w:r>
              <w:r w:rsidR="003A5028">
                <w:t>- och inrikes</w:t>
              </w:r>
              <w:r w:rsidRPr="008C7520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BB288A66D7434C891E875D7A7DE83D"/>
          </w:placeholder>
          <w:dataBinding w:xpath="/ns0:DocumentInfo[1]/ns0:BaseInfo[1]/ns0:Recipient[1]" w:storeItemID="{24F1916E-D0B1-4FA4-8F88-4BAD7801171D}" w:prefixMappings="xmlns:ns0='http://lp/documentinfo/RK' "/>
          <w:text w:multiLine="1"/>
        </w:sdtPr>
        <w:sdtContent>
          <w:tc>
            <w:tcPr>
              <w:tcW w:w="3170" w:type="dxa"/>
            </w:tcPr>
            <w:p w:rsidR="008C75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75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302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1FFC7B82B147C6BA795D6B72222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1F987-6458-466B-A40D-0A755AF1D7A0}"/>
      </w:docPartPr>
      <w:docPartBody>
        <w:p w:rsidR="00BD5AD0" w:rsidP="00147602">
          <w:pPr>
            <w:pStyle w:val="4B1FFC7B82B147C6BA795D6B722220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502E2719CA4162BA77A85720D73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DC794-0EDF-4042-90CE-8CAE4EDAD961}"/>
      </w:docPartPr>
      <w:docPartBody>
        <w:p w:rsidR="00BD5AD0" w:rsidP="00147602">
          <w:pPr>
            <w:pStyle w:val="58502E2719CA4162BA77A85720D734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B288A66D7434C891E875D7A7DE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05997-C29D-48E4-A6C8-CD89B0C692FD}"/>
      </w:docPartPr>
      <w:docPartBody>
        <w:p w:rsidR="00BD5AD0" w:rsidP="00147602">
          <w:pPr>
            <w:pStyle w:val="06BB288A66D7434C891E875D7A7DE8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3D21500774FC3BBE840382D4D4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07162-1C46-4A29-898D-9925146CD3ED}"/>
      </w:docPartPr>
      <w:docPartBody>
        <w:p w:rsidR="00BD5AD0" w:rsidP="00147602">
          <w:pPr>
            <w:pStyle w:val="0C13D21500774FC3BBE840382D4D48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602"/>
    <w:rPr>
      <w:noProof w:val="0"/>
      <w:color w:val="808080"/>
    </w:rPr>
  </w:style>
  <w:style w:type="paragraph" w:customStyle="1" w:styleId="06BB288A66D7434C891E875D7A7DE83D">
    <w:name w:val="06BB288A66D7434C891E875D7A7DE83D"/>
    <w:rsid w:val="00147602"/>
  </w:style>
  <w:style w:type="paragraph" w:customStyle="1" w:styleId="4B1FFC7B82B147C6BA795D6B722220A91">
    <w:name w:val="4B1FFC7B82B147C6BA795D6B722220A9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502E2719CA4162BA77A85720D734241">
    <w:name w:val="58502E2719CA4162BA77A85720D73424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13D21500774FC3BBE840382D4D48BB">
    <w:name w:val="0C13D21500774FC3BBE840382D4D48BB"/>
    <w:rsid w:val="001476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2f4d82d2-f9d9-44dd-8215-98afd2859a1c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2022-03-23T00:00:00</HeaderDate>
    <Office/>
    <Dnr>Ju2022/XXX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97055C9-A25D-47F8-B076-5C253780A021}"/>
</file>

<file path=customXml/itemProps2.xml><?xml version="1.0" encoding="utf-8"?>
<ds:datastoreItem xmlns:ds="http://schemas.openxmlformats.org/officeDocument/2006/customXml" ds:itemID="{ABDD4C97-BC23-4D7D-B1A2-8C97EE34348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189C272-AE53-4D97-AB4E-5EBBCBC6BCAE}"/>
</file>

<file path=customXml/itemProps5.xml><?xml version="1.0" encoding="utf-8"?>
<ds:datastoreItem xmlns:ds="http://schemas.openxmlformats.org/officeDocument/2006/customXml" ds:itemID="{24F1916E-D0B1-4FA4-8F88-4BAD780117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1246.docx</dc:title>
  <cp:revision>30</cp:revision>
  <dcterms:created xsi:type="dcterms:W3CDTF">2022-01-28T10:11:00Z</dcterms:created>
  <dcterms:modified xsi:type="dcterms:W3CDTF">2022-03-22T09:32:00Z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8b455387-04e1-445e-ba0b-5b5037cff0bb</vt:lpwstr>
  </property>
</Properties>
</file>