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14684" w14:textId="3E1C73FF" w:rsidR="00A2368F" w:rsidRDefault="00DD077D" w:rsidP="00472EBA">
      <w:pPr>
        <w:pStyle w:val="Rubrik"/>
      </w:pPr>
      <w:bookmarkStart w:id="0" w:name="Start"/>
      <w:bookmarkEnd w:id="0"/>
      <w:r>
        <w:t>Svar på fråga 2019/20:</w:t>
      </w:r>
      <w:r w:rsidR="007401A3">
        <w:t xml:space="preserve">1265 av Johan Forssell </w:t>
      </w:r>
      <w:r w:rsidR="00761CAE">
        <w:t xml:space="preserve">(M) </w:t>
      </w:r>
      <w:r w:rsidR="007401A3" w:rsidRPr="007401A3">
        <w:t>Verkställande av förbud för att stävja smittspridning</w:t>
      </w:r>
    </w:p>
    <w:p w14:paraId="500D50CB" w14:textId="377CB139" w:rsidR="00973233" w:rsidRPr="00770C55" w:rsidRDefault="002D4BB9" w:rsidP="00770C55">
      <w:pPr>
        <w:pStyle w:val="Brdtext"/>
      </w:pPr>
      <w:bookmarkStart w:id="1" w:name="_GoBack"/>
      <w:bookmarkEnd w:id="1"/>
      <w:r w:rsidRPr="00770C55">
        <w:t>Johan Fors</w:t>
      </w:r>
      <w:r w:rsidR="00032E33">
        <w:t>s</w:t>
      </w:r>
      <w:r w:rsidRPr="00770C55">
        <w:t xml:space="preserve">ell har frågat mig </w:t>
      </w:r>
      <w:r w:rsidR="00A676CD">
        <w:t>om</w:t>
      </w:r>
      <w:r w:rsidRPr="00770C55">
        <w:t xml:space="preserve"> jag</w:t>
      </w:r>
      <w:r w:rsidR="00973233" w:rsidRPr="00770C55">
        <w:t xml:space="preserve"> – om det är regeringens upp</w:t>
      </w:r>
      <w:r w:rsidR="00100B87">
        <w:softHyphen/>
      </w:r>
      <w:r w:rsidR="00973233" w:rsidRPr="00770C55">
        <w:t xml:space="preserve">fattning att polisen i dag saknar en </w:t>
      </w:r>
      <w:r w:rsidR="00A676CD">
        <w:t xml:space="preserve">sådan </w:t>
      </w:r>
      <w:r w:rsidR="00973233" w:rsidRPr="00770C55">
        <w:t xml:space="preserve">befogenhet – avser att vidta </w:t>
      </w:r>
      <w:r w:rsidR="00A676CD">
        <w:t xml:space="preserve">några åtgärder </w:t>
      </w:r>
      <w:r w:rsidR="00973233" w:rsidRPr="00770C55">
        <w:t>för att förbud som meddelas enligt 5</w:t>
      </w:r>
      <w:r w:rsidR="00100B87">
        <w:t> </w:t>
      </w:r>
      <w:r w:rsidR="00973233" w:rsidRPr="00770C55">
        <w:t>§ Folk</w:t>
      </w:r>
      <w:r w:rsidR="00100B87">
        <w:softHyphen/>
      </w:r>
      <w:r w:rsidR="00973233" w:rsidRPr="00770C55">
        <w:t>hälsomyndighetens före</w:t>
      </w:r>
      <w:r w:rsidR="00973233" w:rsidRPr="00770C55">
        <w:softHyphen/>
        <w:t>skrifter och all</w:t>
      </w:r>
      <w:r w:rsidR="00973233" w:rsidRPr="00770C55">
        <w:softHyphen/>
        <w:t xml:space="preserve">männa råd </w:t>
      </w:r>
      <w:r w:rsidR="003E59D5" w:rsidRPr="00770C55">
        <w:t xml:space="preserve">(HSLF-FS 2020:9) </w:t>
      </w:r>
      <w:r w:rsidR="00973233" w:rsidRPr="00770C55">
        <w:t xml:space="preserve">om att förhindra smitta av covid-19 på restauranger och caféer </w:t>
      </w:r>
      <w:proofErr w:type="gramStart"/>
      <w:r w:rsidR="00973233" w:rsidRPr="00770C55">
        <w:t>m.m.</w:t>
      </w:r>
      <w:proofErr w:type="gramEnd"/>
      <w:r w:rsidR="00770C55" w:rsidRPr="00770C55">
        <w:t xml:space="preserve"> </w:t>
      </w:r>
      <w:r w:rsidR="00973233" w:rsidRPr="00770C55">
        <w:t>ska kunna upprätthållas och verkställas på ett effektivt sätt.</w:t>
      </w:r>
    </w:p>
    <w:p w14:paraId="27BD47D8" w14:textId="4D251B9A" w:rsidR="005C51EF" w:rsidRDefault="00761CAE" w:rsidP="00836BE6">
      <w:pPr>
        <w:pStyle w:val="Brdtext"/>
      </w:pPr>
      <w:r>
        <w:t>De regler från Folkhälsomyndigheten som Johan Forssell tar upp i sin fråga</w:t>
      </w:r>
      <w:r w:rsidR="00B84D68">
        <w:t xml:space="preserve"> inne</w:t>
      </w:r>
      <w:r w:rsidR="000E0BF0">
        <w:softHyphen/>
      </w:r>
      <w:r w:rsidR="00B84D68">
        <w:t xml:space="preserve">bär att </w:t>
      </w:r>
      <w:proofErr w:type="gramStart"/>
      <w:r w:rsidR="00B84D68">
        <w:t>bl.a.</w:t>
      </w:r>
      <w:proofErr w:type="gramEnd"/>
      <w:r w:rsidR="00B84D68">
        <w:t xml:space="preserve"> </w:t>
      </w:r>
      <w:r w:rsidR="00EC619E">
        <w:t xml:space="preserve">restauranger och barer ska </w:t>
      </w:r>
      <w:r w:rsidR="00B84D68" w:rsidRPr="00B84D68">
        <w:t xml:space="preserve">ha rutiner för hur </w:t>
      </w:r>
      <w:r w:rsidR="00770C55">
        <w:t>smitt</w:t>
      </w:r>
      <w:r w:rsidR="00B84D68" w:rsidRPr="00B84D68">
        <w:t>sprid</w:t>
      </w:r>
      <w:r w:rsidR="0058388F">
        <w:softHyphen/>
      </w:r>
      <w:r w:rsidR="00B84D68" w:rsidRPr="00B84D68">
        <w:t xml:space="preserve">ning av covid-19 </w:t>
      </w:r>
      <w:r w:rsidR="00EC619E">
        <w:t xml:space="preserve">kan förhindras </w:t>
      </w:r>
      <w:r w:rsidR="00B84D68" w:rsidRPr="00B84D68">
        <w:t>bland besökare.</w:t>
      </w:r>
      <w:r w:rsidR="00EC619E">
        <w:t xml:space="preserve"> </w:t>
      </w:r>
      <w:r>
        <w:t xml:space="preserve">Aktörerna </w:t>
      </w:r>
      <w:r w:rsidR="00EC619E">
        <w:t xml:space="preserve">ska </w:t>
      </w:r>
      <w:r w:rsidR="00EC619E" w:rsidRPr="00EC619E">
        <w:t>regelbundet ut</w:t>
      </w:r>
      <w:r w:rsidR="0058388F">
        <w:softHyphen/>
      </w:r>
      <w:r w:rsidR="00EC619E" w:rsidRPr="00EC619E">
        <w:t>föra risk</w:t>
      </w:r>
      <w:r w:rsidR="0058388F">
        <w:softHyphen/>
      </w:r>
      <w:r w:rsidR="00EC619E" w:rsidRPr="00EC619E">
        <w:t>bedömningar utifrån rekommendationer från Folk</w:t>
      </w:r>
      <w:r w:rsidR="00EC619E">
        <w:softHyphen/>
      </w:r>
      <w:r w:rsidR="00EC619E" w:rsidRPr="00EC619E">
        <w:t>hälso</w:t>
      </w:r>
      <w:r w:rsidR="0058388F">
        <w:softHyphen/>
      </w:r>
      <w:r w:rsidR="00EC619E" w:rsidRPr="00EC619E">
        <w:t>myn</w:t>
      </w:r>
      <w:r w:rsidR="0058388F">
        <w:softHyphen/>
      </w:r>
      <w:r w:rsidR="00EC619E" w:rsidRPr="00EC619E">
        <w:t>dig</w:t>
      </w:r>
      <w:r w:rsidR="0058388F">
        <w:softHyphen/>
      </w:r>
      <w:r w:rsidR="00EC619E" w:rsidRPr="00EC619E">
        <w:t>heten och smitt</w:t>
      </w:r>
      <w:r w:rsidR="000E0BF0">
        <w:softHyphen/>
      </w:r>
      <w:r w:rsidR="00EC619E" w:rsidRPr="00EC619E">
        <w:t>s</w:t>
      </w:r>
      <w:r w:rsidR="00EC619E">
        <w:softHyphen/>
      </w:r>
      <w:r w:rsidR="00EC619E" w:rsidRPr="00EC619E">
        <w:t>kydds</w:t>
      </w:r>
      <w:r w:rsidR="00EC619E">
        <w:softHyphen/>
      </w:r>
      <w:r w:rsidR="00EC619E" w:rsidRPr="00EC619E">
        <w:t>läkare</w:t>
      </w:r>
      <w:r w:rsidR="003E59D5">
        <w:t>n</w:t>
      </w:r>
      <w:r w:rsidR="00EC619E">
        <w:t xml:space="preserve"> och ska </w:t>
      </w:r>
      <w:r w:rsidR="00EC619E" w:rsidRPr="00EC619E">
        <w:t>även ta fram instruk</w:t>
      </w:r>
      <w:r w:rsidR="00EC619E">
        <w:softHyphen/>
      </w:r>
      <w:r w:rsidR="00EC619E" w:rsidRPr="00EC619E">
        <w:t>tioner för hur per</w:t>
      </w:r>
      <w:r w:rsidR="0058388F">
        <w:softHyphen/>
      </w:r>
      <w:r w:rsidR="00EC619E" w:rsidRPr="00EC619E">
        <w:t>sonalen</w:t>
      </w:r>
      <w:r w:rsidR="007F222F">
        <w:t xml:space="preserve"> </w:t>
      </w:r>
      <w:r w:rsidR="00EC619E" w:rsidRPr="00EC619E">
        <w:t>kan för</w:t>
      </w:r>
      <w:r w:rsidR="0058388F">
        <w:softHyphen/>
      </w:r>
      <w:r w:rsidR="00EC619E" w:rsidRPr="00EC619E">
        <w:t>hindra smittspridning</w:t>
      </w:r>
      <w:r w:rsidR="00EC619E">
        <w:t xml:space="preserve">. </w:t>
      </w:r>
      <w:r w:rsidR="0058388F">
        <w:t xml:space="preserve">Reglerna </w:t>
      </w:r>
      <w:r w:rsidR="00EC619E">
        <w:t>inne</w:t>
      </w:r>
      <w:r w:rsidR="00570E7A">
        <w:softHyphen/>
      </w:r>
      <w:r w:rsidR="00EC619E">
        <w:t>bär också att ak</w:t>
      </w:r>
      <w:r w:rsidR="00570E7A">
        <w:t>tör</w:t>
      </w:r>
      <w:r w:rsidR="0058388F">
        <w:softHyphen/>
      </w:r>
      <w:r w:rsidR="00570E7A">
        <w:t xml:space="preserve">erna </w:t>
      </w:r>
      <w:r w:rsidR="00EC619E">
        <w:t xml:space="preserve">ska </w:t>
      </w:r>
      <w:r w:rsidR="00B84D68" w:rsidRPr="00B84D68">
        <w:t>säker</w:t>
      </w:r>
      <w:r w:rsidR="000E0BF0">
        <w:softHyphen/>
      </w:r>
      <w:r w:rsidR="00B84D68" w:rsidRPr="00B84D68">
        <w:t>ställa att det inte förekommer trängsel eller långa köer i</w:t>
      </w:r>
      <w:r w:rsidR="00940118">
        <w:t xml:space="preserve">, </w:t>
      </w:r>
      <w:r w:rsidR="00B84D68" w:rsidRPr="00B84D68">
        <w:t>eller i an</w:t>
      </w:r>
      <w:r w:rsidR="0058388F">
        <w:softHyphen/>
      </w:r>
      <w:r w:rsidR="00B84D68" w:rsidRPr="00B84D68">
        <w:t>slut</w:t>
      </w:r>
      <w:r w:rsidR="0058388F">
        <w:softHyphen/>
      </w:r>
      <w:r w:rsidR="00B84D68" w:rsidRPr="00B84D68">
        <w:t>ning till</w:t>
      </w:r>
      <w:r w:rsidR="00940118">
        <w:t xml:space="preserve">, </w:t>
      </w:r>
      <w:r w:rsidR="00B84D68" w:rsidRPr="00B84D68">
        <w:t>deras lo</w:t>
      </w:r>
      <w:r w:rsidR="0058388F">
        <w:softHyphen/>
      </w:r>
      <w:r w:rsidR="00B84D68" w:rsidRPr="00B84D68">
        <w:t xml:space="preserve">kaler. </w:t>
      </w:r>
      <w:r w:rsidR="00EC619E" w:rsidRPr="00EC619E">
        <w:t>Besökare ska kunna hålla av</w:t>
      </w:r>
      <w:r w:rsidR="00940118">
        <w:softHyphen/>
      </w:r>
      <w:r w:rsidR="00EC619E" w:rsidRPr="00EC619E">
        <w:t>stånd mellan varandra.</w:t>
      </w:r>
      <w:r w:rsidR="00EC619E">
        <w:t xml:space="preserve"> </w:t>
      </w:r>
      <w:r w:rsidR="00EC619E" w:rsidRPr="00B84D68">
        <w:t>Stående ser</w:t>
      </w:r>
      <w:r w:rsidR="000E0BF0">
        <w:softHyphen/>
      </w:r>
      <w:r w:rsidR="00EC619E" w:rsidRPr="00B84D68">
        <w:t>ve</w:t>
      </w:r>
      <w:r w:rsidR="000E0BF0">
        <w:softHyphen/>
      </w:r>
      <w:r w:rsidR="00EC619E" w:rsidRPr="00B84D68">
        <w:t>ring vid barer är för</w:t>
      </w:r>
      <w:r w:rsidR="00EC619E">
        <w:softHyphen/>
      </w:r>
      <w:r w:rsidR="00EC619E" w:rsidRPr="00B84D68">
        <w:t>bjuden</w:t>
      </w:r>
      <w:r w:rsidR="00EC619E">
        <w:t xml:space="preserve"> och b</w:t>
      </w:r>
      <w:r w:rsidR="00B84D68" w:rsidRPr="00B84D68">
        <w:t>e</w:t>
      </w:r>
      <w:r w:rsidR="00D304B9">
        <w:softHyphen/>
      </w:r>
      <w:r w:rsidR="00B84D68" w:rsidRPr="00B84D68">
        <w:t>sö</w:t>
      </w:r>
      <w:r w:rsidR="00D304B9">
        <w:softHyphen/>
      </w:r>
      <w:r w:rsidR="00B84D68" w:rsidRPr="00B84D68">
        <w:t>kare får endast äta och dricka sittande vid ett bord eller ta med mat för av</w:t>
      </w:r>
      <w:r w:rsidR="00D304B9">
        <w:softHyphen/>
      </w:r>
      <w:r w:rsidR="00B84D68" w:rsidRPr="00B84D68">
        <w:t>hämt</w:t>
      </w:r>
      <w:r w:rsidR="00D304B9">
        <w:softHyphen/>
      </w:r>
      <w:r w:rsidR="00B84D68" w:rsidRPr="00B84D68">
        <w:t>ning</w:t>
      </w:r>
      <w:r w:rsidR="00EC619E">
        <w:t>.</w:t>
      </w:r>
      <w:r w:rsidR="00570E7A" w:rsidRPr="00570E7A">
        <w:t xml:space="preserve"> </w:t>
      </w:r>
    </w:p>
    <w:p w14:paraId="08CC1455" w14:textId="1C41178B" w:rsidR="007F2CB2" w:rsidRPr="00096375" w:rsidRDefault="00761CAE" w:rsidP="00096375">
      <w:pPr>
        <w:pStyle w:val="Brdtext"/>
      </w:pPr>
      <w:r w:rsidRPr="00096375">
        <w:t>S</w:t>
      </w:r>
      <w:r w:rsidR="00570E7A" w:rsidRPr="00096375">
        <w:t>mitt</w:t>
      </w:r>
      <w:r w:rsidR="0058388F" w:rsidRPr="00096375">
        <w:softHyphen/>
      </w:r>
      <w:r w:rsidR="00570E7A" w:rsidRPr="00096375">
        <w:t>skydds</w:t>
      </w:r>
      <w:r w:rsidR="0058388F" w:rsidRPr="00096375">
        <w:softHyphen/>
      </w:r>
      <w:r w:rsidR="00570E7A" w:rsidRPr="00096375">
        <w:t>läkar</w:t>
      </w:r>
      <w:r w:rsidR="0058388F" w:rsidRPr="00096375">
        <w:softHyphen/>
      </w:r>
      <w:r w:rsidR="00570E7A" w:rsidRPr="00096375">
        <w:t>en</w:t>
      </w:r>
      <w:r w:rsidRPr="00096375">
        <w:t xml:space="preserve"> får, </w:t>
      </w:r>
      <w:r w:rsidR="00570E7A" w:rsidRPr="00096375">
        <w:t xml:space="preserve">om det finns risk för </w:t>
      </w:r>
      <w:r w:rsidR="00164574" w:rsidRPr="00096375">
        <w:t>smitt</w:t>
      </w:r>
      <w:r w:rsidR="00570E7A" w:rsidRPr="00096375">
        <w:t>sprid</w:t>
      </w:r>
      <w:r w:rsidR="00D304B9" w:rsidRPr="00096375">
        <w:softHyphen/>
      </w:r>
      <w:r w:rsidR="00570E7A" w:rsidRPr="00096375">
        <w:t xml:space="preserve">ning av covid-19, </w:t>
      </w:r>
      <w:r w:rsidRPr="00096375">
        <w:t xml:space="preserve">enligt </w:t>
      </w:r>
      <w:r w:rsidR="00032E33" w:rsidRPr="00096375">
        <w:t xml:space="preserve">Folkhälsomyndighetens </w:t>
      </w:r>
      <w:r w:rsidRPr="00096375">
        <w:t xml:space="preserve">regler </w:t>
      </w:r>
      <w:r w:rsidR="00570E7A" w:rsidRPr="00096375">
        <w:t>förbjuda verk</w:t>
      </w:r>
      <w:r w:rsidR="00570E7A" w:rsidRPr="00096375">
        <w:softHyphen/>
        <w:t>sam</w:t>
      </w:r>
      <w:r w:rsidR="0058388F" w:rsidRPr="00096375">
        <w:softHyphen/>
      </w:r>
      <w:r w:rsidR="00570E7A" w:rsidRPr="00096375">
        <w:softHyphen/>
        <w:t>heter som inte upp</w:t>
      </w:r>
      <w:r w:rsidR="00096375" w:rsidRPr="00096375">
        <w:softHyphen/>
      </w:r>
      <w:r w:rsidR="00570E7A" w:rsidRPr="00096375">
        <w:t>fyller kraven i dem. Det ska i så fall göras efter sam</w:t>
      </w:r>
      <w:r w:rsidR="0058388F" w:rsidRPr="00096375">
        <w:softHyphen/>
      </w:r>
      <w:r w:rsidR="0058388F" w:rsidRPr="00096375">
        <w:softHyphen/>
      </w:r>
      <w:r w:rsidR="00570E7A" w:rsidRPr="00096375">
        <w:t>råd med kommu</w:t>
      </w:r>
      <w:r w:rsidR="0058388F" w:rsidRPr="00096375">
        <w:softHyphen/>
      </w:r>
      <w:r w:rsidR="00570E7A" w:rsidRPr="00096375">
        <w:t>n</w:t>
      </w:r>
      <w:r w:rsidR="0058388F" w:rsidRPr="00096375">
        <w:softHyphen/>
      </w:r>
      <w:r w:rsidR="00570E7A" w:rsidRPr="00096375">
        <w:t>en.</w:t>
      </w:r>
      <w:r w:rsidR="005C51EF" w:rsidRPr="00096375">
        <w:t xml:space="preserve"> </w:t>
      </w:r>
      <w:r w:rsidR="00836BE6" w:rsidRPr="00096375">
        <w:t>Myn</w:t>
      </w:r>
      <w:r w:rsidR="00096375">
        <w:softHyphen/>
      </w:r>
      <w:r w:rsidR="00836BE6" w:rsidRPr="00096375">
        <w:t>digheter kan</w:t>
      </w:r>
      <w:r w:rsidR="00261371" w:rsidRPr="00096375">
        <w:t xml:space="preserve"> även på andra områden än smittskyddsområdet </w:t>
      </w:r>
      <w:r w:rsidR="00836BE6" w:rsidRPr="00096375">
        <w:t>besluta att en verksamhet ska stänga.</w:t>
      </w:r>
      <w:r w:rsidR="00261371" w:rsidRPr="00096375">
        <w:t xml:space="preserve"> </w:t>
      </w:r>
      <w:r w:rsidR="007F2CB2" w:rsidRPr="00096375">
        <w:t>När det gäller efter</w:t>
      </w:r>
      <w:r w:rsidR="007F2CB2" w:rsidRPr="00096375">
        <w:softHyphen/>
        <w:t>levnaden av smitt</w:t>
      </w:r>
      <w:r w:rsidR="00096375" w:rsidRPr="00096375">
        <w:softHyphen/>
      </w:r>
      <w:r w:rsidR="007F2CB2" w:rsidRPr="00096375">
        <w:t>skydds</w:t>
      </w:r>
      <w:r w:rsidR="00096375" w:rsidRPr="00096375">
        <w:softHyphen/>
      </w:r>
      <w:r w:rsidR="007F2CB2" w:rsidRPr="00096375">
        <w:t>läkar</w:t>
      </w:r>
      <w:r w:rsidR="00096375">
        <w:softHyphen/>
      </w:r>
      <w:r w:rsidR="007F2CB2" w:rsidRPr="00096375">
        <w:t>ens beslut har de</w:t>
      </w:r>
      <w:r w:rsidR="00034216" w:rsidRPr="00096375">
        <w:t>n</w:t>
      </w:r>
      <w:r w:rsidR="007F2CB2" w:rsidRPr="00096375">
        <w:t xml:space="preserve"> hittills, såvitt jag känner till, </w:t>
      </w:r>
      <w:r w:rsidR="00034216" w:rsidRPr="00096375">
        <w:t>varit god.</w:t>
      </w:r>
    </w:p>
    <w:p w14:paraId="0D6BBDCC" w14:textId="03D4C46B" w:rsidR="00770C55" w:rsidRPr="00770C55" w:rsidRDefault="00973233" w:rsidP="00ED06CC">
      <w:pPr>
        <w:pStyle w:val="Brdtext"/>
      </w:pPr>
      <w:r w:rsidRPr="00770C55">
        <w:lastRenderedPageBreak/>
        <w:t xml:space="preserve">Regeringen följer utvecklingen </w:t>
      </w:r>
      <w:r w:rsidR="00F70A1B">
        <w:t xml:space="preserve">noga </w:t>
      </w:r>
      <w:r w:rsidR="00770C55">
        <w:t xml:space="preserve">och är </w:t>
      </w:r>
      <w:r w:rsidR="00770C55" w:rsidRPr="00770C55">
        <w:t xml:space="preserve">beredd att vidta de </w:t>
      </w:r>
      <w:r w:rsidR="00F854FD">
        <w:t xml:space="preserve">ytterligare </w:t>
      </w:r>
      <w:r w:rsidR="00770C55" w:rsidRPr="00770C55">
        <w:t xml:space="preserve">åtgärder som </w:t>
      </w:r>
      <w:r w:rsidR="00770C55">
        <w:t xml:space="preserve">behövs </w:t>
      </w:r>
      <w:r w:rsidR="00770C55" w:rsidRPr="00770C55">
        <w:t xml:space="preserve">för att </w:t>
      </w:r>
      <w:r w:rsidR="00770C55">
        <w:t xml:space="preserve">motverka </w:t>
      </w:r>
      <w:r w:rsidR="0002002E">
        <w:t>smittsprid</w:t>
      </w:r>
      <w:r w:rsidR="0002002E">
        <w:softHyphen/>
        <w:t>ningen av covid-19</w:t>
      </w:r>
      <w:r w:rsidR="00770C55">
        <w:t>.</w:t>
      </w:r>
    </w:p>
    <w:p w14:paraId="76B45BF9" w14:textId="48DB04E8" w:rsidR="00A6288F" w:rsidRDefault="00A6288F" w:rsidP="00472EBA">
      <w:pPr>
        <w:pStyle w:val="Brdtext"/>
      </w:pPr>
      <w:r w:rsidRPr="00F41345">
        <w:t xml:space="preserve">Stockholm den </w:t>
      </w:r>
      <w:r w:rsidR="007401A3" w:rsidRPr="00F41345">
        <w:t>5</w:t>
      </w:r>
      <w:r w:rsidRPr="00F41345">
        <w:t xml:space="preserve"> </w:t>
      </w:r>
      <w:r w:rsidR="007401A3" w:rsidRPr="00F41345">
        <w:t xml:space="preserve">maj </w:t>
      </w:r>
      <w:r w:rsidRPr="00F41345">
        <w:t>2020</w:t>
      </w:r>
    </w:p>
    <w:p w14:paraId="0D35B7B3" w14:textId="346B2FFF" w:rsidR="00A6288F" w:rsidRDefault="00A6288F" w:rsidP="00472EBA">
      <w:pPr>
        <w:pStyle w:val="Brdtext"/>
      </w:pPr>
    </w:p>
    <w:p w14:paraId="093C5CB8" w14:textId="1F783F8B" w:rsidR="0003679E" w:rsidRPr="00222258" w:rsidRDefault="00A6288F" w:rsidP="005C120D">
      <w:pPr>
        <w:pStyle w:val="Brdtext"/>
      </w:pPr>
      <w:r>
        <w:t>Mikael Damberg</w:t>
      </w:r>
    </w:p>
    <w:sectPr w:rsidR="0003679E" w:rsidRPr="00222258" w:rsidSect="00A2368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1B9C0" w14:textId="77777777" w:rsidR="00A2368F" w:rsidRDefault="00A2368F" w:rsidP="00A87A54">
      <w:pPr>
        <w:spacing w:after="0" w:line="240" w:lineRule="auto"/>
      </w:pPr>
      <w:r>
        <w:separator/>
      </w:r>
    </w:p>
  </w:endnote>
  <w:endnote w:type="continuationSeparator" w:id="0">
    <w:p w14:paraId="283CAF9A" w14:textId="77777777" w:rsidR="00A2368F" w:rsidRDefault="00A236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58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2368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D304B9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126F7322" w:rsidR="00A2368F" w:rsidRDefault="00A2368F" w:rsidP="00F53AEA">
          <w:pPr>
            <w:pStyle w:val="Sidfot"/>
          </w:pPr>
          <w:r>
            <w:t xml:space="preserve">Besöksadress: </w:t>
          </w:r>
          <w:r w:rsidR="00D304B9">
            <w:t>Herkulesgatan 17</w:t>
          </w:r>
        </w:p>
        <w:p w14:paraId="7F58A651" w14:textId="77777777" w:rsidR="00A2368F" w:rsidRPr="00ED06CC" w:rsidRDefault="00A2368F" w:rsidP="00F53AEA">
          <w:pPr>
            <w:pStyle w:val="Sidfot"/>
          </w:pPr>
          <w:r w:rsidRPr="00ED06CC">
            <w:t>E-post: ju.registrator@regeringskansliet.se</w:t>
          </w:r>
        </w:p>
      </w:tc>
    </w:tr>
  </w:tbl>
  <w:p w14:paraId="76BB14F8" w14:textId="77777777" w:rsidR="00093408" w:rsidRPr="00ED06CC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DC08E" w14:textId="77777777" w:rsidR="00A2368F" w:rsidRDefault="00A2368F" w:rsidP="00A87A54">
      <w:pPr>
        <w:spacing w:after="0" w:line="240" w:lineRule="auto"/>
      </w:pPr>
      <w:r>
        <w:separator/>
      </w:r>
    </w:p>
  </w:footnote>
  <w:footnote w:type="continuationSeparator" w:id="0">
    <w:p w14:paraId="77DCB07B" w14:textId="77777777" w:rsidR="00A2368F" w:rsidRDefault="00A236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2757333E" w:rsidR="00A2368F" w:rsidRDefault="00C44E7F" w:rsidP="00EE3C0F">
              <w:pPr>
                <w:pStyle w:val="Sidhuvud"/>
              </w:pPr>
              <w:r>
                <w:rPr>
                  <w:sz w:val="20"/>
                </w:rPr>
                <w:t>Ju20</w:t>
              </w:r>
              <w:r w:rsidR="00DD077D">
                <w:rPr>
                  <w:sz w:val="20"/>
                </w:rPr>
                <w:t>20</w:t>
              </w:r>
              <w:r>
                <w:rPr>
                  <w:sz w:val="20"/>
                </w:rPr>
                <w:t>/</w:t>
              </w:r>
              <w:r w:rsidR="007401A3">
                <w:rPr>
                  <w:sz w:val="20"/>
                </w:rPr>
                <w:t>01624</w:t>
              </w:r>
              <w:r>
                <w:rPr>
                  <w:sz w:val="20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6B23EB4F" w:rsidR="00A2368F" w:rsidRDefault="00A236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1DB24570" w:rsidR="00A2368F" w:rsidRPr="00A2368F" w:rsidRDefault="00DD077D" w:rsidP="00340DE0">
          <w:pPr>
            <w:pStyle w:val="Sidhuvud"/>
          </w:pPr>
          <w:r>
            <w:t>I</w:t>
          </w:r>
          <w:r w:rsidR="00A2368F" w:rsidRPr="00A2368F">
            <w:t>nrikesministern</w:t>
          </w:r>
        </w:p>
        <w:p w14:paraId="4630EBDE" w14:textId="77777777" w:rsidR="00A2368F" w:rsidRDefault="00A2368F" w:rsidP="00340DE0">
          <w:pPr>
            <w:pStyle w:val="Sidhuvud"/>
            <w:rPr>
              <w:b/>
            </w:rPr>
          </w:pPr>
        </w:p>
        <w:p w14:paraId="2078AEBF" w14:textId="45D57368" w:rsidR="00A2368F" w:rsidRPr="00A2368F" w:rsidRDefault="00A2368F" w:rsidP="00DD077D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68F"/>
    <w:rsid w:val="00004D5C"/>
    <w:rsid w:val="00005F68"/>
    <w:rsid w:val="00012B00"/>
    <w:rsid w:val="00014EF6"/>
    <w:rsid w:val="00017197"/>
    <w:rsid w:val="0001725B"/>
    <w:rsid w:val="0002002E"/>
    <w:rsid w:val="000203B0"/>
    <w:rsid w:val="00025992"/>
    <w:rsid w:val="00026711"/>
    <w:rsid w:val="00032E33"/>
    <w:rsid w:val="00034216"/>
    <w:rsid w:val="0003679E"/>
    <w:rsid w:val="00041EDC"/>
    <w:rsid w:val="00053CAA"/>
    <w:rsid w:val="00057FE0"/>
    <w:rsid w:val="00065188"/>
    <w:rsid w:val="00066BC9"/>
    <w:rsid w:val="0007033C"/>
    <w:rsid w:val="000757FC"/>
    <w:rsid w:val="000862E0"/>
    <w:rsid w:val="000873C3"/>
    <w:rsid w:val="00093408"/>
    <w:rsid w:val="0009435C"/>
    <w:rsid w:val="00096375"/>
    <w:rsid w:val="000C61D1"/>
    <w:rsid w:val="000E0BF0"/>
    <w:rsid w:val="000E0CB9"/>
    <w:rsid w:val="000E12D9"/>
    <w:rsid w:val="000F00B8"/>
    <w:rsid w:val="00100B87"/>
    <w:rsid w:val="0011413E"/>
    <w:rsid w:val="00121002"/>
    <w:rsid w:val="00130EC3"/>
    <w:rsid w:val="00134D7B"/>
    <w:rsid w:val="001428E2"/>
    <w:rsid w:val="00164574"/>
    <w:rsid w:val="00170CE4"/>
    <w:rsid w:val="0017300E"/>
    <w:rsid w:val="00173126"/>
    <w:rsid w:val="0018003E"/>
    <w:rsid w:val="00192350"/>
    <w:rsid w:val="00192E34"/>
    <w:rsid w:val="001971F6"/>
    <w:rsid w:val="00197A8A"/>
    <w:rsid w:val="001A2A61"/>
    <w:rsid w:val="001C3B87"/>
    <w:rsid w:val="001C4980"/>
    <w:rsid w:val="001C5DC9"/>
    <w:rsid w:val="001C71A9"/>
    <w:rsid w:val="001D114E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16FE8"/>
    <w:rsid w:val="00222258"/>
    <w:rsid w:val="00223AD6"/>
    <w:rsid w:val="0022666A"/>
    <w:rsid w:val="00233D52"/>
    <w:rsid w:val="00237147"/>
    <w:rsid w:val="00260D2D"/>
    <w:rsid w:val="00261371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D4BB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47C7"/>
    <w:rsid w:val="00347E11"/>
    <w:rsid w:val="00350696"/>
    <w:rsid w:val="00350C92"/>
    <w:rsid w:val="0035756A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59D5"/>
    <w:rsid w:val="003E6020"/>
    <w:rsid w:val="003F7BDE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964"/>
    <w:rsid w:val="004E6D22"/>
    <w:rsid w:val="004E7716"/>
    <w:rsid w:val="004F0448"/>
    <w:rsid w:val="004F1EA0"/>
    <w:rsid w:val="004F6525"/>
    <w:rsid w:val="00505905"/>
    <w:rsid w:val="00510732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0E7A"/>
    <w:rsid w:val="00571A0B"/>
    <w:rsid w:val="005747D0"/>
    <w:rsid w:val="0058388F"/>
    <w:rsid w:val="005850D7"/>
    <w:rsid w:val="0058522F"/>
    <w:rsid w:val="00596E2B"/>
    <w:rsid w:val="005A2022"/>
    <w:rsid w:val="005A5193"/>
    <w:rsid w:val="005B115A"/>
    <w:rsid w:val="005B537F"/>
    <w:rsid w:val="005C120D"/>
    <w:rsid w:val="005C51EF"/>
    <w:rsid w:val="005D00E8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74D82"/>
    <w:rsid w:val="0069523C"/>
    <w:rsid w:val="006962CA"/>
    <w:rsid w:val="006B4A30"/>
    <w:rsid w:val="006B7569"/>
    <w:rsid w:val="006C28EE"/>
    <w:rsid w:val="006D2998"/>
    <w:rsid w:val="006D3188"/>
    <w:rsid w:val="006E08FC"/>
    <w:rsid w:val="006F0B8F"/>
    <w:rsid w:val="006F2588"/>
    <w:rsid w:val="00710A6C"/>
    <w:rsid w:val="00710D98"/>
    <w:rsid w:val="00712266"/>
    <w:rsid w:val="00712593"/>
    <w:rsid w:val="007401A3"/>
    <w:rsid w:val="00740AFE"/>
    <w:rsid w:val="00740D25"/>
    <w:rsid w:val="00743E09"/>
    <w:rsid w:val="00750C93"/>
    <w:rsid w:val="00754E24"/>
    <w:rsid w:val="00757B3B"/>
    <w:rsid w:val="00757BDB"/>
    <w:rsid w:val="00761CAE"/>
    <w:rsid w:val="00770C55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7F222F"/>
    <w:rsid w:val="007F2CB2"/>
    <w:rsid w:val="0080228F"/>
    <w:rsid w:val="00804C1B"/>
    <w:rsid w:val="008178E6"/>
    <w:rsid w:val="0082249C"/>
    <w:rsid w:val="00830B7B"/>
    <w:rsid w:val="008349AA"/>
    <w:rsid w:val="00836BE6"/>
    <w:rsid w:val="008375D5"/>
    <w:rsid w:val="008431AF"/>
    <w:rsid w:val="0084696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35814"/>
    <w:rsid w:val="00940118"/>
    <w:rsid w:val="0094502D"/>
    <w:rsid w:val="00947013"/>
    <w:rsid w:val="00973233"/>
    <w:rsid w:val="00975C88"/>
    <w:rsid w:val="00984EA2"/>
    <w:rsid w:val="00986CC3"/>
    <w:rsid w:val="0099068E"/>
    <w:rsid w:val="009920AA"/>
    <w:rsid w:val="009A4D0A"/>
    <w:rsid w:val="009B7C54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5E14"/>
    <w:rsid w:val="00A56824"/>
    <w:rsid w:val="00A6288F"/>
    <w:rsid w:val="00A65996"/>
    <w:rsid w:val="00A67276"/>
    <w:rsid w:val="00A676CD"/>
    <w:rsid w:val="00A67840"/>
    <w:rsid w:val="00A71A9E"/>
    <w:rsid w:val="00A7382D"/>
    <w:rsid w:val="00A743AC"/>
    <w:rsid w:val="00A8483F"/>
    <w:rsid w:val="00A870B0"/>
    <w:rsid w:val="00A87A54"/>
    <w:rsid w:val="00AA1809"/>
    <w:rsid w:val="00AA5CA6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84D68"/>
    <w:rsid w:val="00B92DE5"/>
    <w:rsid w:val="00BB5683"/>
    <w:rsid w:val="00BC17DF"/>
    <w:rsid w:val="00BD0826"/>
    <w:rsid w:val="00BD15AB"/>
    <w:rsid w:val="00BE3210"/>
    <w:rsid w:val="00BF4F06"/>
    <w:rsid w:val="00BF534E"/>
    <w:rsid w:val="00BF5717"/>
    <w:rsid w:val="00C05ADA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4E7F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304B9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077D"/>
    <w:rsid w:val="00DD212F"/>
    <w:rsid w:val="00DD4A39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84EAE"/>
    <w:rsid w:val="00EA1688"/>
    <w:rsid w:val="00EA4C83"/>
    <w:rsid w:val="00EC1DA0"/>
    <w:rsid w:val="00EC329B"/>
    <w:rsid w:val="00EC619E"/>
    <w:rsid w:val="00EC73EB"/>
    <w:rsid w:val="00ED06CC"/>
    <w:rsid w:val="00ED592E"/>
    <w:rsid w:val="00ED6ABD"/>
    <w:rsid w:val="00ED72E1"/>
    <w:rsid w:val="00EE3C0F"/>
    <w:rsid w:val="00EE6810"/>
    <w:rsid w:val="00EF1BE7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1345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70A1B"/>
    <w:rsid w:val="00F829C7"/>
    <w:rsid w:val="00F834AA"/>
    <w:rsid w:val="00F848D6"/>
    <w:rsid w:val="00F854FD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040F8D4"/>
  <w15:docId w15:val="{CDF81FFF-8B8E-4EB0-A741-3B1555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nots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AB"/>
    <w:rsid w:val="00323FAB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d7d85a87-ced3-40e7-b75d-416614f31d34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Ju2020/01624/POL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43a2d8f-bf28-4bd0-b6c4-0c6d6c609fb1">7RWQ5A3E44ZW-1304339518-1352</_dlc_DocId>
    <_dlc_DocIdUrl xmlns="c43a2d8f-bf28-4bd0-b6c4-0c6d6c609fb1">
      <Url>https://dhs.sp.regeringskansliet.se/yta/ju-L4/_layouts/15/DocIdRedir.aspx?ID=7RWQ5A3E44ZW-1304339518-1352</Url>
      <Description>7RWQ5A3E44ZW-1304339518-1352</Description>
    </_dlc_DocIdUrl>
    <RKOrdnaClass xmlns="e43df85e-1a90-4f35-984f-b50671c40a74" xsi:nil="true"/>
    <RKOrdnaCheckInComment xmlns="e43df85e-1a90-4f35-984f-b50671c40a74" xsi:nil="true"/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72002A9C4FAAC140BA77815672C32463" ma:contentTypeVersion="19" ma:contentTypeDescription="Skapa ett nytt dokument." ma:contentTypeScope="" ma:versionID="558bdea79bacb07cb1b9251a5547c483">
  <xsd:schema xmlns:xsd="http://www.w3.org/2001/XMLSchema" xmlns:xs="http://www.w3.org/2001/XMLSchema" xmlns:p="http://schemas.microsoft.com/office/2006/metadata/properties" xmlns:ns2="c43a2d8f-bf28-4bd0-b6c4-0c6d6c609fb1" xmlns:ns3="cc625d36-bb37-4650-91b9-0c96159295ba" xmlns:ns5="e43df85e-1a90-4f35-984f-b50671c40a74" xmlns:ns7="4e9c2f0c-7bf8-49af-8356-cbf363fc78a7" xmlns:ns8="18f3d968-6251-40b0-9f11-012b293496c2" xmlns:ns9="9c9941df-7074-4a92-bf99-225d24d78d61" targetNamespace="http://schemas.microsoft.com/office/2006/metadata/properties" ma:root="true" ma:fieldsID="1364dd49b6ecfc09333076ca42b6a92e" ns2:_="" ns3:_="" ns5:_="" ns7:_="" ns8:_="" ns9:_="">
    <xsd:import namespace="c43a2d8f-bf28-4bd0-b6c4-0c6d6c609fb1"/>
    <xsd:import namespace="cc625d36-bb37-4650-91b9-0c96159295ba"/>
    <xsd:import namespace="e43df85e-1a90-4f35-984f-b50671c40a74"/>
    <xsd:import namespace="4e9c2f0c-7bf8-49af-8356-cbf363fc78a7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  <xsd:element ref="ns9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639cc7-9ac4-45d8-97bc-146cbc74489b}" ma:internalName="TaxCatchAll" ma:readOnly="false" ma:showField="CatchAllData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639cc7-9ac4-45d8-97bc-146cbc74489b}" ma:internalName="TaxCatchAllLabel" ma:readOnly="true" ma:showField="CatchAllDataLabel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99DEA-DCC6-42F1-A427-58667DB40BFE}"/>
</file>

<file path=customXml/itemProps2.xml><?xml version="1.0" encoding="utf-8"?>
<ds:datastoreItem xmlns:ds="http://schemas.openxmlformats.org/officeDocument/2006/customXml" ds:itemID="{408410A6-9235-4CB6-8A0D-F75FDA3BDCE7}"/>
</file>

<file path=customXml/itemProps3.xml><?xml version="1.0" encoding="utf-8"?>
<ds:datastoreItem xmlns:ds="http://schemas.openxmlformats.org/officeDocument/2006/customXml" ds:itemID="{B73E6D89-7315-47A5-983C-9F09E195F088}"/>
</file>

<file path=customXml/itemProps4.xml><?xml version="1.0" encoding="utf-8"?>
<ds:datastoreItem xmlns:ds="http://schemas.openxmlformats.org/officeDocument/2006/customXml" ds:itemID="{408410A6-9235-4CB6-8A0D-F75FDA3BDCE7}">
  <ds:schemaRefs>
    <ds:schemaRef ds:uri="c43a2d8f-bf28-4bd0-b6c4-0c6d6c609fb1"/>
    <ds:schemaRef ds:uri="http://purl.org/dc/elements/1.1/"/>
    <ds:schemaRef ds:uri="http://schemas.microsoft.com/office/infopath/2007/PartnerControls"/>
    <ds:schemaRef ds:uri="9c9941df-7074-4a92-bf99-225d24d78d61"/>
    <ds:schemaRef ds:uri="http://schemas.openxmlformats.org/package/2006/metadata/core-properties"/>
    <ds:schemaRef ds:uri="4e9c2f0c-7bf8-49af-8356-cbf363fc78a7"/>
    <ds:schemaRef ds:uri="http://schemas.microsoft.com/office/2006/metadata/properties"/>
    <ds:schemaRef ds:uri="http://purl.org/dc/terms/"/>
    <ds:schemaRef ds:uri="18f3d968-6251-40b0-9f11-012b293496c2"/>
    <ds:schemaRef ds:uri="e43df85e-1a90-4f35-984f-b50671c40a74"/>
    <ds:schemaRef ds:uri="http://schemas.microsoft.com/office/2006/documentManagement/types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6946D9E-971B-47D0-8486-D8D791F7EBB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5F00DC3-684F-434C-9433-E466D51C4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cc625d36-bb37-4650-91b9-0c96159295ba"/>
    <ds:schemaRef ds:uri="e43df85e-1a90-4f35-984f-b50671c40a74"/>
    <ds:schemaRef ds:uri="4e9c2f0c-7bf8-49af-8356-cbf363fc78a7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4992983-157B-436E-B699-7D5033A244E0}"/>
</file>

<file path=customXml/itemProps8.xml><?xml version="1.0" encoding="utf-8"?>
<ds:datastoreItem xmlns:ds="http://schemas.openxmlformats.org/officeDocument/2006/customXml" ds:itemID="{9C4BA626-CAA2-46FF-94F5-4F372F8972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1265.docx</dc:title>
  <dc:creator>Isabelle Andersson</dc:creator>
  <cp:lastModifiedBy>Håkan Sellman</cp:lastModifiedBy>
  <cp:revision>3</cp:revision>
  <dcterms:created xsi:type="dcterms:W3CDTF">2020-05-05T10:03:00Z</dcterms:created>
  <dcterms:modified xsi:type="dcterms:W3CDTF">2020-05-05T10:06:00Z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5a221308-290e-4ac0-b9f7-f7815070a21d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