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757C" w14:textId="42E04BD0" w:rsidR="00542A07" w:rsidRDefault="00001C7F" w:rsidP="00DA0661">
      <w:pPr>
        <w:pStyle w:val="Rubrik"/>
      </w:pPr>
      <w:bookmarkStart w:id="0" w:name="Start"/>
      <w:bookmarkEnd w:id="0"/>
      <w:r w:rsidRPr="00001C7F">
        <w:t>Svar på fråga 2020/21:</w:t>
      </w:r>
      <w:r w:rsidR="00581634">
        <w:t>1803</w:t>
      </w:r>
      <w:r w:rsidRPr="00001C7F">
        <w:t xml:space="preserve"> </w:t>
      </w:r>
      <w:r>
        <w:t>av</w:t>
      </w:r>
      <w:r w:rsidRPr="00001C7F">
        <w:t xml:space="preserve"> </w:t>
      </w:r>
      <w:r w:rsidR="00581634">
        <w:t>Tobias Andersson</w:t>
      </w:r>
      <w:r w:rsidRPr="00001C7F">
        <w:t xml:space="preserve"> (</w:t>
      </w:r>
      <w:r w:rsidR="00581634">
        <w:t>SD</w:t>
      </w:r>
      <w:r w:rsidRPr="00001C7F">
        <w:t xml:space="preserve">) </w:t>
      </w:r>
      <w:r w:rsidR="00581634">
        <w:t>Räkfisket i norska vatten</w:t>
      </w:r>
    </w:p>
    <w:p w14:paraId="1C3FA6CB" w14:textId="59307691" w:rsidR="00001C7F" w:rsidRDefault="00581634" w:rsidP="00EF4388">
      <w:pPr>
        <w:pStyle w:val="Brdtext"/>
      </w:pPr>
      <w:r>
        <w:t>Tobias Andersson har frågat mig vilka åtgärder jag avser vidta för att säkerställa våra räkfiskares möjligheter att fiska i norska vatten.</w:t>
      </w:r>
    </w:p>
    <w:p w14:paraId="2DAB76CC" w14:textId="4243B247" w:rsidR="00E56A73" w:rsidRDefault="00581634" w:rsidP="000A653D">
      <w:pPr>
        <w:pStyle w:val="Brdtext"/>
      </w:pPr>
      <w:r>
        <w:t>Svensk</w:t>
      </w:r>
      <w:r w:rsidR="00E56A73">
        <w:t xml:space="preserve">a </w:t>
      </w:r>
      <w:r w:rsidR="00FD548B">
        <w:t>fiskares</w:t>
      </w:r>
      <w:r w:rsidR="00E56A73">
        <w:t xml:space="preserve"> möjligheter att</w:t>
      </w:r>
      <w:r w:rsidR="002608A8">
        <w:t xml:space="preserve"> fiska</w:t>
      </w:r>
      <w:r>
        <w:t xml:space="preserve"> i norska vatten regleras genom olika avtal mellan EU och Norge</w:t>
      </w:r>
      <w:r w:rsidR="00E56A73">
        <w:t>, dels</w:t>
      </w:r>
      <w:r w:rsidR="007F2475">
        <w:t xml:space="preserve"> genom Nordsjöavtalet, dels genom</w:t>
      </w:r>
      <w:r w:rsidR="00E56A73">
        <w:t xml:space="preserve"> Skagerrakavtalet</w:t>
      </w:r>
      <w:r w:rsidR="00FD548B">
        <w:t xml:space="preserve"> och</w:t>
      </w:r>
      <w:r w:rsidR="00DD7C22">
        <w:t xml:space="preserve"> </w:t>
      </w:r>
      <w:r w:rsidR="00E56A73">
        <w:t xml:space="preserve">dels </w:t>
      </w:r>
      <w:r w:rsidR="007F2475">
        <w:t xml:space="preserve">genom </w:t>
      </w:r>
      <w:r w:rsidR="00E56A73">
        <w:t xml:space="preserve">Naboavtalet </w:t>
      </w:r>
      <w:r w:rsidR="00DD7C22">
        <w:t>om</w:t>
      </w:r>
      <w:r w:rsidR="00E56A73">
        <w:t xml:space="preserve"> svenskt fiske i norsk</w:t>
      </w:r>
      <w:r w:rsidR="00FD548B">
        <w:t xml:space="preserve"> ekonomisk zon</w:t>
      </w:r>
      <w:r w:rsidR="00DD7C22">
        <w:t xml:space="preserve"> i</w:t>
      </w:r>
      <w:r w:rsidR="00E56A73">
        <w:t xml:space="preserve"> Nordsjön. </w:t>
      </w:r>
      <w:r w:rsidR="007F2475">
        <w:t>D</w:t>
      </w:r>
      <w:r w:rsidR="00E56A73">
        <w:t xml:space="preserve">essa </w:t>
      </w:r>
      <w:r w:rsidR="00FD548B">
        <w:t>fiskeavtal</w:t>
      </w:r>
      <w:r w:rsidR="007F2475">
        <w:t xml:space="preserve"> utgör en integrerad</w:t>
      </w:r>
      <w:r w:rsidR="002608A8">
        <w:t xml:space="preserve"> </w:t>
      </w:r>
      <w:r w:rsidR="00E56A73">
        <w:t>de</w:t>
      </w:r>
      <w:r w:rsidR="007F2475">
        <w:t>l av den</w:t>
      </w:r>
      <w:r w:rsidR="00E56A73">
        <w:t xml:space="preserve"> gemensamma fiskeripolitiken</w:t>
      </w:r>
      <w:r w:rsidR="002608A8">
        <w:t>. Detta innebär bland annat</w:t>
      </w:r>
      <w:r w:rsidR="00E56A73">
        <w:t xml:space="preserve"> </w:t>
      </w:r>
      <w:r w:rsidR="002608A8">
        <w:t>att</w:t>
      </w:r>
      <w:r w:rsidR="00E56A73">
        <w:t xml:space="preserve"> kommissionen företräder </w:t>
      </w:r>
      <w:r w:rsidR="002608A8">
        <w:t>EU</w:t>
      </w:r>
      <w:r w:rsidR="00E56A73">
        <w:t xml:space="preserve"> i konsultationer</w:t>
      </w:r>
      <w:r w:rsidR="00DD7C22">
        <w:t xml:space="preserve"> om fiske</w:t>
      </w:r>
      <w:r w:rsidR="00E56A73">
        <w:t xml:space="preserve"> med tredje länder som Norge. Konsultationer mellan EU och Norge </w:t>
      </w:r>
      <w:r w:rsidR="00DD7C22">
        <w:t xml:space="preserve">äger vanligtvis rum på hösten </w:t>
      </w:r>
      <w:r w:rsidR="007A0EA9">
        <w:t>inför</w:t>
      </w:r>
      <w:r w:rsidR="00E56A73">
        <w:t xml:space="preserve"> nästkommande års fiskemöjligheter.</w:t>
      </w:r>
    </w:p>
    <w:p w14:paraId="072146E3" w14:textId="7B7DC0DE" w:rsidR="00511A43" w:rsidRDefault="00DD7C22" w:rsidP="00511A43">
      <w:pPr>
        <w:pStyle w:val="Brdtext"/>
      </w:pPr>
      <w:r>
        <w:t>K</w:t>
      </w:r>
      <w:r w:rsidR="007A0EA9">
        <w:t>onsultationer</w:t>
      </w:r>
      <w:r>
        <w:t>na om 2021 års kvoter har dessvärre</w:t>
      </w:r>
      <w:r w:rsidR="007A0EA9">
        <w:t xml:space="preserve"> </w:t>
      </w:r>
      <w:r w:rsidR="00511A43">
        <w:t>försenats</w:t>
      </w:r>
      <w:r w:rsidR="007A0EA9">
        <w:t xml:space="preserve"> bland annat på grund av att</w:t>
      </w:r>
      <w:r w:rsidR="00E56A73">
        <w:t xml:space="preserve"> EU:s förhandlingar med Storbritannien om den framtida relationen</w:t>
      </w:r>
      <w:r w:rsidR="007A0EA9">
        <w:t xml:space="preserve"> drog ut på tiden</w:t>
      </w:r>
      <w:r w:rsidR="00E56A73">
        <w:t xml:space="preserve">. </w:t>
      </w:r>
      <w:r w:rsidR="007A0EA9">
        <w:t>Skälet till att EU:s avtal med Storbritannien</w:t>
      </w:r>
      <w:r>
        <w:t xml:space="preserve"> också påverkar</w:t>
      </w:r>
      <w:r w:rsidR="007A0EA9">
        <w:t xml:space="preserve"> konsultationerna mellan EU och Norge</w:t>
      </w:r>
      <w:r w:rsidR="00E56A73">
        <w:t xml:space="preserve"> beror på att många av fiskbestånden</w:t>
      </w:r>
      <w:r>
        <w:t xml:space="preserve"> i Nordsjön</w:t>
      </w:r>
      <w:r w:rsidR="00E56A73">
        <w:t xml:space="preserve"> som tidigare reglerades genom avtal mellan EU och Norge </w:t>
      </w:r>
      <w:r w:rsidR="00A64D73">
        <w:t xml:space="preserve">nu </w:t>
      </w:r>
      <w:r w:rsidR="006E2225">
        <w:t>blir</w:t>
      </w:r>
      <w:r w:rsidR="00511A43">
        <w:t xml:space="preserve"> </w:t>
      </w:r>
      <w:r w:rsidR="006E2225">
        <w:t>delade bestånd</w:t>
      </w:r>
      <w:r w:rsidR="00E56A73">
        <w:t xml:space="preserve"> mellan EU, Norge och Storbritannien. </w:t>
      </w:r>
      <w:r w:rsidR="007F2475">
        <w:t xml:space="preserve">De årliga fiskemöjligheterna </w:t>
      </w:r>
      <w:r w:rsidR="00CB61BC">
        <w:t>för</w:t>
      </w:r>
      <w:r w:rsidR="007F2475">
        <w:t xml:space="preserve"> dessa bestånd behöver därför beslutas mellan tre parter. </w:t>
      </w:r>
    </w:p>
    <w:p w14:paraId="64C3CB91" w14:textId="52396D1E" w:rsidR="00E56A73" w:rsidRDefault="006E2225" w:rsidP="000A653D">
      <w:pPr>
        <w:pStyle w:val="Brdtext"/>
      </w:pPr>
      <w:r>
        <w:t xml:space="preserve">När parterna är överens om </w:t>
      </w:r>
      <w:r w:rsidR="00AC3EF6">
        <w:t>2021 års</w:t>
      </w:r>
      <w:r w:rsidR="007A0EA9">
        <w:t xml:space="preserve"> fångstnivåer</w:t>
      </w:r>
      <w:r>
        <w:t xml:space="preserve"> kan EU och Norge </w:t>
      </w:r>
      <w:r w:rsidR="00CF1025">
        <w:t xml:space="preserve">också </w:t>
      </w:r>
      <w:r>
        <w:t>besluta om</w:t>
      </w:r>
      <w:r w:rsidR="008E3F0E">
        <w:t xml:space="preserve"> fortsatt</w:t>
      </w:r>
      <w:r>
        <w:t xml:space="preserve"> tillträde till varandras vatten.</w:t>
      </w:r>
      <w:r w:rsidR="00CF1025">
        <w:t xml:space="preserve"> K</w:t>
      </w:r>
      <w:r>
        <w:t>onsultationer</w:t>
      </w:r>
      <w:r w:rsidR="00CF1025">
        <w:t>na om 2021 års fiskemöjligheter mellan EU, Norge och Storbritannien och mellan EU och Norge</w:t>
      </w:r>
      <w:r>
        <w:t xml:space="preserve"> pågår </w:t>
      </w:r>
      <w:r w:rsidR="00511A43">
        <w:t>men är i år kraftigt försenade</w:t>
      </w:r>
      <w:r w:rsidR="00AC3EF6">
        <w:t>. Där</w:t>
      </w:r>
      <w:r w:rsidR="004D2328">
        <w:t>för</w:t>
      </w:r>
      <w:r w:rsidR="00AC3EF6">
        <w:t xml:space="preserve"> har </w:t>
      </w:r>
      <w:r w:rsidR="00AC3EF6">
        <w:lastRenderedPageBreak/>
        <w:t>överenskommelsen om</w:t>
      </w:r>
      <w:r w:rsidR="00514245">
        <w:t xml:space="preserve"> tillträde</w:t>
      </w:r>
      <w:r w:rsidR="00DD7C22">
        <w:t xml:space="preserve"> för </w:t>
      </w:r>
      <w:r w:rsidR="00514245">
        <w:t>att kunna fiska räkor och andra arter i norska vatten</w:t>
      </w:r>
      <w:r w:rsidR="00AC3EF6">
        <w:t xml:space="preserve"> också försenats</w:t>
      </w:r>
      <w:r>
        <w:t>.</w:t>
      </w:r>
    </w:p>
    <w:p w14:paraId="5244F152" w14:textId="2460871F" w:rsidR="00514245" w:rsidRDefault="00CF1025" w:rsidP="00531A24">
      <w:pPr>
        <w:pStyle w:val="BodyText1"/>
        <w:spacing w:after="280" w:line="276" w:lineRule="auto"/>
      </w:pPr>
      <w:r>
        <w:t>Regeringens ståndpunkt är</w:t>
      </w:r>
      <w:r w:rsidR="00514245">
        <w:t xml:space="preserve"> att EU i konsultationerna</w:t>
      </w:r>
      <w:r w:rsidR="00DD7C22">
        <w:t xml:space="preserve"> med dessa länder</w:t>
      </w:r>
      <w:r w:rsidR="00514245">
        <w:t xml:space="preserve"> </w:t>
      </w:r>
      <w:r w:rsidR="002608A8">
        <w:t xml:space="preserve">ska </w:t>
      </w:r>
      <w:r w:rsidR="008E3F0E">
        <w:t>sträva ef</w:t>
      </w:r>
      <w:r w:rsidR="00531A24">
        <w:t>ter</w:t>
      </w:r>
      <w:r w:rsidR="00514245">
        <w:t xml:space="preserve"> en ansvarsfull förvaltning av de gemensamma fis</w:t>
      </w:r>
      <w:r w:rsidR="00FD548B">
        <w:t>keresurserna</w:t>
      </w:r>
      <w:r w:rsidR="00531A24">
        <w:t xml:space="preserve"> liksom gemensamma bevarandeåtgärder</w:t>
      </w:r>
      <w:r w:rsidR="00514245">
        <w:t xml:space="preserve"> </w:t>
      </w:r>
      <w:r w:rsidR="008E3F0E">
        <w:t>då detta är en förutsättning för ett gynnsamt fiske på båda sidor om gränsen</w:t>
      </w:r>
      <w:r w:rsidR="00DE78FB">
        <w:t>.</w:t>
      </w:r>
      <w:r w:rsidR="008E3F0E">
        <w:t xml:space="preserve"> </w:t>
      </w:r>
      <w:r w:rsidR="00DE78FB">
        <w:t>Det gränsöverskridande fisket i Skagerrak liksom fisket i norsk ekonomisk zon i Nordsjön</w:t>
      </w:r>
      <w:r w:rsidR="00DD7C22">
        <w:t>, där räkfisket ingår,</w:t>
      </w:r>
      <w:r w:rsidR="00DE78FB">
        <w:t xml:space="preserve"> utgör traditionellt viktiga fiskemöjligheter för svensk fiskenäring</w:t>
      </w:r>
      <w:r w:rsidR="00531A24">
        <w:t>.</w:t>
      </w:r>
      <w:r w:rsidR="00DE78FB">
        <w:t xml:space="preserve"> Det är därför en prioriterad fråga för regeringen att</w:t>
      </w:r>
      <w:r w:rsidR="00FD548B">
        <w:t xml:space="preserve"> </w:t>
      </w:r>
      <w:r w:rsidR="00DE78FB">
        <w:t>verka för att</w:t>
      </w:r>
      <w:r w:rsidR="002608A8">
        <w:t xml:space="preserve"> säkerställa</w:t>
      </w:r>
      <w:r w:rsidR="007F2475">
        <w:t xml:space="preserve"> ett</w:t>
      </w:r>
      <w:r w:rsidR="002608A8">
        <w:t xml:space="preserve"> fortsatt tillträde för svenska fiskare i norska vatten</w:t>
      </w:r>
      <w:r w:rsidR="00A7037C">
        <w:t xml:space="preserve"> på både kort och lång sikt</w:t>
      </w:r>
      <w:r w:rsidR="002608A8">
        <w:t>.</w:t>
      </w:r>
    </w:p>
    <w:p w14:paraId="584B2252" w14:textId="613D0CB7" w:rsidR="00542A07" w:rsidRPr="00514245" w:rsidRDefault="00542A07" w:rsidP="006A12F1">
      <w:pPr>
        <w:pStyle w:val="Brdtext"/>
      </w:pPr>
      <w:r w:rsidRPr="00514245">
        <w:t xml:space="preserve">Stockholm den </w:t>
      </w:r>
      <w:sdt>
        <w:sdtPr>
          <w:id w:val="-1225218591"/>
          <w:placeholder>
            <w:docPart w:val="E79C227438744C64B98ED59EA12B59CF"/>
          </w:placeholder>
          <w:dataBinding w:prefixMappings="xmlns:ns0='http://lp/documentinfo/RK' " w:xpath="/ns0:DocumentInfo[1]/ns0:BaseInfo[1]/ns0:HeaderDate[1]" w:storeItemID="{C40AD2F7-0B7D-47FF-AD67-2DAF360C147F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14245" w:rsidRPr="00514245">
            <w:t>24</w:t>
          </w:r>
          <w:r w:rsidR="00EF4388" w:rsidRPr="00514245">
            <w:t xml:space="preserve"> februari 2021</w:t>
          </w:r>
        </w:sdtContent>
      </w:sdt>
    </w:p>
    <w:p w14:paraId="5570886B" w14:textId="77777777" w:rsidR="00542A07" w:rsidRPr="00514245" w:rsidRDefault="00542A07" w:rsidP="004E7A8F">
      <w:pPr>
        <w:pStyle w:val="Brdtextutanavstnd"/>
      </w:pPr>
    </w:p>
    <w:p w14:paraId="592E4889" w14:textId="77777777" w:rsidR="00542A07" w:rsidRPr="00514245" w:rsidRDefault="00542A07" w:rsidP="004E7A8F">
      <w:pPr>
        <w:pStyle w:val="Brdtextutanavstnd"/>
      </w:pPr>
    </w:p>
    <w:p w14:paraId="5FA19D8A" w14:textId="77777777" w:rsidR="00542A07" w:rsidRPr="00514245" w:rsidRDefault="00542A07" w:rsidP="004E7A8F">
      <w:pPr>
        <w:pStyle w:val="Brdtextutanavstnd"/>
      </w:pPr>
    </w:p>
    <w:p w14:paraId="562594F1" w14:textId="333BEFEB" w:rsidR="00542A07" w:rsidRPr="00EF4388" w:rsidRDefault="00542A07" w:rsidP="00422A41">
      <w:pPr>
        <w:pStyle w:val="Brdtext"/>
        <w:rPr>
          <w:lang w:val="de-DE"/>
        </w:rPr>
      </w:pPr>
      <w:r w:rsidRPr="00EF4388">
        <w:rPr>
          <w:lang w:val="de-DE"/>
        </w:rPr>
        <w:t>Jennie Nilsson</w:t>
      </w:r>
    </w:p>
    <w:p w14:paraId="1262FA01" w14:textId="655C476D" w:rsidR="00542A07" w:rsidRPr="00EF4388" w:rsidRDefault="00542A07" w:rsidP="00DB48AB">
      <w:pPr>
        <w:pStyle w:val="Brdtext"/>
        <w:rPr>
          <w:lang w:val="de-DE"/>
        </w:rPr>
      </w:pPr>
    </w:p>
    <w:sectPr w:rsidR="00542A07" w:rsidRPr="00EF438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0F316" w14:textId="77777777" w:rsidR="00C00213" w:rsidRDefault="00C00213" w:rsidP="00A87A54">
      <w:pPr>
        <w:spacing w:after="0" w:line="240" w:lineRule="auto"/>
      </w:pPr>
      <w:r>
        <w:separator/>
      </w:r>
    </w:p>
  </w:endnote>
  <w:endnote w:type="continuationSeparator" w:id="0">
    <w:p w14:paraId="4765EC86" w14:textId="77777777" w:rsidR="00C00213" w:rsidRDefault="00C002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1DB1D" w14:textId="77777777" w:rsidR="00251E71" w:rsidRDefault="00251E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1376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27D4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DF6C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C551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3F2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EFF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5FEF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574044" w14:textId="77777777" w:rsidTr="00C26068">
      <w:trPr>
        <w:trHeight w:val="227"/>
      </w:trPr>
      <w:tc>
        <w:tcPr>
          <w:tcW w:w="4074" w:type="dxa"/>
        </w:tcPr>
        <w:p w14:paraId="004DCD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C486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496A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FFA15" w14:textId="77777777" w:rsidR="00C00213" w:rsidRDefault="00C00213" w:rsidP="00A87A54">
      <w:pPr>
        <w:spacing w:after="0" w:line="240" w:lineRule="auto"/>
      </w:pPr>
      <w:r>
        <w:separator/>
      </w:r>
    </w:p>
  </w:footnote>
  <w:footnote w:type="continuationSeparator" w:id="0">
    <w:p w14:paraId="3062D04B" w14:textId="77777777" w:rsidR="00C00213" w:rsidRDefault="00C002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C43C6" w14:textId="77777777" w:rsidR="00251E71" w:rsidRDefault="00251E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CFB9F" w14:textId="77777777" w:rsidR="00251E71" w:rsidRDefault="00251E7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2A07" w14:paraId="52E51B2D" w14:textId="77777777" w:rsidTr="00C93EBA">
      <w:trPr>
        <w:trHeight w:val="227"/>
      </w:trPr>
      <w:tc>
        <w:tcPr>
          <w:tcW w:w="5534" w:type="dxa"/>
        </w:tcPr>
        <w:p w14:paraId="36E3C986" w14:textId="77777777" w:rsidR="00542A07" w:rsidRPr="007D73AB" w:rsidRDefault="00542A07">
          <w:pPr>
            <w:pStyle w:val="Sidhuvud"/>
          </w:pPr>
        </w:p>
      </w:tc>
      <w:tc>
        <w:tcPr>
          <w:tcW w:w="3170" w:type="dxa"/>
          <w:vAlign w:val="bottom"/>
        </w:tcPr>
        <w:p w14:paraId="5BB6F7B7" w14:textId="77777777" w:rsidR="00542A07" w:rsidRPr="007D73AB" w:rsidRDefault="00542A07" w:rsidP="00340DE0">
          <w:pPr>
            <w:pStyle w:val="Sidhuvud"/>
          </w:pPr>
        </w:p>
      </w:tc>
      <w:tc>
        <w:tcPr>
          <w:tcW w:w="1134" w:type="dxa"/>
        </w:tcPr>
        <w:p w14:paraId="1549FFC0" w14:textId="77777777" w:rsidR="00542A07" w:rsidRDefault="00542A07" w:rsidP="005A703A">
          <w:pPr>
            <w:pStyle w:val="Sidhuvud"/>
          </w:pPr>
        </w:p>
      </w:tc>
    </w:tr>
    <w:tr w:rsidR="00542A07" w14:paraId="5222A34A" w14:textId="77777777" w:rsidTr="00C93EBA">
      <w:trPr>
        <w:trHeight w:val="1928"/>
      </w:trPr>
      <w:tc>
        <w:tcPr>
          <w:tcW w:w="5534" w:type="dxa"/>
        </w:tcPr>
        <w:p w14:paraId="3A50708E" w14:textId="77777777" w:rsidR="00542A07" w:rsidRPr="00340DE0" w:rsidRDefault="00542A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7CF01C" wp14:editId="3D145D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ABDF2" w14:textId="77777777" w:rsidR="00542A07" w:rsidRPr="00710A6C" w:rsidRDefault="00542A07" w:rsidP="00EE3C0F">
          <w:pPr>
            <w:pStyle w:val="Sidhuvud"/>
            <w:rPr>
              <w:b/>
            </w:rPr>
          </w:pPr>
        </w:p>
        <w:p w14:paraId="4055B5E5" w14:textId="77777777" w:rsidR="00542A07" w:rsidRDefault="00542A07" w:rsidP="00EE3C0F">
          <w:pPr>
            <w:pStyle w:val="Sidhuvud"/>
          </w:pPr>
        </w:p>
        <w:p w14:paraId="332FE8E2" w14:textId="77777777" w:rsidR="00542A07" w:rsidRDefault="00542A07" w:rsidP="00EE3C0F">
          <w:pPr>
            <w:pStyle w:val="Sidhuvud"/>
          </w:pPr>
        </w:p>
        <w:p w14:paraId="50060602" w14:textId="77777777" w:rsidR="00542A07" w:rsidRDefault="00542A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AE12A11C164552BDDC526D1ACB3470"/>
            </w:placeholder>
            <w:dataBinding w:prefixMappings="xmlns:ns0='http://lp/documentinfo/RK' " w:xpath="/ns0:DocumentInfo[1]/ns0:BaseInfo[1]/ns0:Dnr[1]" w:storeItemID="{C40AD2F7-0B7D-47FF-AD67-2DAF360C147F}"/>
            <w:text/>
          </w:sdtPr>
          <w:sdtEndPr/>
          <w:sdtContent>
            <w:p w14:paraId="122167C0" w14:textId="6EF9DD83" w:rsidR="00542A07" w:rsidRDefault="00251E71" w:rsidP="00EE3C0F">
              <w:pPr>
                <w:pStyle w:val="Sidhuvud"/>
              </w:pPr>
              <w:r>
                <w:t xml:space="preserve">N2021/00491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2BFFD156B24E6793655E4F5689D850"/>
            </w:placeholder>
            <w:showingPlcHdr/>
            <w:dataBinding w:prefixMappings="xmlns:ns0='http://lp/documentinfo/RK' " w:xpath="/ns0:DocumentInfo[1]/ns0:BaseInfo[1]/ns0:DocNumber[1]" w:storeItemID="{C40AD2F7-0B7D-47FF-AD67-2DAF360C147F}"/>
            <w:text/>
          </w:sdtPr>
          <w:sdtEndPr/>
          <w:sdtContent>
            <w:p w14:paraId="2695EF3E" w14:textId="25C938AC" w:rsidR="00542A07" w:rsidRDefault="00542A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07E3BB" w14:textId="77777777" w:rsidR="00542A07" w:rsidRDefault="00542A07" w:rsidP="00EE3C0F">
          <w:pPr>
            <w:pStyle w:val="Sidhuvud"/>
          </w:pPr>
        </w:p>
      </w:tc>
      <w:tc>
        <w:tcPr>
          <w:tcW w:w="1134" w:type="dxa"/>
        </w:tcPr>
        <w:p w14:paraId="06B85E58" w14:textId="77777777" w:rsidR="00542A07" w:rsidRDefault="00542A07" w:rsidP="0094502D">
          <w:pPr>
            <w:pStyle w:val="Sidhuvud"/>
          </w:pPr>
        </w:p>
        <w:p w14:paraId="6A080E8A" w14:textId="77777777" w:rsidR="00542A07" w:rsidRPr="0094502D" w:rsidRDefault="00542A07" w:rsidP="00EC71A6">
          <w:pPr>
            <w:pStyle w:val="Sidhuvud"/>
          </w:pPr>
        </w:p>
      </w:tc>
    </w:tr>
    <w:tr w:rsidR="00542A07" w14:paraId="066231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6999A01BD448609548A28424929B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E057DF" w14:textId="77777777" w:rsidR="00251E71" w:rsidRPr="00251E71" w:rsidRDefault="00251E71" w:rsidP="00340DE0">
              <w:pPr>
                <w:pStyle w:val="Sidhuvud"/>
                <w:rPr>
                  <w:b/>
                </w:rPr>
              </w:pPr>
              <w:r w:rsidRPr="00251E71">
                <w:rPr>
                  <w:b/>
                </w:rPr>
                <w:t>Näringsdepartementet</w:t>
              </w:r>
            </w:p>
            <w:p w14:paraId="15DF41F3" w14:textId="5B97C9E5" w:rsidR="00542A07" w:rsidRPr="00340DE0" w:rsidRDefault="00251E71" w:rsidP="00340DE0">
              <w:pPr>
                <w:pStyle w:val="Sidhuvud"/>
              </w:pPr>
              <w:r w:rsidRPr="00251E71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14887920A54EF6B0834BEA39E9D565"/>
          </w:placeholder>
          <w:dataBinding w:prefixMappings="xmlns:ns0='http://lp/documentinfo/RK' " w:xpath="/ns0:DocumentInfo[1]/ns0:BaseInfo[1]/ns0:Recipient[1]" w:storeItemID="{C40AD2F7-0B7D-47FF-AD67-2DAF360C147F}"/>
          <w:text w:multiLine="1"/>
        </w:sdtPr>
        <w:sdtEndPr/>
        <w:sdtContent>
          <w:tc>
            <w:tcPr>
              <w:tcW w:w="3170" w:type="dxa"/>
            </w:tcPr>
            <w:p w14:paraId="30F1C89E" w14:textId="0F886CEF" w:rsidR="00542A07" w:rsidRDefault="00251E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AA17DC" w14:textId="77777777" w:rsidR="00542A07" w:rsidRDefault="00542A07" w:rsidP="003E6020">
          <w:pPr>
            <w:pStyle w:val="Sidhuvud"/>
          </w:pPr>
        </w:p>
      </w:tc>
    </w:tr>
  </w:tbl>
  <w:p w14:paraId="00059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7"/>
    <w:rsid w:val="00000290"/>
    <w:rsid w:val="00001068"/>
    <w:rsid w:val="00001C7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0F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5FC"/>
    <w:rsid w:val="00093BBF"/>
    <w:rsid w:val="0009435C"/>
    <w:rsid w:val="000A13CA"/>
    <w:rsid w:val="000A456A"/>
    <w:rsid w:val="000A5E43"/>
    <w:rsid w:val="000A653D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ED1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67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1AD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E71"/>
    <w:rsid w:val="002608A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B81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83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0D3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6D2"/>
    <w:rsid w:val="00431A7B"/>
    <w:rsid w:val="00434DA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577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328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BF9"/>
    <w:rsid w:val="00505905"/>
    <w:rsid w:val="00511A1B"/>
    <w:rsid w:val="00511A43"/>
    <w:rsid w:val="00511A68"/>
    <w:rsid w:val="005121C0"/>
    <w:rsid w:val="00513E7D"/>
    <w:rsid w:val="00514245"/>
    <w:rsid w:val="00514A67"/>
    <w:rsid w:val="00520A46"/>
    <w:rsid w:val="00521192"/>
    <w:rsid w:val="0052127C"/>
    <w:rsid w:val="00526AEB"/>
    <w:rsid w:val="005302E0"/>
    <w:rsid w:val="00531A24"/>
    <w:rsid w:val="00542A0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63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35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943"/>
    <w:rsid w:val="006E08FC"/>
    <w:rsid w:val="006E222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A09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EA9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475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7A5"/>
    <w:rsid w:val="008639D3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F0E"/>
    <w:rsid w:val="008E65A8"/>
    <w:rsid w:val="008E77D6"/>
    <w:rsid w:val="009036E7"/>
    <w:rsid w:val="0090605F"/>
    <w:rsid w:val="00906859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097"/>
    <w:rsid w:val="00956EA9"/>
    <w:rsid w:val="00966E40"/>
    <w:rsid w:val="00971BC4"/>
    <w:rsid w:val="00972E9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02B"/>
    <w:rsid w:val="009A4D0A"/>
    <w:rsid w:val="009A73E1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C99"/>
    <w:rsid w:val="00A53E57"/>
    <w:rsid w:val="00A548EA"/>
    <w:rsid w:val="00A56667"/>
    <w:rsid w:val="00A56824"/>
    <w:rsid w:val="00A572DA"/>
    <w:rsid w:val="00A60D45"/>
    <w:rsid w:val="00A61F6D"/>
    <w:rsid w:val="00A64D73"/>
    <w:rsid w:val="00A65996"/>
    <w:rsid w:val="00A67276"/>
    <w:rsid w:val="00A67588"/>
    <w:rsid w:val="00A67840"/>
    <w:rsid w:val="00A7037C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EF6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00A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213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9F9"/>
    <w:rsid w:val="00C55FE8"/>
    <w:rsid w:val="00C63EC4"/>
    <w:rsid w:val="00C64CD9"/>
    <w:rsid w:val="00C670F8"/>
    <w:rsid w:val="00C6780B"/>
    <w:rsid w:val="00C7304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1BC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025"/>
    <w:rsid w:val="00CF16D8"/>
    <w:rsid w:val="00CF1FD8"/>
    <w:rsid w:val="00CF20D0"/>
    <w:rsid w:val="00CF44A1"/>
    <w:rsid w:val="00CF45F2"/>
    <w:rsid w:val="00CF4FDC"/>
    <w:rsid w:val="00CF5EDD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E1C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69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E5A"/>
    <w:rsid w:val="00DD7C22"/>
    <w:rsid w:val="00DE18F5"/>
    <w:rsid w:val="00DE73D2"/>
    <w:rsid w:val="00DE78FB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A7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41A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5BD"/>
    <w:rsid w:val="00EE3C0F"/>
    <w:rsid w:val="00EE5EB8"/>
    <w:rsid w:val="00EE66E5"/>
    <w:rsid w:val="00EE6810"/>
    <w:rsid w:val="00EF0F88"/>
    <w:rsid w:val="00EF1601"/>
    <w:rsid w:val="00EF21FE"/>
    <w:rsid w:val="00EF2A7F"/>
    <w:rsid w:val="00EF2D58"/>
    <w:rsid w:val="00EF37C2"/>
    <w:rsid w:val="00EF4388"/>
    <w:rsid w:val="00EF4803"/>
    <w:rsid w:val="00EF5127"/>
    <w:rsid w:val="00F0202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3F7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48B"/>
    <w:rsid w:val="00FE1DCC"/>
    <w:rsid w:val="00FE1DD4"/>
    <w:rsid w:val="00FE2B19"/>
    <w:rsid w:val="00FF0538"/>
    <w:rsid w:val="00FF0BE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DC42B3"/>
  <w15:docId w15:val="{C5FFAFEE-5194-43EE-A5CE-A1AAB1F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rdtextChar1">
    <w:name w:val="Brödtext Char_1"/>
    <w:basedOn w:val="Standardstycketeckensnitt"/>
    <w:link w:val="BodyText1"/>
    <w:locked/>
    <w:rsid w:val="008E3F0E"/>
  </w:style>
  <w:style w:type="paragraph" w:customStyle="1" w:styleId="BodyText1">
    <w:name w:val="Body Text_1"/>
    <w:basedOn w:val="Normal"/>
    <w:link w:val="BrdtextChar1"/>
    <w:qFormat/>
    <w:rsid w:val="008E3F0E"/>
    <w:pPr>
      <w:tabs>
        <w:tab w:val="left" w:pos="1701"/>
        <w:tab w:val="left" w:pos="3600"/>
        <w:tab w:val="left" w:pos="5387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AE12A11C164552BDDC526D1ACB3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8F1B7-28BA-4D0C-940F-83457E0EF783}"/>
      </w:docPartPr>
      <w:docPartBody>
        <w:p w:rsidR="00C44116" w:rsidRDefault="007B1834" w:rsidP="007B1834">
          <w:pPr>
            <w:pStyle w:val="FFAE12A11C164552BDDC526D1ACB3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BFFD156B24E6793655E4F5689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D4152-F9F4-4D58-A36D-AA86E79E40C8}"/>
      </w:docPartPr>
      <w:docPartBody>
        <w:p w:rsidR="00C44116" w:rsidRDefault="007B1834" w:rsidP="007B1834">
          <w:pPr>
            <w:pStyle w:val="252BFFD156B24E6793655E4F5689D8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999A01BD448609548A28424929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DAF9E-C9DA-4AC8-8BE3-112DA7D16EF1}"/>
      </w:docPartPr>
      <w:docPartBody>
        <w:p w:rsidR="00C44116" w:rsidRDefault="007B1834" w:rsidP="007B1834">
          <w:pPr>
            <w:pStyle w:val="4B6999A01BD448609548A28424929B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4887920A54EF6B0834BEA39E9D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4755-1E98-4F49-8437-374DC6F048A9}"/>
      </w:docPartPr>
      <w:docPartBody>
        <w:p w:rsidR="00C44116" w:rsidRDefault="007B1834" w:rsidP="007B1834">
          <w:pPr>
            <w:pStyle w:val="E014887920A54EF6B0834BEA39E9D5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C227438744C64B98ED59EA12B5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63456-93EE-4012-A04F-FFC2B0D1B616}"/>
      </w:docPartPr>
      <w:docPartBody>
        <w:p w:rsidR="00C44116" w:rsidRDefault="007B1834" w:rsidP="007B1834">
          <w:pPr>
            <w:pStyle w:val="E79C227438744C64B98ED59EA12B59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34"/>
    <w:rsid w:val="002F3A31"/>
    <w:rsid w:val="003E6919"/>
    <w:rsid w:val="007B1834"/>
    <w:rsid w:val="00C4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D0C9A82D234398BD3161403FB86D27">
    <w:name w:val="33D0C9A82D234398BD3161403FB86D27"/>
    <w:rsid w:val="007B1834"/>
  </w:style>
  <w:style w:type="character" w:styleId="Platshllartext">
    <w:name w:val="Placeholder Text"/>
    <w:basedOn w:val="Standardstycketeckensnitt"/>
    <w:uiPriority w:val="99"/>
    <w:semiHidden/>
    <w:rsid w:val="007B1834"/>
    <w:rPr>
      <w:noProof w:val="0"/>
      <w:color w:val="808080"/>
    </w:rPr>
  </w:style>
  <w:style w:type="paragraph" w:customStyle="1" w:styleId="790BF15CC99C469B9FAF852588C234C6">
    <w:name w:val="790BF15CC99C469B9FAF852588C234C6"/>
    <w:rsid w:val="007B1834"/>
  </w:style>
  <w:style w:type="paragraph" w:customStyle="1" w:styleId="DF3BED5534E54914B9D3C0B253E44D84">
    <w:name w:val="DF3BED5534E54914B9D3C0B253E44D84"/>
    <w:rsid w:val="007B1834"/>
  </w:style>
  <w:style w:type="paragraph" w:customStyle="1" w:styleId="EBDEB99540154672A2A244DFD1396B51">
    <w:name w:val="EBDEB99540154672A2A244DFD1396B51"/>
    <w:rsid w:val="007B1834"/>
  </w:style>
  <w:style w:type="paragraph" w:customStyle="1" w:styleId="FFAE12A11C164552BDDC526D1ACB3470">
    <w:name w:val="FFAE12A11C164552BDDC526D1ACB3470"/>
    <w:rsid w:val="007B1834"/>
  </w:style>
  <w:style w:type="paragraph" w:customStyle="1" w:styleId="252BFFD156B24E6793655E4F5689D850">
    <w:name w:val="252BFFD156B24E6793655E4F5689D850"/>
    <w:rsid w:val="007B1834"/>
  </w:style>
  <w:style w:type="paragraph" w:customStyle="1" w:styleId="EBBEDCBCD4D046419111CCE7E1F78727">
    <w:name w:val="EBBEDCBCD4D046419111CCE7E1F78727"/>
    <w:rsid w:val="007B1834"/>
  </w:style>
  <w:style w:type="paragraph" w:customStyle="1" w:styleId="13440D12144E49FAADF2AEA1B02B8E27">
    <w:name w:val="13440D12144E49FAADF2AEA1B02B8E27"/>
    <w:rsid w:val="007B1834"/>
  </w:style>
  <w:style w:type="paragraph" w:customStyle="1" w:styleId="6107CEA943EA4D23B89E47753A99E6B0">
    <w:name w:val="6107CEA943EA4D23B89E47753A99E6B0"/>
    <w:rsid w:val="007B1834"/>
  </w:style>
  <w:style w:type="paragraph" w:customStyle="1" w:styleId="4B6999A01BD448609548A28424929B76">
    <w:name w:val="4B6999A01BD448609548A28424929B76"/>
    <w:rsid w:val="007B1834"/>
  </w:style>
  <w:style w:type="paragraph" w:customStyle="1" w:styleId="E014887920A54EF6B0834BEA39E9D565">
    <w:name w:val="E014887920A54EF6B0834BEA39E9D565"/>
    <w:rsid w:val="007B1834"/>
  </w:style>
  <w:style w:type="paragraph" w:customStyle="1" w:styleId="252BFFD156B24E6793655E4F5689D8501">
    <w:name w:val="252BFFD156B24E6793655E4F5689D850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6999A01BD448609548A28424929B761">
    <w:name w:val="4B6999A01BD448609548A28424929B76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E1C7C9E93F4EA58901945B5C8BDCEF">
    <w:name w:val="17E1C7C9E93F4EA58901945B5C8BDCEF"/>
    <w:rsid w:val="007B1834"/>
  </w:style>
  <w:style w:type="paragraph" w:customStyle="1" w:styleId="B8DDBEB263104DA790AE141453397547">
    <w:name w:val="B8DDBEB263104DA790AE141453397547"/>
    <w:rsid w:val="007B1834"/>
  </w:style>
  <w:style w:type="paragraph" w:customStyle="1" w:styleId="0C1D15C5A104462684155BBCE3EB0198">
    <w:name w:val="0C1D15C5A104462684155BBCE3EB0198"/>
    <w:rsid w:val="007B1834"/>
  </w:style>
  <w:style w:type="paragraph" w:customStyle="1" w:styleId="3E65D5407ACE44D9A26595D3D9957A3A">
    <w:name w:val="3E65D5407ACE44D9A26595D3D9957A3A"/>
    <w:rsid w:val="007B1834"/>
  </w:style>
  <w:style w:type="paragraph" w:customStyle="1" w:styleId="BEA18748C6204DC6B6B5D148A0BBC710">
    <w:name w:val="BEA18748C6204DC6B6B5D148A0BBC710"/>
    <w:rsid w:val="007B1834"/>
  </w:style>
  <w:style w:type="paragraph" w:customStyle="1" w:styleId="E79C227438744C64B98ED59EA12B59CF">
    <w:name w:val="E79C227438744C64B98ED59EA12B59CF"/>
    <w:rsid w:val="007B1834"/>
  </w:style>
  <w:style w:type="paragraph" w:customStyle="1" w:styleId="E87CCE88FDBF45288D393278C8A42018">
    <w:name w:val="E87CCE88FDBF45288D393278C8A42018"/>
    <w:rsid w:val="007B1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6e3906d1-254c-41cc-bfd6-7d250c3b4f61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2021-02-24T00:00:00</HeaderDate>
    <Office/>
    <Dnr>N2021/00491 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5" ma:contentTypeDescription="Skapa ett nytt dokument." ma:contentTypeScope="" ma:versionID="e45e1fa65ce9f629e1201294ab92ebce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42d79f0eff2441e2d079c76712a1dd27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  <xsd:element ref="ns3:Fr_x00e5_gest_x00e4_llare" minOccurs="0"/>
                <xsd:element ref="ns3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_x00e5_gest_x00e4_llare" ma:index="24" nillable="true" ma:displayName="Frågeställare" ma:internalName="Fr_x00e5_gest_x00e4_llare">
      <xsd:simpleType>
        <xsd:restriction base="dms:Note">
          <xsd:maxLength value="255"/>
        </xsd:restriction>
      </xsd:simpleType>
    </xsd:element>
    <xsd:element name="_x00c4_mne" ma:index="25" nillable="true" ma:displayName="Ämne" ma:format="Dropdown" ma:internalName="_x00c4_mne">
      <xsd:simpleType>
        <xsd:union memberTypes="dms:Text">
          <xsd:simpleType>
            <xsd:restriction base="dms:Choice">
              <xsd:enumeration value="Jakt"/>
              <xsd:enumeration value="Vilt"/>
              <xsd:enumeration value="Fiske"/>
              <xsd:enumeration value="Rovdjur"/>
              <xsd:enumeration value="Fågel"/>
              <xsd:enumeration value="Varg"/>
              <xsd:enumeration value="Sä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SNWENR3PSMA7-960071464-695</_dlc_DocId>
    <_dlc_DocIdUrl xmlns="35670e95-d5a3-4c2b-9f0d-a339565e4e06">
      <Url>https://dhs.sp.regeringskansliet.se/yta/n-lb/fjr/_layouts/15/DocIdRedir.aspx?ID=SNWENR3PSMA7-960071464-695</Url>
      <Description>SNWENR3PSMA7-960071464-695</Description>
    </_dlc_DocIdUrl>
    <Datum xmlns="400be4d9-93ad-45ec-bd97-8834fb3cb124" xsi:nil="true"/>
    <Fr_x00e5_gest_x00e4_llare xmlns="2eab4429-82ef-4a15-830e-1cb72d496e73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_x00c4_mne xmlns="2eab4429-82ef-4a15-830e-1cb72d496e73" xsi:nil="true"/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7A893-C567-4FD4-ADD1-D0CAF35DB236}"/>
</file>

<file path=customXml/itemProps2.xml><?xml version="1.0" encoding="utf-8"?>
<ds:datastoreItem xmlns:ds="http://schemas.openxmlformats.org/officeDocument/2006/customXml" ds:itemID="{4AACBBB5-A852-4422-BF9F-A59D9CF30DAB}"/>
</file>

<file path=customXml/itemProps3.xml><?xml version="1.0" encoding="utf-8"?>
<ds:datastoreItem xmlns:ds="http://schemas.openxmlformats.org/officeDocument/2006/customXml" ds:itemID="{C40AD2F7-0B7D-47FF-AD67-2DAF360C147F}"/>
</file>

<file path=customXml/itemProps4.xml><?xml version="1.0" encoding="utf-8"?>
<ds:datastoreItem xmlns:ds="http://schemas.openxmlformats.org/officeDocument/2006/customXml" ds:itemID="{D870E1CB-D28A-4457-8D6A-F09ADF2A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ACBBB5-A852-4422-BF9F-A59D9CF30DAB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cc625d36-bb37-4650-91b9-0c96159295ba"/>
    <ds:schemaRef ds:uri="4e9c2f0c-7bf8-49af-8356-cbf363fc78a7"/>
    <ds:schemaRef ds:uri="400be4d9-93ad-45ec-bd97-8834fb3cb124"/>
    <ds:schemaRef ds:uri="2eab4429-82ef-4a15-830e-1cb72d496e73"/>
  </ds:schemaRefs>
</ds:datastoreItem>
</file>

<file path=customXml/itemProps6.xml><?xml version="1.0" encoding="utf-8"?>
<ds:datastoreItem xmlns:ds="http://schemas.openxmlformats.org/officeDocument/2006/customXml" ds:itemID="{64DD7B25-AF06-4EA4-B681-B81ED3B0B2B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CBEA051-3D5A-4DD0-9BB5-F1235C4ED9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1803 från Tobias Andersson (SD) Räkfisket i norska vatten.docx</dc:title>
  <dc:subject/>
  <dc:creator>Nils Henriksson</dc:creator>
  <cp:keywords/>
  <dc:description/>
  <cp:lastModifiedBy>Agneta Kling</cp:lastModifiedBy>
  <cp:revision>2</cp:revision>
  <dcterms:created xsi:type="dcterms:W3CDTF">2021-02-24T07:22:00Z</dcterms:created>
  <dcterms:modified xsi:type="dcterms:W3CDTF">2021-02-24T07:22:00Z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dac24954-efb0-436f-9ec0-c7a15e933db6</vt:lpwstr>
  </property>
</Properties>
</file>