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0773B" w:rsidRPr="005C09A2" w:rsidP="0060773B">
      <w:pPr>
        <w:pStyle w:val="Title"/>
        <w:rPr>
          <w:szCs w:val="26"/>
        </w:rPr>
      </w:pPr>
      <w:bookmarkStart w:id="0" w:name="_Hlk97819416"/>
      <w:r w:rsidRPr="005C09A2">
        <w:rPr>
          <w:szCs w:val="26"/>
        </w:rPr>
        <w:t>Svar på fråga 20</w:t>
      </w:r>
      <w:r w:rsidRPr="005C09A2" w:rsidR="00946408">
        <w:rPr>
          <w:szCs w:val="26"/>
        </w:rPr>
        <w:t>2</w:t>
      </w:r>
      <w:r w:rsidRPr="005C09A2" w:rsidR="00661E48">
        <w:rPr>
          <w:szCs w:val="26"/>
        </w:rPr>
        <w:t>1</w:t>
      </w:r>
      <w:r w:rsidRPr="005C09A2">
        <w:rPr>
          <w:szCs w:val="26"/>
        </w:rPr>
        <w:t>/</w:t>
      </w:r>
      <w:r w:rsidRPr="005C09A2" w:rsidR="00661E48">
        <w:rPr>
          <w:szCs w:val="26"/>
        </w:rPr>
        <w:t>22:1</w:t>
      </w:r>
      <w:r w:rsidRPr="005C09A2">
        <w:rPr>
          <w:szCs w:val="26"/>
        </w:rPr>
        <w:t>2</w:t>
      </w:r>
      <w:r w:rsidRPr="005C09A2" w:rsidR="00661E48">
        <w:rPr>
          <w:szCs w:val="26"/>
        </w:rPr>
        <w:t>3</w:t>
      </w:r>
      <w:r w:rsidRPr="005C09A2" w:rsidR="0072680F">
        <w:rPr>
          <w:szCs w:val="26"/>
        </w:rPr>
        <w:t>9</w:t>
      </w:r>
      <w:r w:rsidRPr="005C09A2">
        <w:rPr>
          <w:szCs w:val="26"/>
        </w:rPr>
        <w:t xml:space="preserve"> av </w:t>
      </w:r>
      <w:r w:rsidRPr="005C09A2" w:rsidR="0072680F">
        <w:rPr>
          <w:szCs w:val="26"/>
        </w:rPr>
        <w:t>Yasmine Posio (V)</w:t>
      </w:r>
      <w:r w:rsidRPr="005C09A2">
        <w:rPr>
          <w:szCs w:val="26"/>
        </w:rPr>
        <w:t xml:space="preserve"> </w:t>
      </w:r>
    </w:p>
    <w:p w:rsidR="0060773B" w:rsidRPr="005C09A2" w:rsidP="0060773B">
      <w:pPr>
        <w:pStyle w:val="Title"/>
        <w:rPr>
          <w:szCs w:val="26"/>
        </w:rPr>
      </w:pPr>
      <w:r w:rsidRPr="005C09A2">
        <w:rPr>
          <w:szCs w:val="26"/>
        </w:rPr>
        <w:t xml:space="preserve">Stöd till mödra- och förlossningsvården i Ukraina  </w:t>
      </w:r>
    </w:p>
    <w:p w:rsidR="0072680F" w:rsidP="005C09A2">
      <w:pPr>
        <w:pStyle w:val="BodyText"/>
      </w:pPr>
      <w:bookmarkStart w:id="1" w:name="_Hlk50100012"/>
      <w:r>
        <w:t xml:space="preserve">Yasmine Posio </w:t>
      </w:r>
      <w:r w:rsidRPr="00124E73" w:rsidR="0060773B">
        <w:t>har</w:t>
      </w:r>
      <w:r w:rsidR="00C973DA">
        <w:t xml:space="preserve"> frågat </w:t>
      </w:r>
      <w:r w:rsidR="00057FD4">
        <w:t xml:space="preserve">utrikesminister Ann Linde om hon avser att ta några initiativ för att särskilt stödja mödra- och förlossningsvården i </w:t>
      </w:r>
      <w:r w:rsidR="0033336F">
        <w:t>Ukraina</w:t>
      </w:r>
      <w:r w:rsidR="00057FD4">
        <w:t xml:space="preserve">, via UNFPA eller på annat vis. </w:t>
      </w:r>
      <w:r w:rsidR="005C09A2">
        <w:t>Frågan har överlämnats till mig.</w:t>
      </w:r>
    </w:p>
    <w:p w:rsidR="00CE4DF6" w:rsidP="005C09A2">
      <w:pPr>
        <w:rPr>
          <w:color w:val="000000"/>
          <w:spacing w:val="7"/>
          <w:shd w:val="clear" w:color="auto" w:fill="FFFFFF"/>
        </w:rPr>
      </w:pPr>
      <w:r>
        <w:t>Lidandet för den ukrainska civilbefolkningen fortsätter och Sverige</w:t>
      </w:r>
      <w:r w:rsidR="00484DCA">
        <w:t xml:space="preserve">s regering delar omvärldens </w:t>
      </w:r>
      <w:r>
        <w:t>förfära</w:t>
      </w:r>
      <w:r w:rsidR="00484DCA">
        <w:t xml:space="preserve">n </w:t>
      </w:r>
      <w:r>
        <w:t xml:space="preserve">över de </w:t>
      </w:r>
      <w:r w:rsidR="003406EE">
        <w:t>urskillningslösa</w:t>
      </w:r>
      <w:r>
        <w:t xml:space="preserve"> attacker som begås av ryska styrkor. </w:t>
      </w:r>
      <w:r w:rsidRPr="003406EE" w:rsidR="003406EE">
        <w:rPr>
          <w:color w:val="000000"/>
          <w:spacing w:val="7"/>
          <w:shd w:val="clear" w:color="auto" w:fill="FFFFFF"/>
        </w:rPr>
        <w:t xml:space="preserve">Världshälsoorganisationen WHO </w:t>
      </w:r>
      <w:r w:rsidR="003406EE">
        <w:rPr>
          <w:color w:val="000000"/>
          <w:spacing w:val="7"/>
          <w:shd w:val="clear" w:color="auto" w:fill="FFFFFF"/>
        </w:rPr>
        <w:t xml:space="preserve">har </w:t>
      </w:r>
      <w:r w:rsidRPr="003406EE" w:rsidR="003406EE">
        <w:rPr>
          <w:color w:val="000000"/>
          <w:spacing w:val="7"/>
          <w:shd w:val="clear" w:color="auto" w:fill="FFFFFF"/>
        </w:rPr>
        <w:t xml:space="preserve">kunnat bekräfta </w:t>
      </w:r>
      <w:r w:rsidR="003406EE">
        <w:rPr>
          <w:color w:val="000000"/>
          <w:spacing w:val="7"/>
          <w:shd w:val="clear" w:color="auto" w:fill="FFFFFF"/>
        </w:rPr>
        <w:t>flera a</w:t>
      </w:r>
      <w:r w:rsidRPr="003406EE" w:rsidR="003406EE">
        <w:rPr>
          <w:color w:val="000000"/>
          <w:spacing w:val="7"/>
          <w:shd w:val="clear" w:color="auto" w:fill="FFFFFF"/>
        </w:rPr>
        <w:t>ttacker mot sjukvårdsinrättningar</w:t>
      </w:r>
      <w:r w:rsidR="003406EE">
        <w:rPr>
          <w:color w:val="000000"/>
          <w:spacing w:val="7"/>
          <w:shd w:val="clear" w:color="auto" w:fill="FFFFFF"/>
        </w:rPr>
        <w:t xml:space="preserve">. Särskilt chockerande av dessa var attacken den 9 mars mot barnsjukhuset i staden </w:t>
      </w:r>
      <w:r w:rsidR="003406EE">
        <w:rPr>
          <w:color w:val="000000"/>
          <w:spacing w:val="7"/>
          <w:shd w:val="clear" w:color="auto" w:fill="FFFFFF"/>
        </w:rPr>
        <w:t>Mariupol</w:t>
      </w:r>
      <w:r w:rsidR="003406EE">
        <w:rPr>
          <w:color w:val="000000"/>
          <w:spacing w:val="7"/>
          <w:shd w:val="clear" w:color="auto" w:fill="FFFFFF"/>
        </w:rPr>
        <w:t xml:space="preserve"> där även havande kvinnor ska ha befunnit sig.</w:t>
      </w:r>
      <w:r w:rsidR="00155985">
        <w:rPr>
          <w:color w:val="000000"/>
          <w:spacing w:val="7"/>
          <w:shd w:val="clear" w:color="auto" w:fill="FFFFFF"/>
        </w:rPr>
        <w:t xml:space="preserve"> </w:t>
      </w:r>
      <w:r w:rsidRPr="00CE4DF6" w:rsidR="00120A9A">
        <w:rPr>
          <w:color w:val="000000"/>
          <w:spacing w:val="7"/>
          <w:shd w:val="clear" w:color="auto" w:fill="FFFFFF"/>
        </w:rPr>
        <w:t xml:space="preserve">Avsiktliga attacker mot sjukvård utgör krigsförbrytelser. </w:t>
      </w:r>
      <w:r w:rsidRPr="00CE4DF6" w:rsidR="00155985">
        <w:rPr>
          <w:color w:val="000000"/>
          <w:spacing w:val="7"/>
          <w:shd w:val="clear" w:color="auto" w:fill="FFFFFF"/>
        </w:rPr>
        <w:t xml:space="preserve"> </w:t>
      </w:r>
    </w:p>
    <w:p w:rsidR="00057FD4" w:rsidRPr="00057FD4" w:rsidP="005C09A2">
      <w:r w:rsidRPr="00057FD4">
        <w:t>Sexuell och reproduktiv hälsa och rättigheter (SRHR) är ett högt prioriterat område för regeringens internationella samarbete och humanitära bistånd. Tillgång till SRHR-service och vård är avgörande för att förhindra mödra- och barnadödlighet samt för att förebygga sexuellt och könsrelaterat våld. Av Sveriges totala bistånd går 6,1 procent till SRHR och av Sveriges hälsobistånd går 56 procent till SRHR. Hälsobistånd utgör 12 procent av det totala biståndet (2020).</w:t>
      </w:r>
    </w:p>
    <w:p w:rsidR="00484DCA" w:rsidRPr="00057FD4" w:rsidP="005C09A2">
      <w:r w:rsidRPr="00057FD4">
        <w:t xml:space="preserve">FN:s befolkningsfond, UNFPA, har FN-systemets viktigaste SRHR-mandat. </w:t>
      </w:r>
      <w:r w:rsidRPr="00057FD4">
        <w:t>Förra året var Sverige UNFPA:s allra största givare</w:t>
      </w:r>
      <w:r>
        <w:t xml:space="preserve"> och under </w:t>
      </w:r>
      <w:r w:rsidRPr="00057FD4">
        <w:t>budget</w:t>
      </w:r>
      <w:r>
        <w:softHyphen/>
        <w:t xml:space="preserve">perioden </w:t>
      </w:r>
      <w:r w:rsidRPr="00057FD4">
        <w:t>2022-2025</w:t>
      </w:r>
      <w:r w:rsidRPr="00057FD4">
        <w:t xml:space="preserve"> uppgår </w:t>
      </w:r>
      <w:r>
        <w:t xml:space="preserve">vårt </w:t>
      </w:r>
      <w:r w:rsidRPr="00057FD4">
        <w:t xml:space="preserve">kärnstöd till 650 miljoner kronor per år (totalt 2 600 miljoner kronor). </w:t>
      </w:r>
    </w:p>
    <w:p w:rsidR="00057FD4" w:rsidRPr="00057FD4" w:rsidP="005C09A2">
      <w:r w:rsidRPr="00057FD4">
        <w:t xml:space="preserve">Med anledning av Rysslands </w:t>
      </w:r>
      <w:r w:rsidRPr="00CE4DF6" w:rsidR="00120A9A">
        <w:t>aggression mot</w:t>
      </w:r>
      <w:r w:rsidR="00CE4DF6">
        <w:rPr>
          <w:i/>
          <w:iCs/>
        </w:rPr>
        <w:t xml:space="preserve"> </w:t>
      </w:r>
      <w:r w:rsidRPr="00057FD4">
        <w:t>Ukraina</w:t>
      </w:r>
      <w:r w:rsidRPr="00057FD4">
        <w:rPr>
          <w:b/>
          <w:bCs/>
        </w:rPr>
        <w:t xml:space="preserve"> </w:t>
      </w:r>
      <w:r w:rsidRPr="00057FD4">
        <w:t>har</w:t>
      </w:r>
      <w:r w:rsidRPr="00057FD4">
        <w:rPr>
          <w:b/>
          <w:bCs/>
        </w:rPr>
        <w:t xml:space="preserve"> </w:t>
      </w:r>
      <w:r w:rsidRPr="00057FD4">
        <w:t>UNFPA planerat om sin verksamhet för att kunna fortsätta leverera livräddande sexuella och reproduktiva hälsotjänster. UNFPA och dess samarbetspartners fortsätter att ge skydd och stöd till utsatta kvinnor, flickor och äldre, även i städer och områden som är direkt utsatta för väpnade angrepp från Ryssland. UNFPA upprätthåller direktkontakt med sina partners och sjukvårdsinrättningar i hela landet.</w:t>
      </w:r>
    </w:p>
    <w:p w:rsidR="00057FD4" w:rsidRPr="00057FD4" w:rsidP="005C09A2">
      <w:r w:rsidRPr="00057FD4">
        <w:t xml:space="preserve">UNFPA samarbetar också med Ukrainas grannländer Moldavien, Polen, Slovakien, Ungern och Rumänien för att säkra att stöd finns tillgänglig för alla flyktingar som lämnar Ukraina, däribland </w:t>
      </w:r>
      <w:r w:rsidR="00C923D0">
        <w:t xml:space="preserve">tjänster inom sexuell och reproduktiv hälsa </w:t>
      </w:r>
      <w:r w:rsidRPr="00057FD4">
        <w:t xml:space="preserve">såsom mödra- och förlossningsvård.  </w:t>
      </w:r>
    </w:p>
    <w:p w:rsidR="00852B7B" w:rsidP="005C09A2">
      <w:pPr>
        <w:pStyle w:val="BodyText"/>
      </w:pPr>
      <w:bookmarkEnd w:id="1"/>
      <w:r w:rsidRPr="00124E73">
        <w:t xml:space="preserve">Stockholm den </w:t>
      </w:r>
      <w:r w:rsidR="00946408">
        <w:t>1</w:t>
      </w:r>
      <w:r w:rsidR="00661E48">
        <w:t>6 mars 2022</w:t>
      </w:r>
    </w:p>
    <w:p w:rsidR="005C09A2" w:rsidRPr="00124E73" w:rsidP="005C09A2">
      <w:pPr>
        <w:pStyle w:val="BodyText"/>
      </w:pPr>
    </w:p>
    <w:p w:rsidR="0060773B" w:rsidRPr="00124E73" w:rsidP="005C09A2">
      <w:pPr>
        <w:pStyle w:val="BodyText"/>
      </w:pPr>
      <w:r>
        <w:t xml:space="preserve">Matilda </w:t>
      </w:r>
      <w:r>
        <w:t>Ernkrans</w:t>
      </w:r>
      <w:r>
        <w:t xml:space="preserve"> </w:t>
      </w:r>
    </w:p>
    <w:p w:rsidR="00CF717A" w:rsidRPr="00CF717A" w:rsidP="00CF717A">
      <w:bookmarkEnd w:id="0"/>
    </w:p>
    <w:sectPr w:rsidSect="003D7550">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5E4E8C">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5E4E8C">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7550" w:rsidRPr="007D73AB">
          <w:pPr>
            <w:pStyle w:val="Header"/>
          </w:pPr>
        </w:p>
      </w:tc>
      <w:tc>
        <w:tcPr>
          <w:tcW w:w="3170" w:type="dxa"/>
          <w:vAlign w:val="bottom"/>
        </w:tcPr>
        <w:p w:rsidR="003D7550" w:rsidRPr="007D73AB" w:rsidP="00340DE0">
          <w:pPr>
            <w:pStyle w:val="Header"/>
          </w:pPr>
        </w:p>
      </w:tc>
      <w:tc>
        <w:tcPr>
          <w:tcW w:w="1134" w:type="dxa"/>
        </w:tcPr>
        <w:p w:rsidR="003D755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7550"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D7550" w:rsidRPr="00710A6C" w:rsidP="00EE3C0F">
          <w:pPr>
            <w:pStyle w:val="Header"/>
            <w:rPr>
              <w:b/>
            </w:rPr>
          </w:pPr>
        </w:p>
        <w:p w:rsidR="003D7550" w:rsidP="00EE3C0F">
          <w:pPr>
            <w:pStyle w:val="Header"/>
          </w:pPr>
        </w:p>
        <w:p w:rsidR="003D7550" w:rsidP="00EE3C0F">
          <w:pPr>
            <w:pStyle w:val="Header"/>
          </w:pPr>
        </w:p>
        <w:p w:rsidR="003D7550" w:rsidP="00EE3C0F">
          <w:pPr>
            <w:pStyle w:val="Header"/>
          </w:pPr>
        </w:p>
        <w:sdt>
          <w:sdtPr>
            <w:alias w:val="Dnr"/>
            <w:tag w:val="ccRKShow_Dnr"/>
            <w:id w:val="-829283628"/>
            <w:dataBinding w:xpath="/ns0:DocumentInfo[1]/ns0:BaseInfo[1]/ns0:Dnr[1]" w:storeItemID="{87832E82-63CA-4BEB-9A0D-EC3CB50F1C50}" w:prefixMappings="xmlns:ns0='http://lp/documentinfo/RK' "/>
            <w:text/>
          </w:sdtPr>
          <w:sdtContent>
            <w:p w:rsidR="003D7550" w:rsidP="00EE3C0F">
              <w:pPr>
                <w:pStyle w:val="Header"/>
              </w:pPr>
              <w:r>
                <w:t>UD2022/03973</w:t>
              </w:r>
            </w:p>
          </w:sdtContent>
        </w:sdt>
        <w:sdt>
          <w:sdtPr>
            <w:alias w:val="DocNumber"/>
            <w:tag w:val="DocNumber"/>
            <w:id w:val="1726028884"/>
            <w:showingPlcHdr/>
            <w:dataBinding w:xpath="/ns0:DocumentInfo[1]/ns0:BaseInfo[1]/ns0:DocNumber[1]" w:storeItemID="{87832E82-63CA-4BEB-9A0D-EC3CB50F1C50}" w:prefixMappings="xmlns:ns0='http://lp/documentinfo/RK' "/>
            <w:text/>
          </w:sdtPr>
          <w:sdtContent>
            <w:p w:rsidR="003D7550" w:rsidP="00EE3C0F">
              <w:pPr>
                <w:pStyle w:val="Header"/>
              </w:pPr>
              <w:r>
                <w:rPr>
                  <w:rStyle w:val="PlaceholderText"/>
                </w:rPr>
                <w:t xml:space="preserve"> </w:t>
              </w:r>
            </w:p>
          </w:sdtContent>
        </w:sdt>
        <w:p w:rsidR="003D7550" w:rsidP="00EE3C0F">
          <w:pPr>
            <w:pStyle w:val="Header"/>
          </w:pPr>
        </w:p>
      </w:tc>
      <w:tc>
        <w:tcPr>
          <w:tcW w:w="1134" w:type="dxa"/>
        </w:tcPr>
        <w:p w:rsidR="003D7550" w:rsidP="0094502D">
          <w:pPr>
            <w:pStyle w:val="Header"/>
          </w:pPr>
        </w:p>
        <w:p w:rsidR="003D75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richText/>
        </w:sdtPr>
        <w:sdtEndPr>
          <w:rPr>
            <w:b w:val="0"/>
          </w:rPr>
        </w:sdtEndPr>
        <w:sdtContent>
          <w:tc>
            <w:tcPr>
              <w:tcW w:w="5534" w:type="dxa"/>
              <w:tcMar>
                <w:right w:w="1134" w:type="dxa"/>
              </w:tcMar>
            </w:tcPr>
            <w:p w:rsidR="007404E5" w:rsidRPr="007404E5" w:rsidP="00340DE0">
              <w:pPr>
                <w:pStyle w:val="Header"/>
                <w:rPr>
                  <w:b/>
                </w:rPr>
              </w:pPr>
              <w:r w:rsidRPr="007404E5">
                <w:rPr>
                  <w:b/>
                </w:rPr>
                <w:t>Utrikesdepartementet</w:t>
              </w:r>
            </w:p>
            <w:p w:rsidR="007404E5" w:rsidP="00340DE0">
              <w:pPr>
                <w:pStyle w:val="Header"/>
              </w:pPr>
              <w:r>
                <w:t>Biståndsministern</w:t>
              </w:r>
            </w:p>
            <w:p w:rsidR="005C09A2" w:rsidP="00340DE0">
              <w:pPr>
                <w:pStyle w:val="Header"/>
              </w:pPr>
            </w:p>
            <w:p w:rsidR="003D7550" w:rsidRPr="00340DE0" w:rsidP="00340DE0">
              <w:pPr>
                <w:pStyle w:val="Header"/>
              </w:pP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70" w:type="dxa"/>
            </w:tcPr>
            <w:p w:rsidR="003D7550" w:rsidP="00547B89">
              <w:pPr>
                <w:pStyle w:val="Header"/>
              </w:pPr>
              <w:r>
                <w:t>Till riksdagen</w:t>
              </w:r>
              <w:r>
                <w:br/>
              </w:r>
              <w:r>
                <w:br/>
              </w:r>
              <w:r>
                <w:br/>
              </w:r>
            </w:p>
          </w:tc>
        </w:sdtContent>
      </w:sdt>
      <w:tc>
        <w:tcPr>
          <w:tcW w:w="1134" w:type="dxa"/>
        </w:tcPr>
        <w:p w:rsidR="003D75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73B"/>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NoSpacing">
    <w:name w:val="No Spacing"/>
    <w:basedOn w:val="Normal"/>
    <w:uiPriority w:val="1"/>
    <w:qFormat/>
    <w:rsid w:val="0060773B"/>
    <w:pPr>
      <w:spacing w:after="0" w:line="240" w:lineRule="auto"/>
    </w:pPr>
    <w:rPr>
      <w:rFonts w:ascii="Arial" w:hAnsi="Arial" w:cs="Arial"/>
      <w:sz w:val="20"/>
      <w:szCs w:val="20"/>
    </w:rPr>
  </w:style>
  <w:style w:type="character" w:customStyle="1" w:styleId="css-1cvxhd1">
    <w:name w:val="css-1cvxhd1"/>
    <w:basedOn w:val="DefaultParagraphFont"/>
    <w:rsid w:val="005E4E8C"/>
  </w:style>
  <w:style w:type="paragraph" w:styleId="NormalWeb">
    <w:name w:val="Normal (Web)"/>
    <w:basedOn w:val="Normal"/>
    <w:uiPriority w:val="99"/>
    <w:semiHidden/>
    <w:unhideWhenUsed/>
    <w:rsid w:val="005E4E8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ngtextChar"/>
    <w:uiPriority w:val="99"/>
    <w:semiHidden/>
    <w:unhideWhenUsed/>
    <w:rsid w:val="00124E7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24E73"/>
    <w:rPr>
      <w:rFonts w:ascii="Segoe UI" w:hAnsi="Segoe UI" w:cs="Segoe UI"/>
      <w:sz w:val="18"/>
      <w:szCs w:val="18"/>
    </w:rPr>
  </w:style>
  <w:style w:type="character" w:customStyle="1" w:styleId="UnresolvedMention">
    <w:name w:val="Unresolved Mention"/>
    <w:basedOn w:val="DefaultParagraphFont"/>
    <w:uiPriority w:val="99"/>
    <w:semiHidden/>
    <w:unhideWhenUsed/>
    <w:rsid w:val="005C09A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a46ffbdc-b65f-42ca-a21d-e604db55a638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UD2022/03973</Dnr>
    <ParagrafNr/>
    <DocumentTitle/>
    <VisitingAddress/>
    <Extra1/>
    <Extra2/>
    <Extra3/>
    <Number/>
    <Recipient>Till riksdagen
</Recipient>
    <SenderText/>
    <DocNumber/>
    <Doclanguage/>
    <Appendix/>
    <LogotypeName/>
  </BaseInfo>
</DocumentInfo>
</file>

<file path=customXml/itemProps1.xml><?xml version="1.0" encoding="utf-8"?>
<ds:datastoreItem xmlns:ds="http://schemas.openxmlformats.org/officeDocument/2006/customXml" ds:itemID="{4C0AB898-9323-47FB-BEDD-5505C5DF7E71}"/>
</file>

<file path=customXml/itemProps2.xml><?xml version="1.0" encoding="utf-8"?>
<ds:datastoreItem xmlns:ds="http://schemas.openxmlformats.org/officeDocument/2006/customXml" ds:itemID="{3244645B-09FD-4624-8838-8EE8942D2855}"/>
</file>

<file path=customXml/itemProps3.xml><?xml version="1.0" encoding="utf-8"?>
<ds:datastoreItem xmlns:ds="http://schemas.openxmlformats.org/officeDocument/2006/customXml" ds:itemID="{2DE3EABD-3914-4ABA-B459-9E910E2AC532}"/>
</file>

<file path=customXml/itemProps4.xml><?xml version="1.0" encoding="utf-8"?>
<ds:datastoreItem xmlns:ds="http://schemas.openxmlformats.org/officeDocument/2006/customXml" ds:itemID="{06624C1A-3FFA-4293-A61C-5F5BA3E734C8}"/>
</file>

<file path=customXml/itemProps5.xml><?xml version="1.0" encoding="utf-8"?>
<ds:datastoreItem xmlns:ds="http://schemas.openxmlformats.org/officeDocument/2006/customXml" ds:itemID="{87832E82-63CA-4BEB-9A0D-EC3CB50F1C50}"/>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1239 av Yasmine Posio (V) Stöd till mödra- och förlossningsvård i Ukraina.docx</dc:title>
  <cp:revision>2</cp:revision>
  <cp:lastPrinted>2020-09-09T09:42:00Z</cp:lastPrinted>
  <dcterms:created xsi:type="dcterms:W3CDTF">2022-03-16T11:14:00Z</dcterms:created>
  <dcterms:modified xsi:type="dcterms:W3CDTF">2022-03-16T11:14:00Z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2ec6abbc-ee31-4e52-9b6f-2a859646c2b6</vt:lpwstr>
  </property>
</Properties>
</file>