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6134B" w14:textId="0B3143D1" w:rsidR="00DD4434" w:rsidRDefault="00DD4434" w:rsidP="000F69AB">
      <w:pPr>
        <w:pStyle w:val="Rubrik"/>
      </w:pPr>
      <w:bookmarkStart w:id="0" w:name="Start"/>
      <w:bookmarkEnd w:id="0"/>
      <w:r>
        <w:t>Svar på fråga 20</w:t>
      </w:r>
      <w:r w:rsidRPr="00DD4434">
        <w:t>20/21:1108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9DDBA21065944CC9899CFA70CA19899"/>
          </w:placeholder>
          <w:dataBinding w:prefixMappings="xmlns:ns0='http://lp/documentinfo/RK' " w:xpath="/ns0:DocumentInfo[1]/ns0:BaseInfo[1]/ns0:Extra3[1]" w:storeItemID="{016A677A-5259-4EB6-ADBA-3FB0543763DA}"/>
          <w:text/>
        </w:sdtPr>
        <w:sdtEndPr/>
        <w:sdtContent>
          <w:r w:rsidRPr="00DD4434">
            <w:t>Anne Oskarsson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8D439A819714C48B60D83F5E9B3F60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DD4434">
        <w:t>Alternativ till personalliggare</w:t>
      </w:r>
    </w:p>
    <w:p w14:paraId="2568F2A2" w14:textId="19DD6A39" w:rsidR="00DD4434" w:rsidRDefault="007C2420" w:rsidP="00B433BB">
      <w:pPr>
        <w:pStyle w:val="Brdtext"/>
      </w:pPr>
      <w:sdt>
        <w:sdtPr>
          <w:alias w:val="Frågeställare"/>
          <w:tag w:val="delete"/>
          <w:id w:val="-1635256365"/>
          <w:placeholder>
            <w:docPart w:val="4A14A8952A864B18B10ADE4FB9BF7225"/>
          </w:placeholder>
          <w:dataBinding w:prefixMappings="xmlns:ns0='http://lp/documentinfo/RK' " w:xpath="/ns0:DocumentInfo[1]/ns0:BaseInfo[1]/ns0:Extra3[1]" w:storeItemID="{016A677A-5259-4EB6-ADBA-3FB0543763DA}"/>
          <w:text/>
        </w:sdtPr>
        <w:sdtEndPr/>
        <w:sdtContent>
          <w:r w:rsidR="00DD4434">
            <w:t>Anne Oskarsson</w:t>
          </w:r>
        </w:sdtContent>
      </w:sdt>
      <w:r w:rsidR="00DD4434">
        <w:t xml:space="preserve"> har frågat mig</w:t>
      </w:r>
      <w:r w:rsidR="00B433BB">
        <w:t xml:space="preserve"> om regeringen ser några möjliga alternativ till personalliggaren för att få bukt med skattefusk, och i sådana fall vilka.</w:t>
      </w:r>
    </w:p>
    <w:p w14:paraId="5E40BF78" w14:textId="6B22CB24" w:rsidR="00B433BB" w:rsidRDefault="00160082" w:rsidP="00346659">
      <w:pPr>
        <w:pStyle w:val="Brdtext"/>
      </w:pPr>
      <w:r>
        <w:t>B</w:t>
      </w:r>
      <w:r w:rsidR="00F6060E">
        <w:t>estämmelser</w:t>
      </w:r>
      <w:r>
        <w:t>na</w:t>
      </w:r>
      <w:r w:rsidR="00F6060E">
        <w:t xml:space="preserve"> om skyldighet att föra personalliggare</w:t>
      </w:r>
      <w:r>
        <w:t xml:space="preserve"> medför att </w:t>
      </w:r>
      <w:r w:rsidR="00F6060E">
        <w:t>Skatteverket har</w:t>
      </w:r>
      <w:r w:rsidR="0069612A">
        <w:t xml:space="preserve"> </w:t>
      </w:r>
      <w:r w:rsidR="00F6060E">
        <w:t>möjlighet att göra oannonserade kontrollbesök i en verksamhetslokal för</w:t>
      </w:r>
      <w:r w:rsidR="0069612A">
        <w:t xml:space="preserve"> </w:t>
      </w:r>
      <w:r w:rsidR="00F6060E">
        <w:t xml:space="preserve">att kontrollera personalliggaren. </w:t>
      </w:r>
      <w:r w:rsidR="006950BE">
        <w:t xml:space="preserve">Av personaliggaren framgår bland annat vilka som är verksamma på </w:t>
      </w:r>
      <w:r w:rsidR="001D7518">
        <w:t>byggarbetsplatsen</w:t>
      </w:r>
      <w:r w:rsidR="006950BE">
        <w:t xml:space="preserve"> eller i verksamhetslokalen. </w:t>
      </w:r>
      <w:r w:rsidR="00F6060E">
        <w:t>Skyldighet att föra personalliggare gäller sedan 2007 för</w:t>
      </w:r>
      <w:r w:rsidR="0069612A">
        <w:t xml:space="preserve"> </w:t>
      </w:r>
      <w:r w:rsidR="00F6060E">
        <w:t>näringsidkare inom restaurang- och frisörbranscherna.</w:t>
      </w:r>
      <w:r w:rsidR="0069612A">
        <w:t xml:space="preserve"> </w:t>
      </w:r>
      <w:r w:rsidR="00F6060E">
        <w:t>En utvidgning avseende tvätteribranschen infördes 2013 och</w:t>
      </w:r>
      <w:r w:rsidR="0069612A">
        <w:t xml:space="preserve"> </w:t>
      </w:r>
      <w:r w:rsidR="00F6060E">
        <w:t>2016 infördes kravet även för byggbranschen.</w:t>
      </w:r>
      <w:r w:rsidR="00346659">
        <w:t xml:space="preserve"> Den </w:t>
      </w:r>
      <w:r w:rsidR="0057079F">
        <w:t>senaste utvidgningen skedde</w:t>
      </w:r>
      <w:r w:rsidR="00346659">
        <w:t xml:space="preserve"> 2018 </w:t>
      </w:r>
      <w:r w:rsidR="0057079F">
        <w:t>och</w:t>
      </w:r>
      <w:r w:rsidR="00346659">
        <w:t xml:space="preserve"> medförde krav på personalliggare i fordonsserviceverksamhet, livsmedels- och tobaks</w:t>
      </w:r>
      <w:r w:rsidR="00905B8D">
        <w:softHyphen/>
      </w:r>
      <w:r w:rsidR="00346659">
        <w:t xml:space="preserve">grossistverksamhet samt annan kropps- och skönhetsvårdsverksamhet än sådan frisörverksamhet som </w:t>
      </w:r>
      <w:r w:rsidR="0032786B">
        <w:t>tidigare</w:t>
      </w:r>
      <w:r w:rsidR="00346659">
        <w:t xml:space="preserve"> omfattas av systemet.</w:t>
      </w:r>
    </w:p>
    <w:p w14:paraId="29B3E5E5" w14:textId="3A676909" w:rsidR="00346659" w:rsidRDefault="00346659" w:rsidP="00346659">
      <w:pPr>
        <w:pStyle w:val="Brdtext"/>
      </w:pPr>
      <w:r>
        <w:t xml:space="preserve">Syftet med personalliggare är att bidra till att minska förekomsten av svartarbete </w:t>
      </w:r>
      <w:r w:rsidR="000F69AB">
        <w:t xml:space="preserve">och att </w:t>
      </w:r>
      <w:r>
        <w:t>skapa sundare konkurrensförhållanden</w:t>
      </w:r>
      <w:r w:rsidR="0065713E">
        <w:t xml:space="preserve"> och därmed </w:t>
      </w:r>
      <w:r w:rsidR="00400D9E">
        <w:t xml:space="preserve">motverka </w:t>
      </w:r>
      <w:r w:rsidR="0065713E">
        <w:t>skattefusk och</w:t>
      </w:r>
      <w:r w:rsidR="00400D9E">
        <w:t xml:space="preserve"> skatteundandragande</w:t>
      </w:r>
      <w:r>
        <w:t xml:space="preserve">. </w:t>
      </w:r>
    </w:p>
    <w:p w14:paraId="14E08B75" w14:textId="446F8D47" w:rsidR="00E70D38" w:rsidRDefault="00160A63" w:rsidP="00B433BB">
      <w:pPr>
        <w:pStyle w:val="Brdtext"/>
      </w:pPr>
      <w:r>
        <w:t xml:space="preserve">Kombinationen av kravet att föra personalliggare och reglerna som trädde i kraft 1 januari 2019 om </w:t>
      </w:r>
      <w:r w:rsidR="0065713E">
        <w:t xml:space="preserve">uppgifter på individnivå i arbetsgivardeklarationen </w:t>
      </w:r>
      <w:r w:rsidRPr="00477AA0">
        <w:t>förväntas</w:t>
      </w:r>
      <w:r>
        <w:t xml:space="preserve"> förbättra förutsättningarna för </w:t>
      </w:r>
      <w:r w:rsidR="00143486">
        <w:t>Skatteverket</w:t>
      </w:r>
      <w:r>
        <w:t xml:space="preserve"> att besluta om rätt skatter och avgifter</w:t>
      </w:r>
      <w:r w:rsidR="00EF7797">
        <w:t xml:space="preserve">. </w:t>
      </w:r>
    </w:p>
    <w:p w14:paraId="4C7DEC87" w14:textId="71BB3739" w:rsidR="00FE2105" w:rsidRDefault="00FE2105" w:rsidP="00FE2105">
      <w:pPr>
        <w:pStyle w:val="Brdtext"/>
      </w:pPr>
      <w:r w:rsidRPr="00FE2105">
        <w:t>I regeringens styrning av Skatteverket är kontrollverksamheten ständigt prioriterad</w:t>
      </w:r>
      <w:r>
        <w:t>. Flera stödåtgärder har vidtagits för företag med anledning av utbrottet av det nya coronaviruset. Med fler stödåtgärder ökar risken för fusk och skatteundandragande och därför krävs en mer omfattande kontroll</w:t>
      </w:r>
      <w:r>
        <w:softHyphen/>
        <w:t>verksamhet</w:t>
      </w:r>
      <w:r w:rsidR="00341781">
        <w:t>.</w:t>
      </w:r>
    </w:p>
    <w:p w14:paraId="05DB7E47" w14:textId="44112F00" w:rsidR="00E70D38" w:rsidRPr="00E70D38" w:rsidRDefault="00DE4AF8" w:rsidP="00B433BB">
      <w:pPr>
        <w:pStyle w:val="Brdtext"/>
      </w:pPr>
      <w:r>
        <w:t xml:space="preserve">Arbetet mot skattefusk och skatteundandragande är av största vikt. </w:t>
      </w:r>
      <w:r w:rsidR="00E61166">
        <w:t>M</w:t>
      </w:r>
      <w:r w:rsidR="00E61166" w:rsidRPr="00E61166">
        <w:t xml:space="preserve">etoderna för skattefusk och skatteundandragande </w:t>
      </w:r>
      <w:r w:rsidR="00E61166">
        <w:t xml:space="preserve">utvecklas </w:t>
      </w:r>
      <w:r w:rsidR="00E61166" w:rsidRPr="00E61166">
        <w:t>ständigt</w:t>
      </w:r>
      <w:r w:rsidR="00E61166">
        <w:t>. Regeringen</w:t>
      </w:r>
      <w:r w:rsidR="00E70D38">
        <w:t xml:space="preserve"> arbetar </w:t>
      </w:r>
      <w:r>
        <w:t xml:space="preserve">därför </w:t>
      </w:r>
      <w:r w:rsidR="00E70D38">
        <w:t xml:space="preserve">kontinuerligt </w:t>
      </w:r>
      <w:r>
        <w:t xml:space="preserve">med åtgärder och effektiva verktyg för att motverka </w:t>
      </w:r>
      <w:r w:rsidR="009C4B62">
        <w:t xml:space="preserve">skattefusk </w:t>
      </w:r>
      <w:r w:rsidR="009C4B62" w:rsidRPr="009C4B62">
        <w:t>och skatteundandragande</w:t>
      </w:r>
      <w:r>
        <w:t xml:space="preserve">. </w:t>
      </w:r>
    </w:p>
    <w:p w14:paraId="4630F722" w14:textId="0273045D" w:rsidR="00DD4434" w:rsidRDefault="00DD4434" w:rsidP="000F69AB">
      <w:pPr>
        <w:pStyle w:val="Brdtext"/>
      </w:pPr>
      <w:r>
        <w:t xml:space="preserve">Stockholm den </w:t>
      </w:r>
      <w:sdt>
        <w:sdtPr>
          <w:id w:val="-1225218591"/>
          <w:placeholder>
            <w:docPart w:val="E63472752BAB424C990286978E9281D2"/>
          </w:placeholder>
          <w:dataBinding w:prefixMappings="xmlns:ns0='http://lp/documentinfo/RK' " w:xpath="/ns0:DocumentInfo[1]/ns0:BaseInfo[1]/ns0:HeaderDate[1]" w:storeItemID="{016A677A-5259-4EB6-ADBA-3FB0543763DA}"/>
          <w:date w:fullDate="2021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januari 2021</w:t>
          </w:r>
        </w:sdtContent>
      </w:sdt>
    </w:p>
    <w:p w14:paraId="5F85BBBA" w14:textId="77777777" w:rsidR="00DD4434" w:rsidRDefault="00DD4434" w:rsidP="000F69AB">
      <w:pPr>
        <w:pStyle w:val="Brdtextutanavstnd"/>
      </w:pPr>
    </w:p>
    <w:p w14:paraId="287FA963" w14:textId="77777777" w:rsidR="00DD4434" w:rsidRDefault="00DD4434" w:rsidP="000F69AB">
      <w:pPr>
        <w:pStyle w:val="Brdtextutanavstnd"/>
      </w:pPr>
    </w:p>
    <w:p w14:paraId="4491F423" w14:textId="77777777" w:rsidR="00DD4434" w:rsidRDefault="00DD4434" w:rsidP="000F69AB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D787A2524614CEDAA5EC89536BEB557"/>
        </w:placeholder>
        <w:dataBinding w:prefixMappings="xmlns:ns0='http://lp/documentinfo/RK' " w:xpath="/ns0:DocumentInfo[1]/ns0:BaseInfo[1]/ns0:TopSender[1]" w:storeItemID="{016A677A-5259-4EB6-ADBA-3FB0543763DA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2E4FACE5" w14:textId="523A0821" w:rsidR="00DD4434" w:rsidRDefault="00CB43AF" w:rsidP="000F69AB">
          <w:pPr>
            <w:pStyle w:val="Brdtext"/>
          </w:pPr>
          <w:r>
            <w:t>Magdalena Andersson</w:t>
          </w:r>
        </w:p>
      </w:sdtContent>
    </w:sdt>
    <w:p w14:paraId="1EBEE97B" w14:textId="6F60E517" w:rsidR="00DD4434" w:rsidRPr="00DB48AB" w:rsidRDefault="00DD4434" w:rsidP="000F69AB">
      <w:pPr>
        <w:pStyle w:val="Brdtext"/>
      </w:pPr>
    </w:p>
    <w:p w14:paraId="02AC75D6" w14:textId="1F8043ED" w:rsidR="00D51BAD" w:rsidRDefault="00D51BAD" w:rsidP="00E96532">
      <w:pPr>
        <w:pStyle w:val="Brdtext"/>
      </w:pPr>
    </w:p>
    <w:sectPr w:rsidR="00D51BAD" w:rsidSect="00D51BAD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2679C" w14:textId="77777777" w:rsidR="007C2420" w:rsidRDefault="007C2420" w:rsidP="00A87A54">
      <w:pPr>
        <w:spacing w:after="0" w:line="240" w:lineRule="auto"/>
      </w:pPr>
      <w:r>
        <w:separator/>
      </w:r>
    </w:p>
  </w:endnote>
  <w:endnote w:type="continuationSeparator" w:id="0">
    <w:p w14:paraId="1A061EC7" w14:textId="77777777" w:rsidR="007C2420" w:rsidRDefault="007C2420" w:rsidP="00A87A54">
      <w:pPr>
        <w:spacing w:after="0" w:line="240" w:lineRule="auto"/>
      </w:pPr>
      <w:r>
        <w:continuationSeparator/>
      </w:r>
    </w:p>
  </w:endnote>
  <w:endnote w:type="continuationNotice" w:id="1">
    <w:p w14:paraId="1E5F7577" w14:textId="77777777" w:rsidR="007C2420" w:rsidRDefault="007C2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F0E11" w:rsidRPr="00347E11" w14:paraId="149287FF" w14:textId="77777777" w:rsidTr="000F69AB">
      <w:trPr>
        <w:trHeight w:val="227"/>
        <w:jc w:val="right"/>
      </w:trPr>
      <w:tc>
        <w:tcPr>
          <w:tcW w:w="708" w:type="dxa"/>
          <w:vAlign w:val="bottom"/>
        </w:tcPr>
        <w:p w14:paraId="7A5E73EF" w14:textId="77777777" w:rsidR="00AF0E11" w:rsidRPr="00B62610" w:rsidRDefault="00AF0E11" w:rsidP="00D51BA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F0E11" w:rsidRPr="00347E11" w14:paraId="188A70A4" w14:textId="77777777" w:rsidTr="000F69AB">
      <w:trPr>
        <w:trHeight w:val="850"/>
        <w:jc w:val="right"/>
      </w:trPr>
      <w:tc>
        <w:tcPr>
          <w:tcW w:w="708" w:type="dxa"/>
          <w:vAlign w:val="bottom"/>
        </w:tcPr>
        <w:p w14:paraId="5477F1F7" w14:textId="77777777" w:rsidR="00AF0E11" w:rsidRPr="00347E11" w:rsidRDefault="00AF0E11" w:rsidP="00D51BAD">
          <w:pPr>
            <w:pStyle w:val="Sidfot"/>
            <w:spacing w:line="276" w:lineRule="auto"/>
            <w:jc w:val="right"/>
          </w:pPr>
        </w:p>
      </w:tc>
    </w:tr>
  </w:tbl>
  <w:p w14:paraId="12100A3D" w14:textId="77777777" w:rsidR="00AF0E11" w:rsidRPr="005606BC" w:rsidRDefault="00AF0E11" w:rsidP="00D51BA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F0E11" w:rsidRPr="00347E11" w14:paraId="52A284C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A0D89B" w14:textId="77777777" w:rsidR="00AF0E11" w:rsidRPr="00347E11" w:rsidRDefault="00AF0E11" w:rsidP="00347E11">
          <w:pPr>
            <w:pStyle w:val="Sidfot"/>
            <w:rPr>
              <w:sz w:val="8"/>
            </w:rPr>
          </w:pPr>
        </w:p>
      </w:tc>
    </w:tr>
    <w:tr w:rsidR="00AF0E11" w:rsidRPr="00EE3C0F" w14:paraId="78F2F478" w14:textId="77777777" w:rsidTr="00C26068">
      <w:trPr>
        <w:trHeight w:val="227"/>
      </w:trPr>
      <w:tc>
        <w:tcPr>
          <w:tcW w:w="4074" w:type="dxa"/>
        </w:tcPr>
        <w:p w14:paraId="3FCDAC27" w14:textId="77777777" w:rsidR="00AF0E11" w:rsidRPr="00F53AEA" w:rsidRDefault="00AF0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521B6D" w14:textId="77777777" w:rsidR="00AF0E11" w:rsidRPr="00F53AEA" w:rsidRDefault="00AF0E11" w:rsidP="00F53AEA">
          <w:pPr>
            <w:pStyle w:val="Sidfot"/>
            <w:spacing w:line="276" w:lineRule="auto"/>
          </w:pPr>
        </w:p>
      </w:tc>
    </w:tr>
  </w:tbl>
  <w:p w14:paraId="1B999190" w14:textId="77777777" w:rsidR="00AF0E11" w:rsidRPr="00EE3C0F" w:rsidRDefault="00AF0E1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FA6B6" w14:textId="77777777" w:rsidR="007C2420" w:rsidRDefault="007C2420" w:rsidP="00D51BAD">
      <w:pPr>
        <w:spacing w:after="0" w:line="240" w:lineRule="auto"/>
      </w:pPr>
      <w:r>
        <w:separator/>
      </w:r>
    </w:p>
  </w:footnote>
  <w:footnote w:type="continuationSeparator" w:id="0">
    <w:p w14:paraId="51773B8A" w14:textId="77777777" w:rsidR="007C2420" w:rsidRDefault="007C2420" w:rsidP="00A87A54">
      <w:pPr>
        <w:spacing w:after="0" w:line="240" w:lineRule="auto"/>
      </w:pPr>
      <w:r>
        <w:continuationSeparator/>
      </w:r>
    </w:p>
  </w:footnote>
  <w:footnote w:type="continuationNotice" w:id="1">
    <w:p w14:paraId="754E20D4" w14:textId="77777777" w:rsidR="007C2420" w:rsidRDefault="007C24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0E11" w14:paraId="2F58DD04" w14:textId="77777777" w:rsidTr="00C93EBA">
      <w:trPr>
        <w:trHeight w:val="227"/>
      </w:trPr>
      <w:tc>
        <w:tcPr>
          <w:tcW w:w="5534" w:type="dxa"/>
        </w:tcPr>
        <w:p w14:paraId="2D9EC0E1" w14:textId="77777777" w:rsidR="00AF0E11" w:rsidRPr="007D73AB" w:rsidRDefault="00AF0E11">
          <w:pPr>
            <w:pStyle w:val="Sidhuvud"/>
          </w:pPr>
        </w:p>
      </w:tc>
      <w:tc>
        <w:tcPr>
          <w:tcW w:w="3170" w:type="dxa"/>
          <w:vAlign w:val="bottom"/>
        </w:tcPr>
        <w:p w14:paraId="3E5A32C8" w14:textId="77777777" w:rsidR="00AF0E11" w:rsidRPr="007D73AB" w:rsidRDefault="00AF0E11" w:rsidP="00340DE0">
          <w:pPr>
            <w:pStyle w:val="Sidhuvud"/>
          </w:pPr>
        </w:p>
      </w:tc>
      <w:tc>
        <w:tcPr>
          <w:tcW w:w="1134" w:type="dxa"/>
        </w:tcPr>
        <w:p w14:paraId="255B0198" w14:textId="77777777" w:rsidR="00AF0E11" w:rsidRDefault="00AF0E11" w:rsidP="000F69AB">
          <w:pPr>
            <w:pStyle w:val="Sidhuvud"/>
          </w:pPr>
        </w:p>
      </w:tc>
    </w:tr>
    <w:tr w:rsidR="00AF0E11" w14:paraId="0913437A" w14:textId="77777777" w:rsidTr="00C93EBA">
      <w:trPr>
        <w:trHeight w:val="1928"/>
      </w:trPr>
      <w:tc>
        <w:tcPr>
          <w:tcW w:w="5534" w:type="dxa"/>
        </w:tcPr>
        <w:p w14:paraId="7F23B026" w14:textId="77777777" w:rsidR="00AF0E11" w:rsidRPr="00340DE0" w:rsidRDefault="00AF0E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CB9DF4" wp14:editId="0F77505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29AFDF" w14:textId="77777777" w:rsidR="00AF0E11" w:rsidRPr="00710A6C" w:rsidRDefault="00AF0E11" w:rsidP="00EE3C0F">
          <w:pPr>
            <w:pStyle w:val="Sidhuvud"/>
            <w:rPr>
              <w:b/>
            </w:rPr>
          </w:pPr>
        </w:p>
        <w:p w14:paraId="354CC079" w14:textId="77777777" w:rsidR="00AF0E11" w:rsidRDefault="00AF0E11" w:rsidP="00EE3C0F">
          <w:pPr>
            <w:pStyle w:val="Sidhuvud"/>
          </w:pPr>
        </w:p>
        <w:p w14:paraId="5C80C037" w14:textId="77777777" w:rsidR="00AF0E11" w:rsidRDefault="00AF0E11" w:rsidP="00EE3C0F">
          <w:pPr>
            <w:pStyle w:val="Sidhuvud"/>
          </w:pPr>
        </w:p>
        <w:p w14:paraId="525AEB26" w14:textId="77777777" w:rsidR="00AF0E11" w:rsidRDefault="00AF0E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EFA2C390CCB43A89A9BA4509D2B47D9"/>
            </w:placeholder>
            <w:dataBinding w:prefixMappings="xmlns:ns0='http://lp/documentinfo/RK' " w:xpath="/ns0:DocumentInfo[1]/ns0:BaseInfo[1]/ns0:Dnr[1]" w:storeItemID="{016A677A-5259-4EB6-ADBA-3FB0543763DA}"/>
            <w:text/>
          </w:sdtPr>
          <w:sdtEndPr/>
          <w:sdtContent>
            <w:p w14:paraId="04FC0399" w14:textId="77777777" w:rsidR="00AF0E11" w:rsidRDefault="00AF0E11" w:rsidP="00EE3C0F">
              <w:pPr>
                <w:pStyle w:val="Sidhuvud"/>
              </w:pPr>
              <w:r>
                <w:t xml:space="preserve">Fi2020/05167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6DA5D5AD834AD183B582DF989861B9"/>
            </w:placeholder>
            <w:showingPlcHdr/>
            <w:dataBinding w:prefixMappings="xmlns:ns0='http://lp/documentinfo/RK' " w:xpath="/ns0:DocumentInfo[1]/ns0:BaseInfo[1]/ns0:DocNumber[1]" w:storeItemID="{016A677A-5259-4EB6-ADBA-3FB0543763DA}"/>
            <w:text/>
          </w:sdtPr>
          <w:sdtEndPr/>
          <w:sdtContent>
            <w:p w14:paraId="5322C28C" w14:textId="77777777" w:rsidR="00AF0E11" w:rsidRDefault="00AF0E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8E5703" w14:textId="77777777" w:rsidR="00AF0E11" w:rsidRDefault="00AF0E11" w:rsidP="00EE3C0F">
          <w:pPr>
            <w:pStyle w:val="Sidhuvud"/>
          </w:pPr>
        </w:p>
      </w:tc>
      <w:tc>
        <w:tcPr>
          <w:tcW w:w="1134" w:type="dxa"/>
        </w:tcPr>
        <w:p w14:paraId="2AAD0C58" w14:textId="77777777" w:rsidR="00AF0E11" w:rsidRDefault="00AF0E11" w:rsidP="0094502D">
          <w:pPr>
            <w:pStyle w:val="Sidhuvud"/>
          </w:pPr>
        </w:p>
        <w:p w14:paraId="4BBF685B" w14:textId="77777777" w:rsidR="00AF0E11" w:rsidRPr="0094502D" w:rsidRDefault="00AF0E11" w:rsidP="00EC71A6">
          <w:pPr>
            <w:pStyle w:val="Sidhuvud"/>
          </w:pPr>
        </w:p>
      </w:tc>
    </w:tr>
    <w:tr w:rsidR="00AF0E11" w14:paraId="6B981C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AE1CBEA4584DCBAB713DD7AEFC23B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5AEE466" w14:textId="77777777" w:rsidR="00AF0E11" w:rsidRPr="00CB43AF" w:rsidRDefault="00AF0E11" w:rsidP="00340DE0">
              <w:pPr>
                <w:pStyle w:val="Sidhuvud"/>
                <w:rPr>
                  <w:b/>
                </w:rPr>
              </w:pPr>
              <w:r w:rsidRPr="00CB43AF">
                <w:rPr>
                  <w:b/>
                </w:rPr>
                <w:t>Finansdepartementet</w:t>
              </w:r>
            </w:p>
            <w:p w14:paraId="43105FAF" w14:textId="6F658F45" w:rsidR="00AF0E11" w:rsidRPr="00340DE0" w:rsidRDefault="00AF0E11" w:rsidP="007D2EB4">
              <w:pPr>
                <w:pStyle w:val="Sidhuvud"/>
              </w:pPr>
              <w:r w:rsidRPr="00CB43AF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D3C9CDB8A2A45E0959002C6A2F8BEDB"/>
          </w:placeholder>
          <w:dataBinding w:prefixMappings="xmlns:ns0='http://lp/documentinfo/RK' " w:xpath="/ns0:DocumentInfo[1]/ns0:BaseInfo[1]/ns0:Recipient[1]" w:storeItemID="{016A677A-5259-4EB6-ADBA-3FB0543763DA}"/>
          <w:text w:multiLine="1"/>
        </w:sdtPr>
        <w:sdtEndPr/>
        <w:sdtContent>
          <w:tc>
            <w:tcPr>
              <w:tcW w:w="3170" w:type="dxa"/>
            </w:tcPr>
            <w:p w14:paraId="66339789" w14:textId="77777777" w:rsidR="00AF0E11" w:rsidRDefault="00AF0E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49503D" w14:textId="77777777" w:rsidR="00AF0E11" w:rsidRDefault="00AF0E11" w:rsidP="003E6020">
          <w:pPr>
            <w:pStyle w:val="Sidhuvud"/>
          </w:pPr>
        </w:p>
      </w:tc>
    </w:tr>
  </w:tbl>
  <w:p w14:paraId="4588AEB6" w14:textId="61408E72" w:rsidR="00AF0E11" w:rsidRDefault="00AF0E11" w:rsidP="00E611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A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0B49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303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0F69AB"/>
    <w:rsid w:val="000F714C"/>
    <w:rsid w:val="00101118"/>
    <w:rsid w:val="00103D09"/>
    <w:rsid w:val="00113168"/>
    <w:rsid w:val="0011413E"/>
    <w:rsid w:val="0012033A"/>
    <w:rsid w:val="00121002"/>
    <w:rsid w:val="00122D16"/>
    <w:rsid w:val="00124B5B"/>
    <w:rsid w:val="00125B5E"/>
    <w:rsid w:val="00126E6B"/>
    <w:rsid w:val="00130EC3"/>
    <w:rsid w:val="001331B1"/>
    <w:rsid w:val="00134837"/>
    <w:rsid w:val="00135111"/>
    <w:rsid w:val="001428E2"/>
    <w:rsid w:val="00143486"/>
    <w:rsid w:val="00144513"/>
    <w:rsid w:val="00160082"/>
    <w:rsid w:val="00160A63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6F5E"/>
    <w:rsid w:val="00197A8A"/>
    <w:rsid w:val="001A2A61"/>
    <w:rsid w:val="001B4824"/>
    <w:rsid w:val="001B66EC"/>
    <w:rsid w:val="001C4980"/>
    <w:rsid w:val="001C5DC9"/>
    <w:rsid w:val="001C71A9"/>
    <w:rsid w:val="001D7518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CA9"/>
    <w:rsid w:val="00222258"/>
    <w:rsid w:val="00223AD6"/>
    <w:rsid w:val="00224745"/>
    <w:rsid w:val="0022666A"/>
    <w:rsid w:val="00227DEF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3A68"/>
    <w:rsid w:val="00296B7A"/>
    <w:rsid w:val="002A6820"/>
    <w:rsid w:val="002B6849"/>
    <w:rsid w:val="002C0FEA"/>
    <w:rsid w:val="002C5B48"/>
    <w:rsid w:val="002D2647"/>
    <w:rsid w:val="002D4298"/>
    <w:rsid w:val="002D4829"/>
    <w:rsid w:val="002D72BF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0FA"/>
    <w:rsid w:val="00326C03"/>
    <w:rsid w:val="00327474"/>
    <w:rsid w:val="0032786B"/>
    <w:rsid w:val="00340DE0"/>
    <w:rsid w:val="00341781"/>
    <w:rsid w:val="00341F47"/>
    <w:rsid w:val="00342327"/>
    <w:rsid w:val="0034665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0D9E"/>
    <w:rsid w:val="00404DB4"/>
    <w:rsid w:val="004070C1"/>
    <w:rsid w:val="0041223B"/>
    <w:rsid w:val="00413A4E"/>
    <w:rsid w:val="00415163"/>
    <w:rsid w:val="004157BE"/>
    <w:rsid w:val="0042068E"/>
    <w:rsid w:val="00422030"/>
    <w:rsid w:val="00422A7F"/>
    <w:rsid w:val="00431A7B"/>
    <w:rsid w:val="004345E3"/>
    <w:rsid w:val="0043623F"/>
    <w:rsid w:val="00441D70"/>
    <w:rsid w:val="004425C2"/>
    <w:rsid w:val="00445604"/>
    <w:rsid w:val="004504B2"/>
    <w:rsid w:val="00455437"/>
    <w:rsid w:val="004557F3"/>
    <w:rsid w:val="0045607E"/>
    <w:rsid w:val="00456DC3"/>
    <w:rsid w:val="00462137"/>
    <w:rsid w:val="0046337E"/>
    <w:rsid w:val="00464CA1"/>
    <w:rsid w:val="004660C8"/>
    <w:rsid w:val="00472EBA"/>
    <w:rsid w:val="004745D7"/>
    <w:rsid w:val="00474676"/>
    <w:rsid w:val="0047511B"/>
    <w:rsid w:val="00477AA0"/>
    <w:rsid w:val="00480EC3"/>
    <w:rsid w:val="0048199D"/>
    <w:rsid w:val="0048317E"/>
    <w:rsid w:val="00485601"/>
    <w:rsid w:val="004865B8"/>
    <w:rsid w:val="00486C0D"/>
    <w:rsid w:val="00491796"/>
    <w:rsid w:val="0049768A"/>
    <w:rsid w:val="004A66B1"/>
    <w:rsid w:val="004A71CB"/>
    <w:rsid w:val="004B1E7B"/>
    <w:rsid w:val="004B3029"/>
    <w:rsid w:val="004B35E7"/>
    <w:rsid w:val="004B63BF"/>
    <w:rsid w:val="004B66DA"/>
    <w:rsid w:val="004B696B"/>
    <w:rsid w:val="004B7DFF"/>
    <w:rsid w:val="004C5686"/>
    <w:rsid w:val="004C61B7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104B"/>
    <w:rsid w:val="00505905"/>
    <w:rsid w:val="00511A1B"/>
    <w:rsid w:val="00511A68"/>
    <w:rsid w:val="00513E7D"/>
    <w:rsid w:val="0052127C"/>
    <w:rsid w:val="00525505"/>
    <w:rsid w:val="005302E0"/>
    <w:rsid w:val="00544738"/>
    <w:rsid w:val="005456E4"/>
    <w:rsid w:val="00547B89"/>
    <w:rsid w:val="005606BC"/>
    <w:rsid w:val="00563E73"/>
    <w:rsid w:val="00564E88"/>
    <w:rsid w:val="00565792"/>
    <w:rsid w:val="00567799"/>
    <w:rsid w:val="0057079F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53C8"/>
    <w:rsid w:val="005B0BAA"/>
    <w:rsid w:val="005B115A"/>
    <w:rsid w:val="005B537F"/>
    <w:rsid w:val="005C120D"/>
    <w:rsid w:val="005D07C2"/>
    <w:rsid w:val="005E2F29"/>
    <w:rsid w:val="005E400D"/>
    <w:rsid w:val="005E4E79"/>
    <w:rsid w:val="005E5CE7"/>
    <w:rsid w:val="005E7508"/>
    <w:rsid w:val="005F08C5"/>
    <w:rsid w:val="00605718"/>
    <w:rsid w:val="00605C66"/>
    <w:rsid w:val="0061594C"/>
    <w:rsid w:val="006175D7"/>
    <w:rsid w:val="006208E5"/>
    <w:rsid w:val="006273E4"/>
    <w:rsid w:val="00631F82"/>
    <w:rsid w:val="0063233D"/>
    <w:rsid w:val="006358C8"/>
    <w:rsid w:val="00647FD7"/>
    <w:rsid w:val="00650080"/>
    <w:rsid w:val="00651F17"/>
    <w:rsid w:val="00654B4D"/>
    <w:rsid w:val="0065559D"/>
    <w:rsid w:val="0065713E"/>
    <w:rsid w:val="00660D84"/>
    <w:rsid w:val="0066378C"/>
    <w:rsid w:val="006700F0"/>
    <w:rsid w:val="00670A48"/>
    <w:rsid w:val="00672F6F"/>
    <w:rsid w:val="00674C2F"/>
    <w:rsid w:val="00674C8B"/>
    <w:rsid w:val="00686843"/>
    <w:rsid w:val="006950BE"/>
    <w:rsid w:val="0069523C"/>
    <w:rsid w:val="0069612A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7FE9"/>
    <w:rsid w:val="006F2588"/>
    <w:rsid w:val="007008D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058C"/>
    <w:rsid w:val="00770B53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2420"/>
    <w:rsid w:val="007C44FF"/>
    <w:rsid w:val="007C7BDB"/>
    <w:rsid w:val="007D2EB4"/>
    <w:rsid w:val="007D30BD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0814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24B8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1FE0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9AB"/>
    <w:rsid w:val="008E65A8"/>
    <w:rsid w:val="008E77D6"/>
    <w:rsid w:val="009036E7"/>
    <w:rsid w:val="00905B8D"/>
    <w:rsid w:val="0091053B"/>
    <w:rsid w:val="00912945"/>
    <w:rsid w:val="00915D4C"/>
    <w:rsid w:val="009279B2"/>
    <w:rsid w:val="00935814"/>
    <w:rsid w:val="00943522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225C"/>
    <w:rsid w:val="009A4D0A"/>
    <w:rsid w:val="009B2F70"/>
    <w:rsid w:val="009C2459"/>
    <w:rsid w:val="009C255A"/>
    <w:rsid w:val="009C2B46"/>
    <w:rsid w:val="009C4448"/>
    <w:rsid w:val="009C4B62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57B9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11"/>
    <w:rsid w:val="00AF0EDE"/>
    <w:rsid w:val="00AF4853"/>
    <w:rsid w:val="00B0234E"/>
    <w:rsid w:val="00B06751"/>
    <w:rsid w:val="00B06C33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33BB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3F20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5D44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443B"/>
    <w:rsid w:val="00C36E3A"/>
    <w:rsid w:val="00C37A77"/>
    <w:rsid w:val="00C41141"/>
    <w:rsid w:val="00C44DF1"/>
    <w:rsid w:val="00C461E6"/>
    <w:rsid w:val="00C50771"/>
    <w:rsid w:val="00C508BE"/>
    <w:rsid w:val="00C524A0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AF"/>
    <w:rsid w:val="00CB43F1"/>
    <w:rsid w:val="00CB6A8A"/>
    <w:rsid w:val="00CB6EDE"/>
    <w:rsid w:val="00CC41BA"/>
    <w:rsid w:val="00CC5035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72C3"/>
    <w:rsid w:val="00D20DA7"/>
    <w:rsid w:val="00D279D8"/>
    <w:rsid w:val="00D27C8E"/>
    <w:rsid w:val="00D4141B"/>
    <w:rsid w:val="00D4145D"/>
    <w:rsid w:val="00D44AE3"/>
    <w:rsid w:val="00D458F0"/>
    <w:rsid w:val="00D50B3B"/>
    <w:rsid w:val="00D51BA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089F"/>
    <w:rsid w:val="00DA5C0D"/>
    <w:rsid w:val="00DB2DB4"/>
    <w:rsid w:val="00DB714B"/>
    <w:rsid w:val="00DC10F6"/>
    <w:rsid w:val="00DC3E45"/>
    <w:rsid w:val="00DC4598"/>
    <w:rsid w:val="00DD0722"/>
    <w:rsid w:val="00DD212F"/>
    <w:rsid w:val="00DD4434"/>
    <w:rsid w:val="00DE4AF8"/>
    <w:rsid w:val="00DF5BFB"/>
    <w:rsid w:val="00DF5CD6"/>
    <w:rsid w:val="00E022DA"/>
    <w:rsid w:val="00E03BCB"/>
    <w:rsid w:val="00E06D8B"/>
    <w:rsid w:val="00E124DC"/>
    <w:rsid w:val="00E26DDF"/>
    <w:rsid w:val="00E27223"/>
    <w:rsid w:val="00E30167"/>
    <w:rsid w:val="00E3079F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1166"/>
    <w:rsid w:val="00E618EF"/>
    <w:rsid w:val="00E70D38"/>
    <w:rsid w:val="00E74A30"/>
    <w:rsid w:val="00E77B7E"/>
    <w:rsid w:val="00E82DF1"/>
    <w:rsid w:val="00E96532"/>
    <w:rsid w:val="00E973A0"/>
    <w:rsid w:val="00EA1688"/>
    <w:rsid w:val="00EA4C83"/>
    <w:rsid w:val="00EC0EC9"/>
    <w:rsid w:val="00EC1DA0"/>
    <w:rsid w:val="00EC329B"/>
    <w:rsid w:val="00EC71A6"/>
    <w:rsid w:val="00EC73EB"/>
    <w:rsid w:val="00ED592E"/>
    <w:rsid w:val="00ED6ABD"/>
    <w:rsid w:val="00ED72E1"/>
    <w:rsid w:val="00EE3C0F"/>
    <w:rsid w:val="00EE4FC6"/>
    <w:rsid w:val="00EE6810"/>
    <w:rsid w:val="00EF21FE"/>
    <w:rsid w:val="00EF2A7F"/>
    <w:rsid w:val="00EF4803"/>
    <w:rsid w:val="00EF5127"/>
    <w:rsid w:val="00EF779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060E"/>
    <w:rsid w:val="00F6392C"/>
    <w:rsid w:val="00F64256"/>
    <w:rsid w:val="00F66093"/>
    <w:rsid w:val="00F70848"/>
    <w:rsid w:val="00F71D9D"/>
    <w:rsid w:val="00F73A60"/>
    <w:rsid w:val="00F829C7"/>
    <w:rsid w:val="00F834AA"/>
    <w:rsid w:val="00F848D6"/>
    <w:rsid w:val="00F943C8"/>
    <w:rsid w:val="00F96B28"/>
    <w:rsid w:val="00FA02BA"/>
    <w:rsid w:val="00FA15D0"/>
    <w:rsid w:val="00FA41B4"/>
    <w:rsid w:val="00FA5DDD"/>
    <w:rsid w:val="00FA7644"/>
    <w:rsid w:val="00FC069A"/>
    <w:rsid w:val="00FD0B7B"/>
    <w:rsid w:val="00FE1DCC"/>
    <w:rsid w:val="00FE2105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CA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D51BAD"/>
  </w:style>
  <w:style w:type="paragraph" w:styleId="Rubrik1">
    <w:name w:val="heading 1"/>
    <w:basedOn w:val="Brdtext"/>
    <w:next w:val="Brdtext"/>
    <w:link w:val="Rubrik1Char"/>
    <w:uiPriority w:val="1"/>
    <w:qFormat/>
    <w:rsid w:val="00D51BA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D51BA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D51BA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D51BA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D51BA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51B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51B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51BA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51BA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D51BA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D51BAD"/>
  </w:style>
  <w:style w:type="paragraph" w:styleId="Brdtextmedindrag">
    <w:name w:val="Body Text Indent"/>
    <w:basedOn w:val="Normal"/>
    <w:link w:val="BrdtextmedindragChar"/>
    <w:qFormat/>
    <w:rsid w:val="00D51BA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D51BAD"/>
  </w:style>
  <w:style w:type="character" w:customStyle="1" w:styleId="Rubrik1Char">
    <w:name w:val="Rubrik 1 Char"/>
    <w:basedOn w:val="Standardstycketeckensnitt"/>
    <w:link w:val="Rubrik1"/>
    <w:uiPriority w:val="1"/>
    <w:rsid w:val="00D51BAD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D51BA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D51BA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D51BA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D51BA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D51BAD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D51BA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D51BAD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D51BA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51BA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D51BAD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D51BA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D51BAD"/>
  </w:style>
  <w:style w:type="paragraph" w:styleId="Beskrivning">
    <w:name w:val="caption"/>
    <w:basedOn w:val="Bildtext"/>
    <w:next w:val="Normal"/>
    <w:uiPriority w:val="35"/>
    <w:semiHidden/>
    <w:qFormat/>
    <w:rsid w:val="00D51BAD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D51BA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51BAD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D51BAD"/>
  </w:style>
  <w:style w:type="paragraph" w:styleId="Sidhuvud">
    <w:name w:val="header"/>
    <w:basedOn w:val="Normal"/>
    <w:link w:val="SidhuvudChar"/>
    <w:uiPriority w:val="99"/>
    <w:rsid w:val="00D51BA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D51BAD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D51BA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51BAD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D51BAD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D51BAD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D51BA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D51BAD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D51BAD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D51BAD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D5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D51BAD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51BAD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51BAD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51BAD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D51BAD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D51BA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D51BA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51BAD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D51BAD"/>
    <w:pPr>
      <w:numPr>
        <w:numId w:val="34"/>
      </w:numPr>
    </w:pPr>
  </w:style>
  <w:style w:type="numbering" w:customStyle="1" w:styleId="RKPunktlista">
    <w:name w:val="RK Punktlista"/>
    <w:uiPriority w:val="99"/>
    <w:rsid w:val="00D51BA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51BAD"/>
    <w:pPr>
      <w:numPr>
        <w:ilvl w:val="1"/>
      </w:numPr>
    </w:pPr>
  </w:style>
  <w:style w:type="numbering" w:customStyle="1" w:styleId="Strecklistan">
    <w:name w:val="Strecklistan"/>
    <w:uiPriority w:val="99"/>
    <w:rsid w:val="00D51BAD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D51BAD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51BA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D51BAD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D51BA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51B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51BA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D51BA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51BA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D51BA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51BA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51BAD"/>
  </w:style>
  <w:style w:type="character" w:styleId="AnvndHyperlnk">
    <w:name w:val="FollowedHyperlink"/>
    <w:basedOn w:val="Standardstycketeckensnitt"/>
    <w:uiPriority w:val="99"/>
    <w:semiHidden/>
    <w:unhideWhenUsed/>
    <w:rsid w:val="00D51BA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D51BA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51BAD"/>
  </w:style>
  <w:style w:type="paragraph" w:styleId="Avsndaradress-brev">
    <w:name w:val="envelope return"/>
    <w:basedOn w:val="Normal"/>
    <w:uiPriority w:val="99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51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1BA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D51BA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D51BA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51B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51BAD"/>
  </w:style>
  <w:style w:type="paragraph" w:styleId="Brdtext3">
    <w:name w:val="Body Text 3"/>
    <w:basedOn w:val="Normal"/>
    <w:link w:val="Brdtext3Char"/>
    <w:uiPriority w:val="99"/>
    <w:semiHidden/>
    <w:unhideWhenUsed/>
    <w:rsid w:val="00D51B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51BA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51BA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51BA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51BA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51BA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51B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51BA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51B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51BA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D51B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51BA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51BA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51B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51BAD"/>
  </w:style>
  <w:style w:type="character" w:customStyle="1" w:styleId="DatumChar">
    <w:name w:val="Datum Char"/>
    <w:basedOn w:val="Standardstycketeckensnitt"/>
    <w:link w:val="Datum"/>
    <w:uiPriority w:val="99"/>
    <w:semiHidden/>
    <w:rsid w:val="00D51BAD"/>
  </w:style>
  <w:style w:type="character" w:styleId="Diskretbetoning">
    <w:name w:val="Subtle Emphasis"/>
    <w:basedOn w:val="Standardstycketeckensnitt"/>
    <w:uiPriority w:val="19"/>
    <w:semiHidden/>
    <w:qFormat/>
    <w:rsid w:val="00D51BA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D51BA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D51BA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D51BA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51BA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51BA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D51BA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D51BA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D51BA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D51B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51BA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51BAD"/>
  </w:style>
  <w:style w:type="paragraph" w:styleId="Figurfrteckning">
    <w:name w:val="table of figures"/>
    <w:basedOn w:val="Normal"/>
    <w:next w:val="Normal"/>
    <w:uiPriority w:val="99"/>
    <w:semiHidden/>
    <w:unhideWhenUsed/>
    <w:rsid w:val="00D51BA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D51BA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D51BA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D51BA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D51BA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D51BA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51BA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D51BA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D51BA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D51BA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D51BA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51B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51BA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D51BA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D51BA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D51BA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D51BA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1BA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1BA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1BA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1BA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1BA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1BA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1BA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1BA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1BA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51BA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51BA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D51BA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51BA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51BAD"/>
  </w:style>
  <w:style w:type="paragraph" w:styleId="Innehll4">
    <w:name w:val="toc 4"/>
    <w:basedOn w:val="Normal"/>
    <w:next w:val="Normal"/>
    <w:autoRedefine/>
    <w:uiPriority w:val="39"/>
    <w:semiHidden/>
    <w:unhideWhenUsed/>
    <w:rsid w:val="00D51BA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51BA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51BA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51BA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51BA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51BA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51BA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51BA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51BA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51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51BA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51BA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51BA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51BA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51BA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51BA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51BA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51BA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51BA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51BA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51BA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D51BA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D51B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D51B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D51B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D51B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D51B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D51B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D51B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D51B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D51B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D51B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D51B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D51B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D51B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D51B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D51B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D51B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D51B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D51B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D51B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D51B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D51B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D51B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D51B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D51B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D51B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D51B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D51BAD"/>
  </w:style>
  <w:style w:type="table" w:styleId="Ljuslista">
    <w:name w:val="Light List"/>
    <w:basedOn w:val="Normaltabell"/>
    <w:uiPriority w:val="61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D51B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D51B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D51B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D51B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D51B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D51B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D51B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D51B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51BA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51B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51B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D51B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D51B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D51BA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D51B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D51B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D51B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D51B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D51B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D51B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D51B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D51BA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51BA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D51BA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51BA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D51BA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D51B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D51B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D51B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51B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51BA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D51BA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D51B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D51BA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51BA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D51BA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1BA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1BA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1B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1B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D51BA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D51BA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D51BA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D51BA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D51BA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D51BA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D51BA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D51B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D51B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D51B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D51B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D51B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D51B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D51B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D51B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D51B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D51B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D51B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D51B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D51B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D51B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D51BA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51BAD"/>
  </w:style>
  <w:style w:type="character" w:styleId="Slutnotsreferens">
    <w:name w:val="endnote reference"/>
    <w:basedOn w:val="Standardstycketeckensnitt"/>
    <w:uiPriority w:val="99"/>
    <w:semiHidden/>
    <w:unhideWhenUsed/>
    <w:rsid w:val="00D51BA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51BA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51BA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D51BA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D51B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D51B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D51BA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D51BA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D51BA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D51BA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D51BA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51BA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51BA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D51BA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D51BA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D51B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D51BA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D51BA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D51BA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D51BA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D51BA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D51BA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D51BA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D51B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D51B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D51B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D51B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D51B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D51B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D51B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D51BA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D51BA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D51BA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D51B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D51B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D51BA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D51BA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D51B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D51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51BA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51BA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D51BA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D51B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D51BA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E5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FA2C390CCB43A89A9BA4509D2B4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11557-4164-486E-8753-ADEED81E9562}"/>
      </w:docPartPr>
      <w:docPartBody>
        <w:p w:rsidR="00FC047C" w:rsidRDefault="005E6352" w:rsidP="005E6352">
          <w:pPr>
            <w:pStyle w:val="4EFA2C390CCB43A89A9BA4509D2B47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6DA5D5AD834AD183B582DF98986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75898-DA8E-4572-B62B-DEB07EEF3F58}"/>
      </w:docPartPr>
      <w:docPartBody>
        <w:p w:rsidR="00FC047C" w:rsidRDefault="005E6352" w:rsidP="005E6352">
          <w:pPr>
            <w:pStyle w:val="C16DA5D5AD834AD183B582DF989861B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AE1CBEA4584DCBAB713DD7AEFC2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8C73F-BA35-4041-987F-0C428A37AA17}"/>
      </w:docPartPr>
      <w:docPartBody>
        <w:p w:rsidR="00FC047C" w:rsidRDefault="005E6352" w:rsidP="005E6352">
          <w:pPr>
            <w:pStyle w:val="BAAE1CBEA4584DCBAB713DD7AEFC23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3C9CDB8A2A45E0959002C6A2F8B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899CE-B204-4B44-BCDA-D95C3050F9E6}"/>
      </w:docPartPr>
      <w:docPartBody>
        <w:p w:rsidR="00FC047C" w:rsidRDefault="005E6352" w:rsidP="005E6352">
          <w:pPr>
            <w:pStyle w:val="9D3C9CDB8A2A45E0959002C6A2F8BE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DDBA21065944CC9899CFA70CA198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61B4A-8719-4955-AD2F-A49EF83365F8}"/>
      </w:docPartPr>
      <w:docPartBody>
        <w:p w:rsidR="00FC047C" w:rsidRDefault="005E6352" w:rsidP="005E6352">
          <w:pPr>
            <w:pStyle w:val="99DDBA21065944CC9899CFA70CA1989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8D439A819714C48B60D83F5E9B3F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F568A-BA38-417F-BB83-B72E4DD291F0}"/>
      </w:docPartPr>
      <w:docPartBody>
        <w:p w:rsidR="00FC047C" w:rsidRDefault="005E6352" w:rsidP="005E6352">
          <w:pPr>
            <w:pStyle w:val="38D439A819714C48B60D83F5E9B3F60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A14A8952A864B18B10ADE4FB9BF72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B70DC-BFA9-4A25-9154-4028B7109FD8}"/>
      </w:docPartPr>
      <w:docPartBody>
        <w:p w:rsidR="00FC047C" w:rsidRDefault="005E6352" w:rsidP="005E6352">
          <w:pPr>
            <w:pStyle w:val="4A14A8952A864B18B10ADE4FB9BF722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63472752BAB424C990286978E928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95E02-6362-44BD-AE0B-BE40F00E8449}"/>
      </w:docPartPr>
      <w:docPartBody>
        <w:p w:rsidR="00FC047C" w:rsidRDefault="005E6352" w:rsidP="005E6352">
          <w:pPr>
            <w:pStyle w:val="E63472752BAB424C990286978E9281D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D787A2524614CEDAA5EC89536BEB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FA4F0-205F-4FD0-B923-B75CD9166DE2}"/>
      </w:docPartPr>
      <w:docPartBody>
        <w:p w:rsidR="00FC047C" w:rsidRDefault="005E6352" w:rsidP="005E6352">
          <w:pPr>
            <w:pStyle w:val="2D787A2524614CEDAA5EC89536BEB55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52"/>
    <w:rsid w:val="00291CBC"/>
    <w:rsid w:val="005E6352"/>
    <w:rsid w:val="00A25130"/>
    <w:rsid w:val="00C11731"/>
    <w:rsid w:val="00FC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85FFC7CFC44937A111448279A167EB">
    <w:name w:val="1585FFC7CFC44937A111448279A167EB"/>
    <w:rsid w:val="005E6352"/>
  </w:style>
  <w:style w:type="character" w:styleId="Platshllartext">
    <w:name w:val="Placeholder Text"/>
    <w:basedOn w:val="Standardstycketeckensnitt"/>
    <w:uiPriority w:val="99"/>
    <w:semiHidden/>
    <w:rsid w:val="005E6352"/>
    <w:rPr>
      <w:noProof w:val="0"/>
      <w:color w:val="808080"/>
    </w:rPr>
  </w:style>
  <w:style w:type="paragraph" w:customStyle="1" w:styleId="B2D97918D6664C4DA65EB2923644589E">
    <w:name w:val="B2D97918D6664C4DA65EB2923644589E"/>
    <w:rsid w:val="005E6352"/>
  </w:style>
  <w:style w:type="paragraph" w:customStyle="1" w:styleId="5E9713E9F0A64FB29CB3C60050287C2A">
    <w:name w:val="5E9713E9F0A64FB29CB3C60050287C2A"/>
    <w:rsid w:val="005E6352"/>
  </w:style>
  <w:style w:type="paragraph" w:customStyle="1" w:styleId="1FDF6132FF5E4C1E957CDFA9CD5DDD8F">
    <w:name w:val="1FDF6132FF5E4C1E957CDFA9CD5DDD8F"/>
    <w:rsid w:val="005E6352"/>
  </w:style>
  <w:style w:type="paragraph" w:customStyle="1" w:styleId="4EFA2C390CCB43A89A9BA4509D2B47D9">
    <w:name w:val="4EFA2C390CCB43A89A9BA4509D2B47D9"/>
    <w:rsid w:val="005E6352"/>
  </w:style>
  <w:style w:type="paragraph" w:customStyle="1" w:styleId="C16DA5D5AD834AD183B582DF989861B9">
    <w:name w:val="C16DA5D5AD834AD183B582DF989861B9"/>
    <w:rsid w:val="005E6352"/>
  </w:style>
  <w:style w:type="paragraph" w:customStyle="1" w:styleId="89DE13D3FAE94B17A7058598694CE1D9">
    <w:name w:val="89DE13D3FAE94B17A7058598694CE1D9"/>
    <w:rsid w:val="005E6352"/>
  </w:style>
  <w:style w:type="paragraph" w:customStyle="1" w:styleId="805A7D2178B24FF994E401E010DE0058">
    <w:name w:val="805A7D2178B24FF994E401E010DE0058"/>
    <w:rsid w:val="005E6352"/>
  </w:style>
  <w:style w:type="paragraph" w:customStyle="1" w:styleId="1802D6F1D1FD4C9BAE4922B35ED4D850">
    <w:name w:val="1802D6F1D1FD4C9BAE4922B35ED4D850"/>
    <w:rsid w:val="005E6352"/>
  </w:style>
  <w:style w:type="paragraph" w:customStyle="1" w:styleId="BAAE1CBEA4584DCBAB713DD7AEFC23B2">
    <w:name w:val="BAAE1CBEA4584DCBAB713DD7AEFC23B2"/>
    <w:rsid w:val="005E6352"/>
  </w:style>
  <w:style w:type="paragraph" w:customStyle="1" w:styleId="9D3C9CDB8A2A45E0959002C6A2F8BEDB">
    <w:name w:val="9D3C9CDB8A2A45E0959002C6A2F8BEDB"/>
    <w:rsid w:val="005E6352"/>
  </w:style>
  <w:style w:type="paragraph" w:customStyle="1" w:styleId="C16DA5D5AD834AD183B582DF989861B91">
    <w:name w:val="C16DA5D5AD834AD183B582DF989861B91"/>
    <w:rsid w:val="005E63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AE1CBEA4584DCBAB713DD7AEFC23B21">
    <w:name w:val="BAAE1CBEA4584DCBAB713DD7AEFC23B21"/>
    <w:rsid w:val="005E63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DDBA21065944CC9899CFA70CA19899">
    <w:name w:val="99DDBA21065944CC9899CFA70CA19899"/>
    <w:rsid w:val="005E6352"/>
  </w:style>
  <w:style w:type="paragraph" w:customStyle="1" w:styleId="38D439A819714C48B60D83F5E9B3F609">
    <w:name w:val="38D439A819714C48B60D83F5E9B3F609"/>
    <w:rsid w:val="005E6352"/>
  </w:style>
  <w:style w:type="paragraph" w:customStyle="1" w:styleId="93CF0AC14A8C43399A51FB0C5213684E">
    <w:name w:val="93CF0AC14A8C43399A51FB0C5213684E"/>
    <w:rsid w:val="005E6352"/>
  </w:style>
  <w:style w:type="paragraph" w:customStyle="1" w:styleId="FC6886D66E5C414CA2277B93ED430383">
    <w:name w:val="FC6886D66E5C414CA2277B93ED430383"/>
    <w:rsid w:val="005E6352"/>
  </w:style>
  <w:style w:type="paragraph" w:customStyle="1" w:styleId="4A14A8952A864B18B10ADE4FB9BF7225">
    <w:name w:val="4A14A8952A864B18B10ADE4FB9BF7225"/>
    <w:rsid w:val="005E6352"/>
  </w:style>
  <w:style w:type="paragraph" w:customStyle="1" w:styleId="E63472752BAB424C990286978E9281D2">
    <w:name w:val="E63472752BAB424C990286978E9281D2"/>
    <w:rsid w:val="005E6352"/>
  </w:style>
  <w:style w:type="paragraph" w:customStyle="1" w:styleId="2D787A2524614CEDAA5EC89536BEB557">
    <w:name w:val="2D787A2524614CEDAA5EC89536BEB557"/>
    <w:rsid w:val="005E6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a2fc52f9-411a-4965-b638-8aea019ab92a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2021-01-14T00:00:00</HeaderDate>
    <Office/>
    <Dnr>Fi2020/05167 </Dnr>
    <ParagrafNr/>
    <DocumentTitle/>
    <VisitingAddress/>
    <Extra1/>
    <Extra2/>
    <Extra3>Anne Oskarsson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2021-01-14T00:00:00</HeaderDate>
    <Office/>
    <Dnr>Fi2020/05167 </Dnr>
    <ParagrafNr/>
    <DocumentTitle/>
    <VisitingAddress/>
    <Extra1/>
    <Extra2/>
    <Extra3>Anne Oskarsson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9C81B-41F1-4E88-ACC7-3D3B85914B55}"/>
</file>

<file path=customXml/itemProps2.xml><?xml version="1.0" encoding="utf-8"?>
<ds:datastoreItem xmlns:ds="http://schemas.openxmlformats.org/officeDocument/2006/customXml" ds:itemID="{F44D652C-7888-4B91-8906-B9CC00699301}"/>
</file>

<file path=customXml/itemProps3.xml><?xml version="1.0" encoding="utf-8"?>
<ds:datastoreItem xmlns:ds="http://schemas.openxmlformats.org/officeDocument/2006/customXml" ds:itemID="{BCC10073-F063-4673-96ED-7D0EDE4755F6}"/>
</file>

<file path=customXml/itemProps4.xml><?xml version="1.0" encoding="utf-8"?>
<ds:datastoreItem xmlns:ds="http://schemas.openxmlformats.org/officeDocument/2006/customXml" ds:itemID="{ACCBFE44-7423-41A3-9DC7-2B7739F1422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44D652C-7888-4B91-8906-B9CC00699301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016A677A-5259-4EB6-ADBA-3FB0543763D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16A677A-5259-4EB6-ADBA-3FB0543763DA}"/>
</file>

<file path=customXml/itemProps8.xml><?xml version="1.0" encoding="utf-8"?>
<ds:datastoreItem xmlns:ds="http://schemas.openxmlformats.org/officeDocument/2006/customXml" ds:itemID="{260D54C1-1AE4-4515-82E4-32F5093BC3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2020-21-1108 Alternativ till personalliggare.docx</dc:title>
  <dc:subject/>
  <dc:creator/>
  <cp:keywords/>
  <dc:description/>
  <cp:lastModifiedBy/>
  <cp:revision>1</cp:revision>
  <dcterms:created xsi:type="dcterms:W3CDTF">2021-01-12T16:18:00Z</dcterms:created>
  <dcterms:modified xsi:type="dcterms:W3CDTF">2021-01-12T16:21:00Z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">
    <vt:lpwstr>P2XF6VT2D3NN-1568736191-5485</vt:lpwstr>
  </property>
  <property fmtid="{D5CDD505-2E9C-101B-9397-08002B2CF9AE}" pid="6" name="_dlc_DocIdUrl">
    <vt:lpwstr>https://dhs.sp.regeringskansliet.se/yta/fi-ska/_layouts/15/DocIdRedir.aspx?ID=P2XF6VT2D3NN-1568736191-5485, P2XF6VT2D3NN-1568736191-5485</vt:lpwstr>
  </property>
  <property fmtid="{D5CDD505-2E9C-101B-9397-08002B2CF9AE}" pid="7" name="_dlc_DocIdItemGuid">
    <vt:lpwstr>6db69173-5d4f-4d89-8490-352deacde1a4</vt:lpwstr>
  </property>
</Properties>
</file>