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525E52" w:rsidP="00472EBA">
      <w:pPr>
        <w:pStyle w:val="Title"/>
      </w:pPr>
      <w:r>
        <w:t xml:space="preserve">Svar på fråga 2022:23/919 av </w:t>
      </w:r>
      <w:r>
        <w:t>Nima</w:t>
      </w:r>
      <w:r>
        <w:t xml:space="preserve"> </w:t>
      </w:r>
      <w:r>
        <w:t>Gholam</w:t>
      </w:r>
      <w:r>
        <w:t xml:space="preserve"> Ali </w:t>
      </w:r>
      <w:r>
        <w:t>Pour</w:t>
      </w:r>
      <w:r>
        <w:t xml:space="preserve"> (SD) </w:t>
      </w:r>
    </w:p>
    <w:p w:rsidR="00525E52" w:rsidP="00472EBA">
      <w:pPr>
        <w:pStyle w:val="Title"/>
      </w:pPr>
      <w:r>
        <w:t xml:space="preserve">Möten med representanter för islam med kopplingar till islamister </w:t>
      </w:r>
    </w:p>
    <w:p w:rsidR="00525E52" w:rsidP="00472EBA">
      <w:pPr>
        <w:pStyle w:val="BodyText"/>
      </w:pPr>
      <w:r w:rsidRPr="00525E52">
        <w:t>Nima</w:t>
      </w:r>
      <w:r w:rsidRPr="00525E52">
        <w:t xml:space="preserve"> </w:t>
      </w:r>
      <w:r w:rsidRPr="00525E52">
        <w:t>Gholam</w:t>
      </w:r>
      <w:r w:rsidRPr="00525E52">
        <w:t xml:space="preserve"> Ali </w:t>
      </w:r>
      <w:r w:rsidRPr="00525E52">
        <w:t>Pour</w:t>
      </w:r>
      <w:r w:rsidRPr="00525E52">
        <w:t xml:space="preserve"> har</w:t>
      </w:r>
      <w:r>
        <w:t xml:space="preserve"> frågat mig om jag avser</w:t>
      </w:r>
      <w:r w:rsidR="008D008E">
        <w:t xml:space="preserve"> att framöver</w:t>
      </w:r>
      <w:r>
        <w:t xml:space="preserve"> bjuda in representanter för islam till samtal med regeringen även om de har kopplingar till islamister, och därmed riskera att bidra till att legitimera dessa grupper.</w:t>
      </w:r>
    </w:p>
    <w:p w:rsidR="007E5B5A" w:rsidP="007E5B5A">
      <w:pPr>
        <w:pStyle w:val="BodyText"/>
      </w:pPr>
      <w:r>
        <w:t xml:space="preserve">Som </w:t>
      </w:r>
      <w:r w:rsidR="004A4BE7">
        <w:t>minister med ansvar för statens stöd till trossamfund</w:t>
      </w:r>
      <w:r w:rsidRPr="00525E52" w:rsidR="004A4BE7">
        <w:t xml:space="preserve"> </w:t>
      </w:r>
      <w:r w:rsidRPr="00525E52" w:rsidR="00525E52">
        <w:t xml:space="preserve">träffar </w:t>
      </w:r>
      <w:r>
        <w:t xml:space="preserve">jag </w:t>
      </w:r>
      <w:r w:rsidRPr="00525E52" w:rsidR="00525E52">
        <w:t xml:space="preserve">kontinuerligt </w:t>
      </w:r>
      <w:r w:rsidR="00525E52">
        <w:t xml:space="preserve">representanter för </w:t>
      </w:r>
      <w:r w:rsidRPr="00525E52" w:rsidR="00525E52">
        <w:t>olika trossamfund.</w:t>
      </w:r>
      <w:r>
        <w:t xml:space="preserve"> Med anledning av den senaste tidens </w:t>
      </w:r>
      <w:r>
        <w:t>koranbränningar</w:t>
      </w:r>
      <w:r>
        <w:t xml:space="preserve"> finns ett ökat behov av dialog</w:t>
      </w:r>
      <w:r w:rsidR="004A4BE7">
        <w:t xml:space="preserve"> </w:t>
      </w:r>
      <w:r w:rsidR="008D008E">
        <w:t>i</w:t>
      </w:r>
      <w:r>
        <w:t xml:space="preserve"> syfte att</w:t>
      </w:r>
      <w:r w:rsidR="00431F0C">
        <w:t xml:space="preserve"> bland annat</w:t>
      </w:r>
      <w:r>
        <w:t xml:space="preserve"> ta del av </w:t>
      </w:r>
      <w:r w:rsidR="004A4BE7">
        <w:t xml:space="preserve">trossamfundens </w:t>
      </w:r>
      <w:r>
        <w:t>bild av händelseutvecklingen</w:t>
      </w:r>
      <w:r w:rsidRPr="00525E52">
        <w:t>.</w:t>
      </w:r>
      <w:r w:rsidRPr="00E575E1">
        <w:t xml:space="preserve"> </w:t>
      </w:r>
      <w:r>
        <w:t xml:space="preserve">Det är av stor vikt att värna och främja </w:t>
      </w:r>
      <w:r w:rsidRPr="00525E52">
        <w:t xml:space="preserve">en god </w:t>
      </w:r>
      <w:r w:rsidR="004A4BE7">
        <w:t xml:space="preserve">dialog, </w:t>
      </w:r>
      <w:r w:rsidRPr="00525E52">
        <w:t xml:space="preserve">samverkan och erfarenhetsutbyte mellan regeringen och företrädare för trossamfunden i </w:t>
      </w:r>
      <w:r w:rsidR="004A4BE7">
        <w:t>olika</w:t>
      </w:r>
      <w:r w:rsidRPr="00525E52" w:rsidR="004A4BE7">
        <w:t xml:space="preserve"> </w:t>
      </w:r>
      <w:r w:rsidRPr="00525E52">
        <w:t xml:space="preserve">frågor </w:t>
      </w:r>
      <w:r w:rsidR="004A4BE7">
        <w:t>men</w:t>
      </w:r>
      <w:r w:rsidRPr="00525E52" w:rsidR="004A4BE7">
        <w:t xml:space="preserve"> </w:t>
      </w:r>
      <w:r w:rsidR="00C913D8">
        <w:t xml:space="preserve">även </w:t>
      </w:r>
      <w:r w:rsidRPr="00525E52">
        <w:t>mellan de olika religiösa samfunden</w:t>
      </w:r>
      <w:r w:rsidR="005A7F46">
        <w:t xml:space="preserve"> inbördes</w:t>
      </w:r>
      <w:r w:rsidRPr="00525E52">
        <w:t>.</w:t>
      </w:r>
    </w:p>
    <w:p w:rsidR="00862F4B" w:rsidP="00862F4B">
      <w:pPr>
        <w:pStyle w:val="BodyText"/>
      </w:pPr>
      <w:r>
        <w:t>Jag vill</w:t>
      </w:r>
      <w:r w:rsidR="007E5B5A">
        <w:t xml:space="preserve"> slå fast att regeringen tar starkt avstånd från organisationer </w:t>
      </w:r>
      <w:r w:rsidR="003F37B1">
        <w:t>och</w:t>
      </w:r>
      <w:r w:rsidR="007E5B5A">
        <w:t xml:space="preserve"> trossamfund som främjar </w:t>
      </w:r>
      <w:r w:rsidR="00526E5F">
        <w:t xml:space="preserve">våldsbejakande </w:t>
      </w:r>
      <w:r w:rsidR="007E5B5A">
        <w:t>extremism eller terrorism</w:t>
      </w:r>
      <w:r w:rsidR="00526E5F">
        <w:t>,</w:t>
      </w:r>
      <w:r w:rsidR="00431F0C">
        <w:t xml:space="preserve"> eller </w:t>
      </w:r>
      <w:r w:rsidR="00526E5F">
        <w:t xml:space="preserve">som </w:t>
      </w:r>
      <w:r w:rsidR="00431F0C">
        <w:t>på annat sätt undergräver demokratin</w:t>
      </w:r>
      <w:r w:rsidR="003F37B1">
        <w:t>,</w:t>
      </w:r>
      <w:r>
        <w:t xml:space="preserve"> och hyser stark tilltro till våra rättsvårdande myndigheters noggranna arbete med dessa frågor.</w:t>
      </w:r>
      <w:r w:rsidR="007E5B5A">
        <w:t xml:space="preserve"> </w:t>
      </w:r>
    </w:p>
    <w:p w:rsidR="00862F4B" w:rsidP="00862F4B">
      <w:pPr>
        <w:pStyle w:val="BodyText"/>
      </w:pPr>
      <w:r>
        <w:t>Stockholm den 2</w:t>
      </w:r>
      <w:r w:rsidR="00041A7A">
        <w:t>9</w:t>
      </w:r>
      <w:r>
        <w:t xml:space="preserve"> augusti 2023</w:t>
      </w:r>
    </w:p>
    <w:p w:rsidR="00862F4B" w:rsidP="00862F4B">
      <w:pPr>
        <w:pStyle w:val="BodyText"/>
      </w:pPr>
    </w:p>
    <w:p w:rsidR="00707CD2" w:rsidRPr="00525E52" w:rsidP="00862F4B">
      <w:pPr>
        <w:pStyle w:val="BodyText"/>
      </w:pPr>
      <w:r>
        <w:t>Jakob Forssmed</w:t>
      </w: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525E52" w:rsidRPr="007D73AB">
          <w:pPr>
            <w:pStyle w:val="Header"/>
          </w:pPr>
        </w:p>
      </w:tc>
      <w:sdt>
        <w:sdtPr>
          <w:alias w:val="Status"/>
          <w:tag w:val="ccRKShow_Status"/>
          <w:id w:val="1789383027"/>
          <w:lock w:val="contentLocked"/>
          <w:placeholder>
            <w:docPart w:val="C1FC259A021B447687987F33F911EEFF"/>
          </w:placeholder>
          <w:text/>
        </w:sdtPr>
        <w:sdtContent>
          <w:tc>
            <w:tcPr>
              <w:tcW w:w="3170" w:type="dxa"/>
              <w:vAlign w:val="bottom"/>
            </w:tcPr>
            <w:p w:rsidR="00525E52" w:rsidRPr="007D73AB" w:rsidP="00340DE0">
              <w:pPr>
                <w:pStyle w:val="Header"/>
              </w:pPr>
              <w:r>
                <w:t xml:space="preserve"> </w:t>
              </w:r>
            </w:p>
          </w:tc>
        </w:sdtContent>
      </w:sdt>
      <w:tc>
        <w:tcPr>
          <w:tcW w:w="1134" w:type="dxa"/>
        </w:tcPr>
        <w:p w:rsidR="00525E52"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525E52"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sdt>
          <w:sdtPr>
            <w:rPr>
              <w:b/>
            </w:rPr>
            <w:alias w:val="DocTypeShowName"/>
            <w:tag w:val="ccRK"/>
            <w:id w:val="-1564713842"/>
            <w:placeholder>
              <w:docPart w:val="592456419BF24DAFBC987B74694F725C"/>
            </w:placeholder>
            <w:showingPlcHdr/>
            <w:dataBinding w:xpath="/ns0:DocumentInfo[1]/ns0:BaseInfo[1]/ns0:DocTypeShowName[1]" w:storeItemID="{33A62BF1-0577-4738-BB9E-E4AC24803132}" w:prefixMappings="xmlns:ns0='http://lp/documentinfo/RK' "/>
            <w:text/>
          </w:sdtPr>
          <w:sdtContent>
            <w:p w:rsidR="00525E52" w:rsidRPr="00710A6C" w:rsidP="00EE3C0F">
              <w:pPr>
                <w:pStyle w:val="Header"/>
                <w:rPr>
                  <w:b/>
                </w:rPr>
              </w:pPr>
              <w:r w:rsidRPr="00710A6C">
                <w:rPr>
                  <w:rStyle w:val="PlaceholderText"/>
                  <w:b/>
                </w:rPr>
                <w:t xml:space="preserve"> </w:t>
              </w:r>
            </w:p>
          </w:sdtContent>
        </w:sdt>
        <w:p w:rsidR="00525E52" w:rsidP="00EE3C0F">
          <w:pPr>
            <w:pStyle w:val="Header"/>
          </w:pPr>
        </w:p>
        <w:p w:rsidR="00525E52" w:rsidP="00EE3C0F">
          <w:pPr>
            <w:pStyle w:val="Header"/>
          </w:pPr>
        </w:p>
        <w:sdt>
          <w:sdtPr>
            <w:alias w:val="Dnr"/>
            <w:tag w:val="ccRKShow_Dnr"/>
            <w:id w:val="956755014"/>
            <w:placeholder>
              <w:docPart w:val="750F1124FF5945B98310743926F88934"/>
            </w:placeholder>
            <w:dataBinding w:xpath="/ns0:DocumentInfo[1]/ns0:BaseInfo[1]/ns0:Dnr[1]" w:storeItemID="{33A62BF1-0577-4738-BB9E-E4AC24803132}" w:prefixMappings="xmlns:ns0='http://lp/documentinfo/RK' "/>
            <w:text/>
          </w:sdtPr>
          <w:sdtContent>
            <w:p w:rsidR="00525E52" w:rsidP="00EE3C0F">
              <w:pPr>
                <w:pStyle w:val="Header"/>
              </w:pPr>
              <w:r>
                <w:t>S2023/</w:t>
              </w:r>
              <w:r w:rsidR="008B61E5">
                <w:t>02419</w:t>
              </w:r>
            </w:p>
          </w:sdtContent>
        </w:sdt>
        <w:sdt>
          <w:sdtPr>
            <w:alias w:val="DocNumber"/>
            <w:tag w:val="DocNumber"/>
            <w:id w:val="-1563547122"/>
            <w:placeholder>
              <w:docPart w:val="18423764BF4E446388BF844B969F48CC"/>
            </w:placeholder>
            <w:showingPlcHdr/>
            <w:dataBinding w:xpath="/ns0:DocumentInfo[1]/ns0:BaseInfo[1]/ns0:DocNumber[1]" w:storeItemID="{33A62BF1-0577-4738-BB9E-E4AC24803132}" w:prefixMappings="xmlns:ns0='http://lp/documentinfo/RK' "/>
            <w:text/>
          </w:sdtPr>
          <w:sdtContent>
            <w:p w:rsidR="00525E52" w:rsidP="00EE3C0F">
              <w:pPr>
                <w:pStyle w:val="Header"/>
              </w:pPr>
              <w:r>
                <w:rPr>
                  <w:rStyle w:val="PlaceholderText"/>
                </w:rPr>
                <w:t xml:space="preserve"> </w:t>
              </w:r>
            </w:p>
          </w:sdtContent>
        </w:sdt>
        <w:p w:rsidR="00525E52" w:rsidP="00EE3C0F">
          <w:pPr>
            <w:pStyle w:val="Header"/>
          </w:pPr>
        </w:p>
      </w:tc>
      <w:tc>
        <w:tcPr>
          <w:tcW w:w="1134" w:type="dxa"/>
        </w:tcPr>
        <w:p w:rsidR="00525E52" w:rsidP="0094502D">
          <w:pPr>
            <w:pStyle w:val="Header"/>
          </w:pPr>
        </w:p>
        <w:sdt>
          <w:sdtPr>
            <w:alias w:val="Bilagor"/>
            <w:tag w:val="ccRKShow_Bilagor"/>
            <w:id w:val="1351614755"/>
            <w:placeholder>
              <w:docPart w:val="289B66946A1145AC9F841459494C1BE8"/>
            </w:placeholder>
            <w:showingPlcHdr/>
            <w:dataBinding w:xpath="/ns0:DocumentInfo[1]/ns0:BaseInfo[1]/ns0:Appendix[1]" w:storeItemID="{33A62BF1-0577-4738-BB9E-E4AC24803132}" w:prefixMappings="xmlns:ns0='http://lp/documentinfo/RK' "/>
            <w:text/>
          </w:sdtPr>
          <w:sdtContent>
            <w:p w:rsidR="00525E52" w:rsidRPr="0094502D" w:rsidP="00EC71A6">
              <w:pPr>
                <w:pStyle w:val="Header"/>
              </w:pPr>
              <w:r>
                <w:rPr>
                  <w:rStyle w:val="PlaceholderText"/>
                </w:rPr>
                <w:t xml:space="preserve"> </w:t>
              </w:r>
            </w:p>
          </w:sdtContent>
        </w:sdt>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113133475"/>
          <w:placeholder>
            <w:docPart w:val="A6814081C52A4345B1D5BDEF7EA07CFD"/>
          </w:placeholder>
          <w:richText/>
        </w:sdtPr>
        <w:sdtEndPr>
          <w:rPr>
            <w:b w:val="0"/>
          </w:rPr>
        </w:sdtEndPr>
        <w:sdtContent>
          <w:tc>
            <w:tcPr>
              <w:tcW w:w="5534" w:type="dxa"/>
              <w:tcMar>
                <w:right w:w="1134" w:type="dxa"/>
              </w:tcMar>
            </w:tcPr>
            <w:p w:rsidR="00525E52" w:rsidRPr="00525E52" w:rsidP="00340DE0">
              <w:pPr>
                <w:pStyle w:val="Header"/>
                <w:rPr>
                  <w:b/>
                </w:rPr>
              </w:pPr>
              <w:r w:rsidRPr="00525E52">
                <w:rPr>
                  <w:b/>
                </w:rPr>
                <w:t>Socialdepartementet</w:t>
              </w:r>
            </w:p>
            <w:p w:rsidR="0028615E" w:rsidP="00340DE0">
              <w:pPr>
                <w:pStyle w:val="Header"/>
              </w:pPr>
              <w:r>
                <w:t>Socialministern</w:t>
              </w:r>
            </w:p>
            <w:p w:rsidR="0028615E" w:rsidP="0028615E">
              <w:pPr>
                <w:pStyle w:val="Header"/>
                <w:rPr>
                  <w:bCs/>
                </w:rPr>
              </w:pPr>
            </w:p>
            <w:p w:rsidR="00525E52" w:rsidRPr="00340DE0" w:rsidP="00340DE0">
              <w:pPr>
                <w:pStyle w:val="Header"/>
              </w:pPr>
            </w:p>
          </w:tc>
        </w:sdtContent>
      </w:sdt>
      <w:sdt>
        <w:sdtPr>
          <w:alias w:val="Recipient"/>
          <w:tag w:val="ccRKShow_Recipient"/>
          <w:id w:val="-934290281"/>
          <w:placeholder>
            <w:docPart w:val="A7A2DF4A595D4A968281CC81A570AB0F"/>
          </w:placeholder>
          <w:dataBinding w:xpath="/ns0:DocumentInfo[1]/ns0:BaseInfo[1]/ns0:Recipient[1]" w:storeItemID="{33A62BF1-0577-4738-BB9E-E4AC24803132}" w:prefixMappings="xmlns:ns0='http://lp/documentinfo/RK' "/>
          <w:text w:multiLine="1"/>
        </w:sdtPr>
        <w:sdtContent>
          <w:tc>
            <w:tcPr>
              <w:tcW w:w="3170" w:type="dxa"/>
            </w:tcPr>
            <w:p w:rsidR="00525E52" w:rsidP="00547B89">
              <w:pPr>
                <w:pStyle w:val="Header"/>
              </w:pPr>
              <w:r>
                <w:t>Till riksdagen</w:t>
              </w:r>
            </w:p>
          </w:tc>
        </w:sdtContent>
      </w:sdt>
      <w:tc>
        <w:tcPr>
          <w:tcW w:w="1134" w:type="dxa"/>
        </w:tcPr>
        <w:p w:rsidR="00525E52"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B7F0FEDA"/>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B7F0FEDA"/>
    <w:numStyleLink w:val="RKNumreradlista"/>
  </w:abstractNum>
  <w:abstractNum w:abstractNumId="15">
    <w:nsid w:val="16BA170F"/>
    <w:multiLevelType w:val="hybridMultilevel"/>
    <w:tmpl w:val="C54817C6"/>
    <w:lvl w:ilvl="0">
      <w:start w:val="20"/>
      <w:numFmt w:val="bullet"/>
      <w:lvlText w:val=""/>
      <w:lvlJc w:val="left"/>
      <w:pPr>
        <w:ind w:left="720" w:hanging="360"/>
      </w:pPr>
      <w:rPr>
        <w:rFonts w:ascii="Symbol" w:hAnsi="Symbol"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1F88532F"/>
    <w:multiLevelType w:val="multilevel"/>
    <w:tmpl w:val="B7F0FEDA"/>
    <w:numStyleLink w:val="RKNumreradlista"/>
  </w:abstractNum>
  <w:abstractNum w:abstractNumId="17">
    <w:nsid w:val="2AB05199"/>
    <w:multiLevelType w:val="multilevel"/>
    <w:tmpl w:val="186C6512"/>
    <w:numStyleLink w:val="Strecklistan"/>
  </w:abstractNum>
  <w:abstractNum w:abstractNumId="18">
    <w:nsid w:val="2BE361F1"/>
    <w:multiLevelType w:val="multilevel"/>
    <w:tmpl w:val="B7F0FEDA"/>
    <w:numStyleLink w:val="RKNumreradlista"/>
  </w:abstractNum>
  <w:abstractNum w:abstractNumId="19">
    <w:nsid w:val="2C9B0453"/>
    <w:multiLevelType w:val="multilevel"/>
    <w:tmpl w:val="1A20A4CA"/>
    <w:numStyleLink w:val="RKPunktlista"/>
  </w:abstractNum>
  <w:abstractNum w:abstractNumId="20">
    <w:nsid w:val="2ECF6BA1"/>
    <w:multiLevelType w:val="multilevel"/>
    <w:tmpl w:val="B7F0FEDA"/>
    <w:numStyleLink w:val="RKNumreradlista"/>
  </w:abstractNum>
  <w:abstractNum w:abstractNumId="21">
    <w:nsid w:val="2F604539"/>
    <w:multiLevelType w:val="multilevel"/>
    <w:tmpl w:val="B7F0FEDA"/>
    <w:numStyleLink w:val="RKNumreradlista"/>
  </w:abstractNum>
  <w:abstractNum w:abstractNumId="22">
    <w:nsid w:val="348522EF"/>
    <w:multiLevelType w:val="multilevel"/>
    <w:tmpl w:val="B7F0FEDA"/>
    <w:numStyleLink w:val="RKNumreradlista"/>
  </w:abstractNum>
  <w:abstractNum w:abstractNumId="23">
    <w:nsid w:val="38FF55E8"/>
    <w:multiLevelType w:val="multilevel"/>
    <w:tmpl w:val="B7F0FEDA"/>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nsid w:val="3D3D0E02"/>
    <w:multiLevelType w:val="multilevel"/>
    <w:tmpl w:val="B7F0FEDA"/>
    <w:numStyleLink w:val="RKNumreradlista"/>
  </w:abstractNum>
  <w:abstractNum w:abstractNumId="25">
    <w:nsid w:val="3E1445DA"/>
    <w:multiLevelType w:val="multilevel"/>
    <w:tmpl w:val="B7F0FEDA"/>
    <w:numStyleLink w:val="RKNumreradlista"/>
  </w:abstractNum>
  <w:abstractNum w:abstractNumId="26">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7">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nsid w:val="4270774A"/>
    <w:multiLevelType w:val="multilevel"/>
    <w:tmpl w:val="B7F0FEDA"/>
    <w:numStyleLink w:val="RKNumreradlista"/>
  </w:abstractNum>
  <w:abstractNum w:abstractNumId="29">
    <w:nsid w:val="4C84297C"/>
    <w:multiLevelType w:val="multilevel"/>
    <w:tmpl w:val="B7F0FEDA"/>
    <w:numStyleLink w:val="RKNumreradlista"/>
  </w:abstractNum>
  <w:abstractNum w:abstractNumId="30">
    <w:nsid w:val="4D904BDB"/>
    <w:multiLevelType w:val="multilevel"/>
    <w:tmpl w:val="B7F0FEDA"/>
    <w:numStyleLink w:val="RKNumreradlista"/>
  </w:abstractNum>
  <w:abstractNum w:abstractNumId="31">
    <w:nsid w:val="4DAD38FF"/>
    <w:multiLevelType w:val="multilevel"/>
    <w:tmpl w:val="B7F0FEDA"/>
    <w:numStyleLink w:val="RKNumreradlista"/>
  </w:abstractNum>
  <w:abstractNum w:abstractNumId="32">
    <w:nsid w:val="53A05A92"/>
    <w:multiLevelType w:val="multilevel"/>
    <w:tmpl w:val="B7F0FEDA"/>
    <w:numStyleLink w:val="RKNumreradlista"/>
  </w:abstractNum>
  <w:abstractNum w:abstractNumId="33">
    <w:nsid w:val="5C6843F9"/>
    <w:multiLevelType w:val="multilevel"/>
    <w:tmpl w:val="1A20A4CA"/>
    <w:numStyleLink w:val="RKPunktlista"/>
  </w:abstractNum>
  <w:abstractNum w:abstractNumId="34">
    <w:nsid w:val="61AC437A"/>
    <w:multiLevelType w:val="multilevel"/>
    <w:tmpl w:val="E2FEA49E"/>
    <w:numStyleLink w:val="RKNumreraderubriker"/>
  </w:abstractNum>
  <w:abstractNum w:abstractNumId="35">
    <w:nsid w:val="64780D1B"/>
    <w:multiLevelType w:val="multilevel"/>
    <w:tmpl w:val="B7F0FEDA"/>
    <w:numStyleLink w:val="RKNumreradlista"/>
  </w:abstractNum>
  <w:abstractNum w:abstractNumId="36">
    <w:nsid w:val="664239C2"/>
    <w:multiLevelType w:val="multilevel"/>
    <w:tmpl w:val="1A20A4CA"/>
    <w:numStyleLink w:val="RKPunktlista"/>
  </w:abstractNum>
  <w:abstractNum w:abstractNumId="37">
    <w:nsid w:val="6AA87A6A"/>
    <w:multiLevelType w:val="multilevel"/>
    <w:tmpl w:val="186C6512"/>
    <w:numStyleLink w:val="Strecklistan"/>
  </w:abstractNum>
  <w:abstractNum w:abstractNumId="38">
    <w:nsid w:val="6D8C68B4"/>
    <w:multiLevelType w:val="multilevel"/>
    <w:tmpl w:val="B7F0FEDA"/>
    <w:numStyleLink w:val="RKNumreradlista"/>
  </w:abstractNum>
  <w:abstractNum w:abstractNumId="39">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74466A28"/>
    <w:multiLevelType w:val="multilevel"/>
    <w:tmpl w:val="1A20A4CA"/>
    <w:numStyleLink w:val="RKPunktlista"/>
  </w:abstractNum>
  <w:abstractNum w:abstractNumId="41">
    <w:nsid w:val="76322898"/>
    <w:multiLevelType w:val="multilevel"/>
    <w:tmpl w:val="186C6512"/>
    <w:numStyleLink w:val="Strecklistan"/>
  </w:abstractNum>
  <w:num w:numId="1">
    <w:abstractNumId w:val="27"/>
  </w:num>
  <w:num w:numId="2">
    <w:abstractNumId w:val="34"/>
  </w:num>
  <w:num w:numId="3">
    <w:abstractNumId w:val="8"/>
  </w:num>
  <w:num w:numId="4">
    <w:abstractNumId w:val="3"/>
  </w:num>
  <w:num w:numId="5">
    <w:abstractNumId w:val="9"/>
  </w:num>
  <w:num w:numId="6">
    <w:abstractNumId w:val="7"/>
  </w:num>
  <w:num w:numId="7">
    <w:abstractNumId w:val="23"/>
  </w:num>
  <w:num w:numId="8">
    <w:abstractNumId w:val="21"/>
  </w:num>
  <w:num w:numId="9">
    <w:abstractNumId w:val="12"/>
  </w:num>
  <w:num w:numId="10">
    <w:abstractNumId w:val="18"/>
  </w:num>
  <w:num w:numId="11">
    <w:abstractNumId w:val="22"/>
  </w:num>
  <w:num w:numId="12">
    <w:abstractNumId w:val="39"/>
  </w:num>
  <w:num w:numId="13">
    <w:abstractNumId w:val="32"/>
  </w:num>
  <w:num w:numId="14">
    <w:abstractNumId w:val="13"/>
  </w:num>
  <w:num w:numId="15">
    <w:abstractNumId w:val="11"/>
  </w:num>
  <w:num w:numId="16">
    <w:abstractNumId w:val="36"/>
  </w:num>
  <w:num w:numId="17">
    <w:abstractNumId w:val="33"/>
  </w:num>
  <w:num w:numId="18">
    <w:abstractNumId w:val="10"/>
  </w:num>
  <w:num w:numId="19">
    <w:abstractNumId w:val="2"/>
  </w:num>
  <w:num w:numId="20">
    <w:abstractNumId w:val="6"/>
  </w:num>
  <w:num w:numId="21">
    <w:abstractNumId w:val="20"/>
  </w:num>
  <w:num w:numId="22">
    <w:abstractNumId w:val="14"/>
  </w:num>
  <w:num w:numId="23">
    <w:abstractNumId w:val="29"/>
  </w:num>
  <w:num w:numId="24">
    <w:abstractNumId w:val="30"/>
  </w:num>
  <w:num w:numId="25">
    <w:abstractNumId w:val="40"/>
  </w:num>
  <w:num w:numId="26">
    <w:abstractNumId w:val="24"/>
  </w:num>
  <w:num w:numId="27">
    <w:abstractNumId w:val="37"/>
  </w:num>
  <w:num w:numId="28">
    <w:abstractNumId w:val="19"/>
  </w:num>
  <w:num w:numId="29">
    <w:abstractNumId w:val="17"/>
  </w:num>
  <w:num w:numId="30">
    <w:abstractNumId w:val="38"/>
  </w:num>
  <w:num w:numId="31">
    <w:abstractNumId w:val="16"/>
  </w:num>
  <w:num w:numId="32">
    <w:abstractNumId w:val="31"/>
  </w:num>
  <w:num w:numId="33">
    <w:abstractNumId w:val="35"/>
  </w:num>
  <w:num w:numId="34">
    <w:abstractNumId w:val="41"/>
  </w:num>
  <w:num w:numId="35">
    <w:abstractNumId w:val="28"/>
  </w:num>
  <w:num w:numId="3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9"/>
  </w:num>
  <w:num w:numId="38">
    <w:abstractNumId w:val="26"/>
  </w:num>
  <w:num w:numId="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25"/>
  </w:num>
  <w:num w:numId="45">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rödtext Char Char,Brödtext Char Char Char Char,Brödtext Char Char1 Char Char Char Char Char Char Char Char Char Char Char Char Char,Brödtext Char1 Char Char,Brödtext Char1 Char Char Char Char,Brödtext1,Char"/>
    <w:basedOn w:val="Normal"/>
    <w:link w:val="BrdtextChar"/>
    <w:qFormat/>
    <w:rsid w:val="00CC41BA"/>
    <w:pPr>
      <w:tabs>
        <w:tab w:val="left" w:pos="1701"/>
        <w:tab w:val="left" w:pos="3600"/>
        <w:tab w:val="left" w:pos="5387"/>
      </w:tabs>
    </w:pPr>
  </w:style>
  <w:style w:type="character" w:customStyle="1" w:styleId="BrdtextChar">
    <w:name w:val="Brödtext Char"/>
    <w:aliases w:val="Brödtext Char Char Char,Brödtext Char Char Char Char Char,Brödtext Char Char1 Char Char Char Char Char Char Char Char Char Char Char Char Char Char,Brödtext Char1 Char Char Char,Brödtext Char1 Char Char Char Char Char,Char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707CD2"/>
    <w:pPr>
      <w:numPr>
        <w:numId w:val="44"/>
      </w:numPr>
      <w:spacing w:after="100"/>
    </w:pPr>
  </w:style>
  <w:style w:type="paragraph" w:styleId="ListNumber2">
    <w:name w:val="List Number 2"/>
    <w:basedOn w:val="Normal"/>
    <w:uiPriority w:val="6"/>
    <w:rsid w:val="00707CD2"/>
    <w:pPr>
      <w:numPr>
        <w:ilvl w:val="1"/>
        <w:numId w:val="44"/>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707CD2"/>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707CD2"/>
    <w:pPr>
      <w:numPr>
        <w:ilvl w:val="2"/>
        <w:numId w:val="44"/>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paragraph" w:customStyle="1" w:styleId="Brdtextefterlista">
    <w:name w:val="Brödtext efter lista"/>
    <w:basedOn w:val="BodyText"/>
    <w:next w:val="BodyText"/>
    <w:qFormat/>
    <w:rsid w:val="00707CD2"/>
  </w:style>
  <w:style w:type="paragraph" w:styleId="Revision">
    <w:name w:val="Revision"/>
    <w:hidden/>
    <w:uiPriority w:val="99"/>
    <w:semiHidden/>
    <w:rsid w:val="008D008E"/>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C1FC259A021B447687987F33F911EEFF"/>
        <w:category>
          <w:name w:val="Allmänt"/>
          <w:gallery w:val="placeholder"/>
        </w:category>
        <w:types>
          <w:type w:val="bbPlcHdr"/>
        </w:types>
        <w:behaviors>
          <w:behavior w:val="content"/>
        </w:behaviors>
        <w:guid w:val="{66848605-70DC-4EE4-84D9-A9C305CA2B57}"/>
      </w:docPartPr>
      <w:docPartBody>
        <w:p w:rsidR="00F638CC" w:rsidP="00614721">
          <w:pPr>
            <w:pStyle w:val="C1FC259A021B447687987F33F911EEFF"/>
          </w:pPr>
          <w:r>
            <w:t xml:space="preserve"> </w:t>
          </w:r>
        </w:p>
      </w:docPartBody>
    </w:docPart>
    <w:docPart>
      <w:docPartPr>
        <w:name w:val="592456419BF24DAFBC987B74694F725C"/>
        <w:category>
          <w:name w:val="Allmänt"/>
          <w:gallery w:val="placeholder"/>
        </w:category>
        <w:types>
          <w:type w:val="bbPlcHdr"/>
        </w:types>
        <w:behaviors>
          <w:behavior w:val="content"/>
        </w:behaviors>
        <w:guid w:val="{10C7CF7B-FAA2-46BF-85D1-E590A5BFB4CD}"/>
      </w:docPartPr>
      <w:docPartBody>
        <w:p w:rsidR="00F638CC" w:rsidP="00614721">
          <w:pPr>
            <w:pStyle w:val="592456419BF24DAFBC987B74694F725C"/>
          </w:pPr>
          <w:r w:rsidRPr="00710A6C">
            <w:rPr>
              <w:rStyle w:val="PlaceholderText"/>
              <w:b/>
            </w:rPr>
            <w:t xml:space="preserve"> </w:t>
          </w:r>
        </w:p>
      </w:docPartBody>
    </w:docPart>
    <w:docPart>
      <w:docPartPr>
        <w:name w:val="750F1124FF5945B98310743926F88934"/>
        <w:category>
          <w:name w:val="Allmänt"/>
          <w:gallery w:val="placeholder"/>
        </w:category>
        <w:types>
          <w:type w:val="bbPlcHdr"/>
        </w:types>
        <w:behaviors>
          <w:behavior w:val="content"/>
        </w:behaviors>
        <w:guid w:val="{2831F3A2-99E9-4A68-B36E-F61F751ACF73}"/>
      </w:docPartPr>
      <w:docPartBody>
        <w:p w:rsidR="00F638CC" w:rsidP="00614721">
          <w:pPr>
            <w:pStyle w:val="750F1124FF5945B98310743926F88934"/>
          </w:pPr>
          <w:r>
            <w:rPr>
              <w:rStyle w:val="PlaceholderText"/>
            </w:rPr>
            <w:t xml:space="preserve"> </w:t>
          </w:r>
        </w:p>
      </w:docPartBody>
    </w:docPart>
    <w:docPart>
      <w:docPartPr>
        <w:name w:val="18423764BF4E446388BF844B969F48CC"/>
        <w:category>
          <w:name w:val="Allmänt"/>
          <w:gallery w:val="placeholder"/>
        </w:category>
        <w:types>
          <w:type w:val="bbPlcHdr"/>
        </w:types>
        <w:behaviors>
          <w:behavior w:val="content"/>
        </w:behaviors>
        <w:guid w:val="{A2AFE2D4-7CEB-4DD6-BA12-5717D9441E3A}"/>
      </w:docPartPr>
      <w:docPartBody>
        <w:p w:rsidR="00F638CC" w:rsidP="00614721">
          <w:pPr>
            <w:pStyle w:val="18423764BF4E446388BF844B969F48CC1"/>
          </w:pPr>
          <w:r>
            <w:rPr>
              <w:rStyle w:val="PlaceholderText"/>
            </w:rPr>
            <w:t xml:space="preserve"> </w:t>
          </w:r>
        </w:p>
      </w:docPartBody>
    </w:docPart>
    <w:docPart>
      <w:docPartPr>
        <w:name w:val="289B66946A1145AC9F841459494C1BE8"/>
        <w:category>
          <w:name w:val="Allmänt"/>
          <w:gallery w:val="placeholder"/>
        </w:category>
        <w:types>
          <w:type w:val="bbPlcHdr"/>
        </w:types>
        <w:behaviors>
          <w:behavior w:val="content"/>
        </w:behaviors>
        <w:guid w:val="{955E78A3-8325-4FC9-8E4A-4D846A64F908}"/>
      </w:docPartPr>
      <w:docPartBody>
        <w:p w:rsidR="00F638CC" w:rsidP="00614721">
          <w:pPr>
            <w:pStyle w:val="289B66946A1145AC9F841459494C1BE81"/>
          </w:pPr>
          <w:r>
            <w:rPr>
              <w:rStyle w:val="PlaceholderText"/>
            </w:rPr>
            <w:t xml:space="preserve"> </w:t>
          </w:r>
        </w:p>
      </w:docPartBody>
    </w:docPart>
    <w:docPart>
      <w:docPartPr>
        <w:name w:val="A6814081C52A4345B1D5BDEF7EA07CFD"/>
        <w:category>
          <w:name w:val="Allmänt"/>
          <w:gallery w:val="placeholder"/>
        </w:category>
        <w:types>
          <w:type w:val="bbPlcHdr"/>
        </w:types>
        <w:behaviors>
          <w:behavior w:val="content"/>
        </w:behaviors>
        <w:guid w:val="{6566803A-833E-414A-BD1D-017684AD14F6}"/>
      </w:docPartPr>
      <w:docPartBody>
        <w:p w:rsidR="00F638CC" w:rsidP="00614721">
          <w:pPr>
            <w:pStyle w:val="A6814081C52A4345B1D5BDEF7EA07CFD1"/>
          </w:pPr>
          <w:r>
            <w:rPr>
              <w:rStyle w:val="PlaceholderText"/>
            </w:rPr>
            <w:t xml:space="preserve"> </w:t>
          </w:r>
        </w:p>
      </w:docPartBody>
    </w:docPart>
    <w:docPart>
      <w:docPartPr>
        <w:name w:val="A7A2DF4A595D4A968281CC81A570AB0F"/>
        <w:category>
          <w:name w:val="Allmänt"/>
          <w:gallery w:val="placeholder"/>
        </w:category>
        <w:types>
          <w:type w:val="bbPlcHdr"/>
        </w:types>
        <w:behaviors>
          <w:behavior w:val="content"/>
        </w:behaviors>
        <w:guid w:val="{93B5A78E-150B-47F8-B64D-8734A2C5726E}"/>
      </w:docPartPr>
      <w:docPartBody>
        <w:p w:rsidR="00F638CC" w:rsidP="00614721">
          <w:pPr>
            <w:pStyle w:val="A7A2DF4A595D4A968281CC81A570AB0F1"/>
          </w:pPr>
          <w:r>
            <w:rPr>
              <w:rStyle w:val="PlaceholderText"/>
            </w:rPr>
            <w:t xml:space="preserve"> </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visionView w:comments="1" w:formatting="1" w:inkAnnotations="0" w:insDel="1" w:markup="1"/>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FC259A021B447687987F33F911EEFF">
    <w:name w:val="C1FC259A021B447687987F33F911EEFF"/>
    <w:rsid w:val="00614721"/>
  </w:style>
  <w:style w:type="character" w:styleId="PlaceholderText">
    <w:name w:val="Placeholder Text"/>
    <w:basedOn w:val="DefaultParagraphFont"/>
    <w:uiPriority w:val="99"/>
    <w:semiHidden/>
    <w:rsid w:val="00614721"/>
    <w:rPr>
      <w:noProof w:val="0"/>
      <w:color w:val="808080"/>
    </w:rPr>
  </w:style>
  <w:style w:type="paragraph" w:customStyle="1" w:styleId="592456419BF24DAFBC987B74694F725C">
    <w:name w:val="592456419BF24DAFBC987B74694F725C"/>
    <w:rsid w:val="00614721"/>
  </w:style>
  <w:style w:type="paragraph" w:customStyle="1" w:styleId="750F1124FF5945B98310743926F88934">
    <w:name w:val="750F1124FF5945B98310743926F88934"/>
    <w:rsid w:val="00614721"/>
  </w:style>
  <w:style w:type="paragraph" w:customStyle="1" w:styleId="18423764BF4E446388BF844B969F48CC1">
    <w:name w:val="18423764BF4E446388BF844B969F48CC1"/>
    <w:rsid w:val="00614721"/>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289B66946A1145AC9F841459494C1BE81">
    <w:name w:val="289B66946A1145AC9F841459494C1BE81"/>
    <w:rsid w:val="00614721"/>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A6814081C52A4345B1D5BDEF7EA07CFD1">
    <w:name w:val="A6814081C52A4345B1D5BDEF7EA07CFD1"/>
    <w:rsid w:val="00614721"/>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A7A2DF4A595D4A968281CC81A570AB0F1">
    <w:name w:val="A7A2DF4A595D4A968281CC81A570AB0F1"/>
    <w:rsid w:val="00614721"/>
    <w:pPr>
      <w:tabs>
        <w:tab w:val="center" w:pos="4536"/>
        <w:tab w:val="right" w:pos="9072"/>
      </w:tabs>
      <w:spacing w:after="0" w:line="276" w:lineRule="auto"/>
    </w:pPr>
    <w:rPr>
      <w:rFonts w:asciiTheme="majorHAnsi" w:eastAsiaTheme="minorHAnsi" w:hAnsiTheme="majorHAnsi"/>
      <w:sz w:val="19"/>
      <w:szCs w:val="25"/>
      <w:lang w:eastAsia="en-US"/>
    </w:rPr>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3acb5545ad42a4fdd8dc97568766d1e9">
  <xsd:schema xmlns:xsd="http://www.w3.org/2001/XMLSchema" xmlns:xs="http://www.w3.org/2001/XMLSchema" xmlns:p="http://schemas.microsoft.com/office/2006/metadata/properties" xmlns:ns2="02C1D855-2A68-49BF-A9F2-56B935B923E7" targetNamespace="http://schemas.microsoft.com/office/2006/metadata/properties" ma:root="true" ma:fieldsID="7792ee38ac9c338a60b0b143f121528c"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2</RkTemplate>
    <DocType>PM</DocType>
    <DocTypeShowName/>
    <Status> </Status>
    <Sender>
      <SenderName>Hampus Lindqvist</SenderName>
      <SenderTitle>Departementssekreterare</SenderTitle>
      <SenderMail>hampus.lindqvist@regeringskansliet.se</SenderMail>
      <SenderPhone>
076 - 137 12 87</SenderPhone>
    </Sender>
    <TopId>1</TopId>
    <TopSender/>
    <OrganisationInfo>
      <Organisatoriskenhet1>Socialdepartementet</Organisatoriskenhet1>
      <Organisatoriskenhet2>Enheten för hälsa och civilsamhälle</Organisatoriskenhet2>
      <Organisatoriskenhet3>Idrotts-, civilsamhälles- och ungdomsfrågor</Organisatoriskenhet3>
      <Organisatoriskenhet1Id>193</Organisatoriskenhet1Id>
      <Organisatoriskenhet2Id>1863</Organisatoriskenhet2Id>
      <Organisatoriskenhet3Id>1869</Organisatoriskenhet3Id>
    </OrganisationInfo>
    <HeaderDate>2023-08-15</HeaderDate>
    <Office/>
    <Dnr>S2023/02419</Dnr>
    <ParagrafNr/>
    <DocumentTitle/>
    <VisitingAddress/>
    <Extra1>extrainfo för denna mallm</Extra1>
    <Extra2>mer extrainfo</Extra2>
    <Extra3/>
    <Number/>
    <Recipient>Till riksdagen</Recipient>
    <SenderText/>
    <DocNumber/>
    <Doclanguage>1053</Doclanguage>
    <Appendix/>
    <LogotypeName>RK_LOGO_SV_BW.emf</LogotypeName>
  </BaseInfo>
</DocumentInfo>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1553e997-8cd2-42de-8d27-4ef0ef907c2a</RD_Svarsid>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D64E96B-A7CB-4751-A045-67D0DE840AA5}"/>
</file>

<file path=customXml/itemProps2.xml><?xml version="1.0" encoding="utf-8"?>
<ds:datastoreItem xmlns:ds="http://schemas.openxmlformats.org/officeDocument/2006/customXml" ds:itemID="{33A62BF1-0577-4738-BB9E-E4AC24803132}"/>
</file>

<file path=customXml/itemProps3.xml><?xml version="1.0" encoding="utf-8"?>
<ds:datastoreItem xmlns:ds="http://schemas.openxmlformats.org/officeDocument/2006/customXml" ds:itemID="{688DF761-21FC-4506-ACD3-4EFFC8EE6113}"/>
</file>

<file path=customXml/itemProps4.xml><?xml version="1.0" encoding="utf-8"?>
<ds:datastoreItem xmlns:ds="http://schemas.openxmlformats.org/officeDocument/2006/customXml" ds:itemID="{D7C85A3A-061B-4586-9B04-05C04FA96BEA}"/>
</file>

<file path=customXml/itemProps5.xml><?xml version="1.0" encoding="utf-8"?>
<ds:datastoreItem xmlns:ds="http://schemas.openxmlformats.org/officeDocument/2006/customXml" ds:itemID="{ED261E50-B78D-4D7F-ACD3-697760D6E41B}"/>
</file>

<file path=docProps/app.xml><?xml version="1.0" encoding="utf-8"?>
<Properties xmlns="http://schemas.openxmlformats.org/officeDocument/2006/extended-properties" xmlns:vt="http://schemas.openxmlformats.org/officeDocument/2006/docPropsVTypes">
  <Template>RK Basmall</Template>
  <TotalTime>0</TotalTime>
  <Pages>1</Pages>
  <Words>187</Words>
  <Characters>993</Characters>
  <Application>Microsoft Office Word</Application>
  <DocSecurity>0</DocSecurity>
  <Lines>8</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1178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919 Möten med representanter för islam med kopplingar till islamister.docx</dc:title>
  <cp:revision>3</cp:revision>
  <dcterms:created xsi:type="dcterms:W3CDTF">2023-08-29T07:36:00Z</dcterms:created>
  <dcterms:modified xsi:type="dcterms:W3CDTF">2023-08-29T07:41:00Z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Ribbon">
    <vt:lpwstr>PM</vt:lpwstr>
  </property>
  <property fmtid="{D5CDD505-2E9C-101B-9397-08002B2CF9AE}" pid="6" name="ShowStyleSet">
    <vt:lpwstr>RKStyleSet</vt:lpwstr>
  </property>
  <property fmtid="{D5CDD505-2E9C-101B-9397-08002B2CF9AE}" pid="7" name="TaxKeyword">
    <vt:lpwstr/>
  </property>
  <property fmtid="{D5CDD505-2E9C-101B-9397-08002B2CF9AE}" pid="8" name="TaxKeywordTaxHTField">
    <vt:lpwstr/>
  </property>
  <property fmtid="{D5CDD505-2E9C-101B-9397-08002B2CF9AE}" pid="9" name="_dlc_DocIdItemGuid">
    <vt:lpwstr>45d42cd3-dfa1-4951-83d6-ae4735eede01</vt:lpwstr>
  </property>
</Properties>
</file>