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3E081" w14:textId="77777777" w:rsidR="00F86511" w:rsidRDefault="00F86511" w:rsidP="00DA0661">
      <w:pPr>
        <w:pStyle w:val="Rubrik"/>
      </w:pPr>
      <w:bookmarkStart w:id="0" w:name="Start"/>
      <w:bookmarkEnd w:id="0"/>
      <w:r>
        <w:t xml:space="preserve">Svar på fråga 2019/20:449 av Håkan </w:t>
      </w:r>
      <w:proofErr w:type="spellStart"/>
      <w:r>
        <w:t>Svenneling</w:t>
      </w:r>
      <w:proofErr w:type="spellEnd"/>
      <w:r>
        <w:t xml:space="preserve"> (V) Myanmars övergrepp mot </w:t>
      </w:r>
      <w:proofErr w:type="spellStart"/>
      <w:r>
        <w:t>rohingyerna</w:t>
      </w:r>
      <w:proofErr w:type="spellEnd"/>
    </w:p>
    <w:p w14:paraId="3628BF7B" w14:textId="77777777" w:rsidR="00F86511" w:rsidRPr="00870138" w:rsidRDefault="00F86511" w:rsidP="00870138">
      <w:pPr>
        <w:pStyle w:val="Brdtext"/>
      </w:pPr>
      <w:r w:rsidRPr="00870138">
        <w:t xml:space="preserve">Håkan </w:t>
      </w:r>
      <w:proofErr w:type="spellStart"/>
      <w:r w:rsidRPr="00870138">
        <w:t>Svenneling</w:t>
      </w:r>
      <w:proofErr w:type="spellEnd"/>
      <w:r w:rsidRPr="00870138">
        <w:t xml:space="preserve"> har frågat mig om jag avser att verka för att Sverige ska ge stöd till de rättsprocesser som inletts med anledning av övergreppen mot </w:t>
      </w:r>
      <w:proofErr w:type="spellStart"/>
      <w:r w:rsidRPr="00870138">
        <w:t>rohingyerna</w:t>
      </w:r>
      <w:proofErr w:type="spellEnd"/>
      <w:r w:rsidRPr="00870138">
        <w:t xml:space="preserve">. </w:t>
      </w:r>
    </w:p>
    <w:p w14:paraId="5446AD05" w14:textId="28462A8A" w:rsidR="00502EE8" w:rsidRDefault="00A203AF" w:rsidP="00870138">
      <w:pPr>
        <w:pStyle w:val="Brdtext"/>
      </w:pPr>
      <w:bookmarkStart w:id="1" w:name="_Hlk25652677"/>
      <w:r w:rsidRPr="00870138">
        <w:t xml:space="preserve">Regeringen delar Håkan </w:t>
      </w:r>
      <w:proofErr w:type="spellStart"/>
      <w:r w:rsidRPr="00870138">
        <w:t>Svennelings</w:t>
      </w:r>
      <w:proofErr w:type="spellEnd"/>
      <w:r w:rsidRPr="00870138">
        <w:t xml:space="preserve"> bedömning att </w:t>
      </w:r>
      <w:r w:rsidR="00502EE8" w:rsidRPr="00870138">
        <w:t xml:space="preserve">det är </w:t>
      </w:r>
      <w:r w:rsidR="00B813C9" w:rsidRPr="00870138">
        <w:t xml:space="preserve">mycket </w:t>
      </w:r>
      <w:r w:rsidR="00502EE8" w:rsidRPr="00870138">
        <w:t xml:space="preserve">viktigt att de </w:t>
      </w:r>
      <w:r w:rsidR="00AD0D16">
        <w:t>ansvariga</w:t>
      </w:r>
      <w:r w:rsidR="00AD0D16" w:rsidRPr="00870138">
        <w:t xml:space="preserve"> </w:t>
      </w:r>
      <w:r w:rsidR="00502EE8" w:rsidRPr="00870138">
        <w:t xml:space="preserve">för övergreppen mot </w:t>
      </w:r>
      <w:proofErr w:type="spellStart"/>
      <w:r w:rsidR="00502EE8" w:rsidRPr="00870138">
        <w:t>rohingyerna</w:t>
      </w:r>
      <w:proofErr w:type="spellEnd"/>
      <w:r w:rsidR="00502EE8" w:rsidRPr="00870138">
        <w:t xml:space="preserve"> </w:t>
      </w:r>
      <w:r w:rsidR="00B813C9" w:rsidRPr="00870138">
        <w:t xml:space="preserve">i Myanmar </w:t>
      </w:r>
      <w:r w:rsidR="00502EE8" w:rsidRPr="00870138">
        <w:t xml:space="preserve">ställs </w:t>
      </w:r>
      <w:r w:rsidR="00B813C9" w:rsidRPr="00870138">
        <w:t>inför rätta</w:t>
      </w:r>
      <w:r w:rsidR="00502EE8" w:rsidRPr="00870138">
        <w:t xml:space="preserve">. </w:t>
      </w:r>
      <w:bookmarkEnd w:id="1"/>
      <w:r w:rsidR="00502EE8" w:rsidRPr="00870138">
        <w:t xml:space="preserve">Straffrihet måste bekämpas. Ansvarsutkrävande för övergreppen mot </w:t>
      </w:r>
      <w:proofErr w:type="spellStart"/>
      <w:r w:rsidR="00502EE8" w:rsidRPr="00870138">
        <w:t>rohingyer</w:t>
      </w:r>
      <w:r w:rsidR="00B813C9" w:rsidRPr="00870138">
        <w:t>na</w:t>
      </w:r>
      <w:proofErr w:type="spellEnd"/>
      <w:r w:rsidR="00B813C9" w:rsidRPr="00870138">
        <w:t xml:space="preserve"> </w:t>
      </w:r>
      <w:r w:rsidR="00D9601F">
        <w:t>är därför</w:t>
      </w:r>
      <w:r w:rsidR="00B813C9" w:rsidRPr="00870138">
        <w:t xml:space="preserve"> fortsatt </w:t>
      </w:r>
      <w:r w:rsidR="00502EE8" w:rsidRPr="00870138">
        <w:t>högt prioriterat för Sverige</w:t>
      </w:r>
      <w:r w:rsidR="00B813C9" w:rsidRPr="00870138">
        <w:t xml:space="preserve">. Sverige verkade under sitt medlemskap i </w:t>
      </w:r>
      <w:r w:rsidR="000322DD">
        <w:t>FN:s s</w:t>
      </w:r>
      <w:r w:rsidR="00B813C9" w:rsidRPr="00870138">
        <w:t xml:space="preserve">äkerhetsråd för att rådet skulle uppmärksamma situationen i </w:t>
      </w:r>
      <w:proofErr w:type="spellStart"/>
      <w:r w:rsidR="00B813C9" w:rsidRPr="00870138">
        <w:t>Rakhine</w:t>
      </w:r>
      <w:proofErr w:type="spellEnd"/>
      <w:r w:rsidR="00B813C9" w:rsidRPr="00870138">
        <w:t xml:space="preserve"> och </w:t>
      </w:r>
      <w:r w:rsidR="00F5054E">
        <w:t xml:space="preserve">drev tillsammans med </w:t>
      </w:r>
      <w:r w:rsidR="00A344D7">
        <w:t xml:space="preserve">ett antal andra länder </w:t>
      </w:r>
      <w:r w:rsidR="00B813C9" w:rsidRPr="00870138">
        <w:t>att situationen skulle hänskjutas till ICC</w:t>
      </w:r>
      <w:r w:rsidR="00746F54" w:rsidRPr="00870138">
        <w:t xml:space="preserve">. </w:t>
      </w:r>
      <w:r w:rsidR="00A344D7">
        <w:t>S</w:t>
      </w:r>
      <w:r w:rsidR="00746F54" w:rsidRPr="00870138">
        <w:t>äkerhets</w:t>
      </w:r>
      <w:r w:rsidR="00B813C9" w:rsidRPr="00870138">
        <w:t xml:space="preserve">rådet </w:t>
      </w:r>
      <w:r w:rsidR="00A344D7">
        <w:t xml:space="preserve">kunde dock inte enas i denna fråga. </w:t>
      </w:r>
    </w:p>
    <w:p w14:paraId="366882C4" w14:textId="188C2A54" w:rsidR="00B813C9" w:rsidRPr="00870138" w:rsidRDefault="00746F54" w:rsidP="00870138">
      <w:pPr>
        <w:pStyle w:val="Brdtext"/>
      </w:pPr>
      <w:r w:rsidRPr="00870138">
        <w:t xml:space="preserve">Det är därför välkommet att </w:t>
      </w:r>
      <w:r w:rsidR="00F5054E">
        <w:t xml:space="preserve">flera </w:t>
      </w:r>
      <w:r w:rsidRPr="00870138">
        <w:t xml:space="preserve">steg </w:t>
      </w:r>
      <w:r w:rsidR="00F5054E">
        <w:t>i olika for</w:t>
      </w:r>
      <w:r w:rsidR="00A344D7">
        <w:t>a</w:t>
      </w:r>
      <w:r w:rsidR="00F5054E">
        <w:t xml:space="preserve"> </w:t>
      </w:r>
      <w:r w:rsidRPr="00870138">
        <w:t>tagits för ansvarsutkrävande i Myanmar</w:t>
      </w:r>
      <w:r w:rsidR="00D150C5">
        <w:t xml:space="preserve">. </w:t>
      </w:r>
      <w:r w:rsidR="00F5054E">
        <w:t>Ett sådant initiativ är</w:t>
      </w:r>
      <w:r w:rsidR="00882115">
        <w:t xml:space="preserve"> Gambias </w:t>
      </w:r>
      <w:r w:rsidR="00D150C5">
        <w:t xml:space="preserve">nyliga </w:t>
      </w:r>
      <w:r w:rsidR="00882115">
        <w:t xml:space="preserve">stämningsansökan </w:t>
      </w:r>
      <w:r w:rsidR="000D7D57" w:rsidRPr="000D7D57">
        <w:t xml:space="preserve">mot Myanmar till Internationella domstolen (ICJ) i Haag. Det är också positivt att den Internationella brottmålsdomstolen (ICC) </w:t>
      </w:r>
      <w:r w:rsidR="00D150C5">
        <w:t xml:space="preserve">har </w:t>
      </w:r>
      <w:r w:rsidR="000D7D57" w:rsidRPr="000D7D57">
        <w:t>besluta</w:t>
      </w:r>
      <w:r w:rsidR="00A344D7">
        <w:t>t</w:t>
      </w:r>
      <w:r w:rsidR="000D7D57" w:rsidRPr="000D7D57">
        <w:t xml:space="preserve"> att </w:t>
      </w:r>
      <w:r w:rsidR="000322DD">
        <w:t xml:space="preserve">ge </w:t>
      </w:r>
      <w:r w:rsidR="000D7D57" w:rsidRPr="000D7D57">
        <w:t xml:space="preserve">åklagaren </w:t>
      </w:r>
      <w:r w:rsidR="00236546">
        <w:t>tillstånd</w:t>
      </w:r>
      <w:r w:rsidR="00236546" w:rsidRPr="000D7D57">
        <w:t xml:space="preserve"> </w:t>
      </w:r>
      <w:r w:rsidR="000D7D57" w:rsidRPr="000D7D57">
        <w:t xml:space="preserve">att inleda en förundersökning avseende brott under ICC:s jurisdiktion. </w:t>
      </w:r>
    </w:p>
    <w:p w14:paraId="7C756E03" w14:textId="71B81A6B" w:rsidR="005F5C4F" w:rsidRPr="00870138" w:rsidRDefault="005F5C4F" w:rsidP="00870138">
      <w:pPr>
        <w:pStyle w:val="Brdtext"/>
      </w:pPr>
      <w:r w:rsidRPr="00870138">
        <w:t xml:space="preserve">Sverige verkar fortsatt inom EU </w:t>
      </w:r>
      <w:r>
        <w:t>för</w:t>
      </w:r>
      <w:r w:rsidRPr="00870138">
        <w:t xml:space="preserve"> ansvarsutkrävande. Sverige har varit aktiv i det arbete EU gjort i bland annat FN:s råd för mänskliga rättigheter och Generalförsamlingens tredje utskott, där EU </w:t>
      </w:r>
      <w:r>
        <w:t xml:space="preserve">tillsammans med Islamiska samarbetsorganisationen har </w:t>
      </w:r>
      <w:r w:rsidRPr="00870138">
        <w:t xml:space="preserve">lagt fram resolutioner om situationen i Myanmar. </w:t>
      </w:r>
      <w:r>
        <w:t xml:space="preserve">En av dessa resolutioner i FN:s råd för mänskliga rättigheter </w:t>
      </w:r>
      <w:r w:rsidRPr="00870138">
        <w:t>inrätta</w:t>
      </w:r>
      <w:r>
        <w:t>de</w:t>
      </w:r>
      <w:r w:rsidRPr="00870138">
        <w:t xml:space="preserve"> en oberoende mekanism för bevisinsamling, med syfte att samla </w:t>
      </w:r>
      <w:r w:rsidRPr="00870138">
        <w:lastRenderedPageBreak/>
        <w:t>bevis och vittnesmål för att möjliggöra framtida juridiska processer för de mest allvarliga brott som begåtts, inklusive folkrättsbrott.</w:t>
      </w:r>
      <w:r>
        <w:t xml:space="preserve"> </w:t>
      </w:r>
      <w:r w:rsidRPr="00870138">
        <w:t xml:space="preserve">I FN:s råd för mänskliga rättigheter har Sverige </w:t>
      </w:r>
      <w:r w:rsidR="00A3285B">
        <w:t>konsek</w:t>
      </w:r>
      <w:r w:rsidR="00AD0D16">
        <w:t xml:space="preserve">vent </w:t>
      </w:r>
      <w:r w:rsidRPr="00870138">
        <w:t>understr</w:t>
      </w:r>
      <w:r w:rsidR="00AD0D16">
        <w:t xml:space="preserve">ukit </w:t>
      </w:r>
      <w:r w:rsidRPr="00870138">
        <w:t>vikten av</w:t>
      </w:r>
      <w:r>
        <w:t xml:space="preserve"> ansvarsutkrävande</w:t>
      </w:r>
      <w:r w:rsidRPr="00870138">
        <w:t xml:space="preserve">. </w:t>
      </w:r>
    </w:p>
    <w:p w14:paraId="0904E58B" w14:textId="7577DF69" w:rsidR="00236546" w:rsidRDefault="00CC49D4" w:rsidP="00362A9A">
      <w:pPr>
        <w:pStyle w:val="Brdtext"/>
      </w:pPr>
      <w:proofErr w:type="spellStart"/>
      <w:r w:rsidRPr="00362A9A">
        <w:t>Rohingyabefolkningens</w:t>
      </w:r>
      <w:proofErr w:type="spellEnd"/>
      <w:r w:rsidRPr="00362A9A">
        <w:t xml:space="preserve"> utsatta situation är också prioriterad i</w:t>
      </w:r>
      <w:r w:rsidR="00236546" w:rsidRPr="00362A9A">
        <w:t xml:space="preserve">nom Sveriges utvecklingssamarbete med Myanmar. </w:t>
      </w:r>
      <w:r w:rsidR="00224B6E" w:rsidRPr="00362A9A">
        <w:t xml:space="preserve">Sveriges bistånd </w:t>
      </w:r>
      <w:r w:rsidR="00F6441D" w:rsidRPr="00362A9A">
        <w:t xml:space="preserve">syftar till att </w:t>
      </w:r>
      <w:r w:rsidR="00224B6E" w:rsidRPr="00362A9A">
        <w:t xml:space="preserve">bidra till fattigdomsminskning, fred och försoning i </w:t>
      </w:r>
      <w:proofErr w:type="spellStart"/>
      <w:r w:rsidR="00224B6E" w:rsidRPr="00362A9A">
        <w:t>Rakhine</w:t>
      </w:r>
      <w:proofErr w:type="spellEnd"/>
      <w:r w:rsidR="00224B6E" w:rsidRPr="00362A9A">
        <w:t xml:space="preserve">, </w:t>
      </w:r>
      <w:r w:rsidR="00F6441D" w:rsidRPr="00362A9A">
        <w:t>samt</w:t>
      </w:r>
      <w:r w:rsidR="00224B6E" w:rsidRPr="00362A9A">
        <w:t xml:space="preserve"> stärkta förutsättningar för </w:t>
      </w:r>
      <w:r w:rsidR="00AD0D16">
        <w:t xml:space="preserve">ett framtida </w:t>
      </w:r>
      <w:r w:rsidR="00224B6E" w:rsidRPr="00362A9A">
        <w:t xml:space="preserve">frivilligt </w:t>
      </w:r>
      <w:r w:rsidR="00AD0D16">
        <w:t xml:space="preserve">och säkert </w:t>
      </w:r>
      <w:r w:rsidR="00224B6E" w:rsidRPr="00362A9A">
        <w:t>återvändande av flyktingar i Bangladesh</w:t>
      </w:r>
      <w:r w:rsidR="00F6441D" w:rsidRPr="00362A9A">
        <w:t>.</w:t>
      </w:r>
      <w:r w:rsidR="00224B6E" w:rsidRPr="00362A9A">
        <w:t xml:space="preserve"> </w:t>
      </w:r>
      <w:r w:rsidR="00236546" w:rsidRPr="00362A9A">
        <w:t xml:space="preserve">Sverige ger också humanitärt stöd till </w:t>
      </w:r>
      <w:proofErr w:type="spellStart"/>
      <w:r w:rsidR="00236546" w:rsidRPr="00362A9A">
        <w:t>rohingyakrisen</w:t>
      </w:r>
      <w:proofErr w:type="spellEnd"/>
      <w:r w:rsidR="00236546" w:rsidRPr="00362A9A">
        <w:t xml:space="preserve"> i såväl Myanmar som</w:t>
      </w:r>
      <w:bookmarkStart w:id="2" w:name="_GoBack"/>
      <w:bookmarkEnd w:id="2"/>
      <w:r w:rsidR="00236546" w:rsidRPr="00362A9A">
        <w:t xml:space="preserve"> i Bangladesh.</w:t>
      </w:r>
      <w:r w:rsidR="00224B6E" w:rsidRPr="00362A9A">
        <w:t xml:space="preserve"> </w:t>
      </w:r>
    </w:p>
    <w:p w14:paraId="520DA7A7" w14:textId="587A6D25" w:rsidR="00F86511" w:rsidRPr="00A203AF" w:rsidRDefault="00A203AF" w:rsidP="002749F7">
      <w:pPr>
        <w:pStyle w:val="Brdtext"/>
      </w:pPr>
      <w:r w:rsidRPr="00870138">
        <w:t xml:space="preserve">Sverige </w:t>
      </w:r>
      <w:r w:rsidR="006B4959" w:rsidRPr="00870138">
        <w:t xml:space="preserve">är fortsatt djupt oroat över situationen för </w:t>
      </w:r>
      <w:proofErr w:type="spellStart"/>
      <w:r w:rsidR="006B4959" w:rsidRPr="00870138">
        <w:t>rohingyerna</w:t>
      </w:r>
      <w:proofErr w:type="spellEnd"/>
      <w:r w:rsidR="006B4959" w:rsidRPr="00870138">
        <w:t xml:space="preserve"> i Myanmar</w:t>
      </w:r>
      <w:r w:rsidR="00A344D7">
        <w:t xml:space="preserve">. </w:t>
      </w:r>
      <w:r w:rsidR="000D7D57" w:rsidRPr="002C3F82">
        <w:t xml:space="preserve">Vi är </w:t>
      </w:r>
      <w:r w:rsidR="000D7D57">
        <w:t>således</w:t>
      </w:r>
      <w:r w:rsidR="000D7D57" w:rsidRPr="002C3F82">
        <w:t xml:space="preserve"> positivt inställda till att ansvar</w:t>
      </w:r>
      <w:r w:rsidR="005F5C4F">
        <w:t xml:space="preserve"> </w:t>
      </w:r>
      <w:r w:rsidR="000D7D57" w:rsidRPr="002C3F82">
        <w:t xml:space="preserve">för de fruktansvärda övergrepp som drabbat </w:t>
      </w:r>
      <w:proofErr w:type="spellStart"/>
      <w:r w:rsidR="000D7D57" w:rsidRPr="002C3F82">
        <w:t>rohingyerna</w:t>
      </w:r>
      <w:proofErr w:type="spellEnd"/>
      <w:r w:rsidR="000D7D57" w:rsidRPr="002C3F82">
        <w:t xml:space="preserve"> </w:t>
      </w:r>
      <w:r w:rsidR="00882115">
        <w:t>rättsligt kan prövas</w:t>
      </w:r>
      <w:r w:rsidR="000D7D57" w:rsidRPr="002C3F82">
        <w:t>, på olika sätt, av såväl ICC som den Internationella domstolen.</w:t>
      </w:r>
      <w:r w:rsidR="00882115">
        <w:t xml:space="preserve"> Vi kommer fortsatt nära följa utvecklingen av dessa processer.</w:t>
      </w:r>
    </w:p>
    <w:p w14:paraId="60E33EC8" w14:textId="77777777" w:rsidR="002E525C" w:rsidRDefault="002E525C" w:rsidP="002E525C">
      <w:pPr>
        <w:pStyle w:val="RKnormal"/>
      </w:pPr>
    </w:p>
    <w:p w14:paraId="3402CAEC" w14:textId="7BC10A47" w:rsidR="00F86511" w:rsidRDefault="00F8651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844393A3DD49EEA2C2E3AD940DF144"/>
          </w:placeholder>
          <w:dataBinding w:prefixMappings="xmlns:ns0='http://lp/documentinfo/RK' " w:xpath="/ns0:DocumentInfo[1]/ns0:BaseInfo[1]/ns0:HeaderDate[1]" w:storeItemID="{8879B3D6-56F8-4492-A474-609C373633E4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362A9A">
            <w:t>7</w:t>
          </w:r>
          <w:r>
            <w:t xml:space="preserve"> november 2019</w:t>
          </w:r>
        </w:sdtContent>
      </w:sdt>
    </w:p>
    <w:p w14:paraId="6A2F8A23" w14:textId="77777777" w:rsidR="00F86511" w:rsidRDefault="00F86511" w:rsidP="004E7A8F">
      <w:pPr>
        <w:pStyle w:val="Brdtextutanavstnd"/>
      </w:pPr>
    </w:p>
    <w:p w14:paraId="3CD348B7" w14:textId="77777777" w:rsidR="00F86511" w:rsidRDefault="00F86511" w:rsidP="004E7A8F">
      <w:pPr>
        <w:pStyle w:val="Brdtextutanavstnd"/>
      </w:pPr>
    </w:p>
    <w:p w14:paraId="109972D2" w14:textId="77777777" w:rsidR="00F86511" w:rsidRDefault="00F86511" w:rsidP="004E7A8F">
      <w:pPr>
        <w:pStyle w:val="Brdtextutanavstnd"/>
      </w:pPr>
    </w:p>
    <w:p w14:paraId="69D689B3" w14:textId="77777777" w:rsidR="00F86511" w:rsidRDefault="00F86511" w:rsidP="00422A41">
      <w:pPr>
        <w:pStyle w:val="Brdtext"/>
      </w:pPr>
      <w:r>
        <w:t>Ann Linde</w:t>
      </w:r>
    </w:p>
    <w:p w14:paraId="666D86B2" w14:textId="77777777" w:rsidR="00F86511" w:rsidRPr="00DB48AB" w:rsidRDefault="00F86511" w:rsidP="00DB48AB">
      <w:pPr>
        <w:pStyle w:val="Brdtext"/>
      </w:pPr>
    </w:p>
    <w:sectPr w:rsidR="00F8651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27F0" w14:textId="77777777" w:rsidR="00AC6158" w:rsidRDefault="00AC6158" w:rsidP="00A87A54">
      <w:pPr>
        <w:spacing w:after="0" w:line="240" w:lineRule="auto"/>
      </w:pPr>
      <w:r>
        <w:separator/>
      </w:r>
    </w:p>
  </w:endnote>
  <w:endnote w:type="continuationSeparator" w:id="0">
    <w:p w14:paraId="0EFE1134" w14:textId="77777777" w:rsidR="00AC6158" w:rsidRDefault="00AC61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A13C3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478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6A6D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9014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A7F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EA6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00FC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D4E31F" w14:textId="77777777" w:rsidTr="00C26068">
      <w:trPr>
        <w:trHeight w:val="227"/>
      </w:trPr>
      <w:tc>
        <w:tcPr>
          <w:tcW w:w="4074" w:type="dxa"/>
        </w:tcPr>
        <w:p w14:paraId="11ADE0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9875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19DB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833BC" w14:textId="77777777" w:rsidR="00AC6158" w:rsidRDefault="00AC6158" w:rsidP="00A87A54">
      <w:pPr>
        <w:spacing w:after="0" w:line="240" w:lineRule="auto"/>
      </w:pPr>
      <w:r>
        <w:separator/>
      </w:r>
    </w:p>
  </w:footnote>
  <w:footnote w:type="continuationSeparator" w:id="0">
    <w:p w14:paraId="7CC0665A" w14:textId="77777777" w:rsidR="00AC6158" w:rsidRDefault="00AC61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6511" w14:paraId="38B978CF" w14:textId="77777777" w:rsidTr="00C93EBA">
      <w:trPr>
        <w:trHeight w:val="227"/>
      </w:trPr>
      <w:tc>
        <w:tcPr>
          <w:tcW w:w="5534" w:type="dxa"/>
        </w:tcPr>
        <w:p w14:paraId="01D7F242" w14:textId="77777777" w:rsidR="00F86511" w:rsidRPr="007D73AB" w:rsidRDefault="00F86511">
          <w:pPr>
            <w:pStyle w:val="Sidhuvud"/>
          </w:pPr>
        </w:p>
      </w:tc>
      <w:tc>
        <w:tcPr>
          <w:tcW w:w="3170" w:type="dxa"/>
          <w:vAlign w:val="bottom"/>
        </w:tcPr>
        <w:p w14:paraId="547571CB" w14:textId="77777777" w:rsidR="00F86511" w:rsidRPr="007D73AB" w:rsidRDefault="00F86511" w:rsidP="00340DE0">
          <w:pPr>
            <w:pStyle w:val="Sidhuvud"/>
          </w:pPr>
        </w:p>
      </w:tc>
      <w:tc>
        <w:tcPr>
          <w:tcW w:w="1134" w:type="dxa"/>
        </w:tcPr>
        <w:p w14:paraId="389B4BD8" w14:textId="77777777" w:rsidR="00F86511" w:rsidRDefault="00F86511" w:rsidP="005A703A">
          <w:pPr>
            <w:pStyle w:val="Sidhuvud"/>
          </w:pPr>
        </w:p>
      </w:tc>
    </w:tr>
    <w:tr w:rsidR="00F86511" w14:paraId="0EEC5931" w14:textId="77777777" w:rsidTr="00C93EBA">
      <w:trPr>
        <w:trHeight w:val="1928"/>
      </w:trPr>
      <w:tc>
        <w:tcPr>
          <w:tcW w:w="5534" w:type="dxa"/>
        </w:tcPr>
        <w:p w14:paraId="3E5C60C9" w14:textId="77777777" w:rsidR="00F86511" w:rsidRPr="00340DE0" w:rsidRDefault="00F865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CEE1F6" wp14:editId="03BF46F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F9D2B6" w14:textId="77777777" w:rsidR="00F86511" w:rsidRPr="00710A6C" w:rsidRDefault="00F86511" w:rsidP="00EE3C0F">
          <w:pPr>
            <w:pStyle w:val="Sidhuvud"/>
            <w:rPr>
              <w:b/>
            </w:rPr>
          </w:pPr>
        </w:p>
        <w:p w14:paraId="23158C33" w14:textId="77777777" w:rsidR="00F86511" w:rsidRDefault="00F86511" w:rsidP="00EE3C0F">
          <w:pPr>
            <w:pStyle w:val="Sidhuvud"/>
          </w:pPr>
        </w:p>
        <w:p w14:paraId="0CB05294" w14:textId="77777777" w:rsidR="00F86511" w:rsidRDefault="00F86511" w:rsidP="00EE3C0F">
          <w:pPr>
            <w:pStyle w:val="Sidhuvud"/>
          </w:pPr>
        </w:p>
        <w:p w14:paraId="635CA745" w14:textId="77777777" w:rsidR="00F86511" w:rsidRDefault="00F865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861210C1A541679645B7594FBAF75C"/>
            </w:placeholder>
            <w:showingPlcHdr/>
            <w:dataBinding w:prefixMappings="xmlns:ns0='http://lp/documentinfo/RK' " w:xpath="/ns0:DocumentInfo[1]/ns0:BaseInfo[1]/ns0:Dnr[1]" w:storeItemID="{8879B3D6-56F8-4492-A474-609C373633E4}"/>
            <w:text/>
          </w:sdtPr>
          <w:sdtEndPr/>
          <w:sdtContent>
            <w:p w14:paraId="7489E20C" w14:textId="4D26368E" w:rsidR="00F86511" w:rsidRDefault="007647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BEAC738D0E4B5C9533EE16C2B1CB64"/>
            </w:placeholder>
            <w:showingPlcHdr/>
            <w:dataBinding w:prefixMappings="xmlns:ns0='http://lp/documentinfo/RK' " w:xpath="/ns0:DocumentInfo[1]/ns0:BaseInfo[1]/ns0:DocNumber[1]" w:storeItemID="{8879B3D6-56F8-4492-A474-609C373633E4}"/>
            <w:text/>
          </w:sdtPr>
          <w:sdtEndPr/>
          <w:sdtContent>
            <w:p w14:paraId="68B1DA59" w14:textId="77777777" w:rsidR="00F86511" w:rsidRDefault="00F865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26911" w14:textId="77777777" w:rsidR="00F86511" w:rsidRDefault="00F86511" w:rsidP="00EE3C0F">
          <w:pPr>
            <w:pStyle w:val="Sidhuvud"/>
          </w:pPr>
        </w:p>
      </w:tc>
      <w:tc>
        <w:tcPr>
          <w:tcW w:w="1134" w:type="dxa"/>
        </w:tcPr>
        <w:p w14:paraId="7F5577C1" w14:textId="77777777" w:rsidR="00F86511" w:rsidRDefault="00F86511" w:rsidP="0094502D">
          <w:pPr>
            <w:pStyle w:val="Sidhuvud"/>
          </w:pPr>
        </w:p>
        <w:p w14:paraId="0CE02B5D" w14:textId="77777777" w:rsidR="00F86511" w:rsidRPr="0094502D" w:rsidRDefault="00F86511" w:rsidP="00EC71A6">
          <w:pPr>
            <w:pStyle w:val="Sidhuvud"/>
          </w:pPr>
        </w:p>
      </w:tc>
    </w:tr>
    <w:tr w:rsidR="00F86511" w14:paraId="7C00CB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4635B7911EE4FBB9E87FD632B10E4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266E71" w14:textId="7B340982" w:rsidR="00F86511" w:rsidRPr="00340DE0" w:rsidRDefault="00764786" w:rsidP="00340DE0">
              <w:pPr>
                <w:pStyle w:val="Sidhuvud"/>
              </w:pPr>
              <w:r w:rsidRPr="00764786">
                <w:rPr>
                  <w:b/>
                </w:rPr>
                <w:t>Utrikesdepartementet</w:t>
              </w:r>
              <w:r>
                <w:br/>
                <w:t>Utrikesministern</w:t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98F5F923FD47C3B3EB507E463509AE"/>
          </w:placeholder>
          <w:dataBinding w:prefixMappings="xmlns:ns0='http://lp/documentinfo/RK' " w:xpath="/ns0:DocumentInfo[1]/ns0:BaseInfo[1]/ns0:Recipient[1]" w:storeItemID="{8879B3D6-56F8-4492-A474-609C373633E4}"/>
          <w:text w:multiLine="1"/>
        </w:sdtPr>
        <w:sdtEndPr/>
        <w:sdtContent>
          <w:tc>
            <w:tcPr>
              <w:tcW w:w="3170" w:type="dxa"/>
            </w:tcPr>
            <w:p w14:paraId="09679D07" w14:textId="238FA606" w:rsidR="00F86511" w:rsidRDefault="00F865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FFBCF4" w14:textId="77777777" w:rsidR="00F86511" w:rsidRDefault="00F86511" w:rsidP="003E6020">
          <w:pPr>
            <w:pStyle w:val="Sidhuvud"/>
          </w:pPr>
        </w:p>
      </w:tc>
    </w:tr>
  </w:tbl>
  <w:p w14:paraId="45847A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2D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6C9"/>
    <w:rsid w:val="000A456A"/>
    <w:rsid w:val="000A5E43"/>
    <w:rsid w:val="000B56A9"/>
    <w:rsid w:val="000C61D1"/>
    <w:rsid w:val="000D31A9"/>
    <w:rsid w:val="000D370F"/>
    <w:rsid w:val="000D5449"/>
    <w:rsid w:val="000D7110"/>
    <w:rsid w:val="000D7D5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67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6E"/>
    <w:rsid w:val="0022666A"/>
    <w:rsid w:val="00227E43"/>
    <w:rsid w:val="002315F5"/>
    <w:rsid w:val="00232EC3"/>
    <w:rsid w:val="00233D52"/>
    <w:rsid w:val="00235530"/>
    <w:rsid w:val="00236546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C"/>
    <w:rsid w:val="002E5668"/>
    <w:rsid w:val="002E61A5"/>
    <w:rsid w:val="002F13AE"/>
    <w:rsid w:val="002F3675"/>
    <w:rsid w:val="002F59E0"/>
    <w:rsid w:val="002F66A6"/>
    <w:rsid w:val="00300342"/>
    <w:rsid w:val="00304E4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A9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BDE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FC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EE8"/>
    <w:rsid w:val="00505905"/>
    <w:rsid w:val="0051187E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5C4F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95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F54"/>
    <w:rsid w:val="00747B9C"/>
    <w:rsid w:val="00750C93"/>
    <w:rsid w:val="00754E24"/>
    <w:rsid w:val="00757B3B"/>
    <w:rsid w:val="007618C5"/>
    <w:rsid w:val="00764786"/>
    <w:rsid w:val="00764FA6"/>
    <w:rsid w:val="00765294"/>
    <w:rsid w:val="0076751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779"/>
    <w:rsid w:val="008504F6"/>
    <w:rsid w:val="0085240E"/>
    <w:rsid w:val="00852484"/>
    <w:rsid w:val="008573B9"/>
    <w:rsid w:val="0085782D"/>
    <w:rsid w:val="00863BB7"/>
    <w:rsid w:val="00870138"/>
    <w:rsid w:val="008730FD"/>
    <w:rsid w:val="00873DA1"/>
    <w:rsid w:val="00875DDD"/>
    <w:rsid w:val="00881BC6"/>
    <w:rsid w:val="0088211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3AF"/>
    <w:rsid w:val="00A23493"/>
    <w:rsid w:val="00A2416A"/>
    <w:rsid w:val="00A30E06"/>
    <w:rsid w:val="00A3270B"/>
    <w:rsid w:val="00A3285B"/>
    <w:rsid w:val="00A333A9"/>
    <w:rsid w:val="00A344D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158"/>
    <w:rsid w:val="00AD0D16"/>
    <w:rsid w:val="00AD0E75"/>
    <w:rsid w:val="00AE77EB"/>
    <w:rsid w:val="00AE7BD8"/>
    <w:rsid w:val="00AE7D02"/>
    <w:rsid w:val="00AF0BB7"/>
    <w:rsid w:val="00AF0BDE"/>
    <w:rsid w:val="00AF0EDE"/>
    <w:rsid w:val="00AF3B9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3C9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1DA3"/>
    <w:rsid w:val="00BB28BF"/>
    <w:rsid w:val="00BB2F42"/>
    <w:rsid w:val="00BB4AC0"/>
    <w:rsid w:val="00BB5683"/>
    <w:rsid w:val="00BC112B"/>
    <w:rsid w:val="00BC17DF"/>
    <w:rsid w:val="00BC63B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9D4"/>
    <w:rsid w:val="00CD09EF"/>
    <w:rsid w:val="00CD1550"/>
    <w:rsid w:val="00CD17C1"/>
    <w:rsid w:val="00CD1C6C"/>
    <w:rsid w:val="00CD3249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0C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01F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169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54E"/>
    <w:rsid w:val="00F520C7"/>
    <w:rsid w:val="00F53AEA"/>
    <w:rsid w:val="00F54276"/>
    <w:rsid w:val="00F55AC7"/>
    <w:rsid w:val="00F55FC9"/>
    <w:rsid w:val="00F563CD"/>
    <w:rsid w:val="00F5663B"/>
    <w:rsid w:val="00F5674D"/>
    <w:rsid w:val="00F6392C"/>
    <w:rsid w:val="00F64256"/>
    <w:rsid w:val="00F6441D"/>
    <w:rsid w:val="00F66093"/>
    <w:rsid w:val="00F66657"/>
    <w:rsid w:val="00F6751E"/>
    <w:rsid w:val="00F70848"/>
    <w:rsid w:val="00F7147B"/>
    <w:rsid w:val="00F73A60"/>
    <w:rsid w:val="00F8015D"/>
    <w:rsid w:val="00F829C7"/>
    <w:rsid w:val="00F834AA"/>
    <w:rsid w:val="00F848D6"/>
    <w:rsid w:val="00F859AE"/>
    <w:rsid w:val="00F8651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11B50A"/>
  <w15:docId w15:val="{FED95FFE-D03C-4EF5-A521-43132A8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61210C1A541679645B7594FBAF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9DB4E-B21B-490E-9FF2-4F0C6B105589}"/>
      </w:docPartPr>
      <w:docPartBody>
        <w:p w:rsidR="00E45E90" w:rsidRDefault="003E5EB0" w:rsidP="003E5EB0">
          <w:pPr>
            <w:pStyle w:val="98861210C1A541679645B7594FBAF7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EAC738D0E4B5C9533EE16C2B1C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60FAF-2338-4752-ACB0-8EE8D654A5DC}"/>
      </w:docPartPr>
      <w:docPartBody>
        <w:p w:rsidR="00E45E90" w:rsidRDefault="003E5EB0" w:rsidP="003E5EB0">
          <w:pPr>
            <w:pStyle w:val="B0BEAC738D0E4B5C9533EE16C2B1CB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35B7911EE4FBB9E87FD632B10E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106EF-6BBE-461E-915C-89FB0516349E}"/>
      </w:docPartPr>
      <w:docPartBody>
        <w:p w:rsidR="00E45E90" w:rsidRDefault="003E5EB0" w:rsidP="003E5EB0">
          <w:pPr>
            <w:pStyle w:val="54635B7911EE4FBB9E87FD632B10E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8F5F923FD47C3B3EB507E46350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12FC5-B616-4809-9FC1-BB5783451356}"/>
      </w:docPartPr>
      <w:docPartBody>
        <w:p w:rsidR="00E45E90" w:rsidRDefault="003E5EB0" w:rsidP="003E5EB0">
          <w:pPr>
            <w:pStyle w:val="BA98F5F923FD47C3B3EB507E463509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844393A3DD49EEA2C2E3AD940DF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3DC42-0AF9-4501-ACC9-AB21463D7B2E}"/>
      </w:docPartPr>
      <w:docPartBody>
        <w:p w:rsidR="00E45E90" w:rsidRDefault="003E5EB0" w:rsidP="003E5EB0">
          <w:pPr>
            <w:pStyle w:val="CD844393A3DD49EEA2C2E3AD940DF1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B0"/>
    <w:rsid w:val="002E7012"/>
    <w:rsid w:val="003E5EB0"/>
    <w:rsid w:val="00436617"/>
    <w:rsid w:val="00E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999A1C732F455A869A718370DC0301">
    <w:name w:val="FB999A1C732F455A869A718370DC0301"/>
    <w:rsid w:val="003E5EB0"/>
  </w:style>
  <w:style w:type="character" w:styleId="Platshllartext">
    <w:name w:val="Placeholder Text"/>
    <w:basedOn w:val="Standardstycketeckensnitt"/>
    <w:uiPriority w:val="99"/>
    <w:semiHidden/>
    <w:rsid w:val="003E5EB0"/>
    <w:rPr>
      <w:noProof w:val="0"/>
      <w:color w:val="808080"/>
    </w:rPr>
  </w:style>
  <w:style w:type="paragraph" w:customStyle="1" w:styleId="2D40FC76C5F043F2B337BB4CE35E2B96">
    <w:name w:val="2D40FC76C5F043F2B337BB4CE35E2B96"/>
    <w:rsid w:val="003E5EB0"/>
  </w:style>
  <w:style w:type="paragraph" w:customStyle="1" w:styleId="97BE91B0BDA5414883D84137D22B3D27">
    <w:name w:val="97BE91B0BDA5414883D84137D22B3D27"/>
    <w:rsid w:val="003E5EB0"/>
  </w:style>
  <w:style w:type="paragraph" w:customStyle="1" w:styleId="FDF43981FB9E421894B3C406A4291DB1">
    <w:name w:val="FDF43981FB9E421894B3C406A4291DB1"/>
    <w:rsid w:val="003E5EB0"/>
  </w:style>
  <w:style w:type="paragraph" w:customStyle="1" w:styleId="98861210C1A541679645B7594FBAF75C">
    <w:name w:val="98861210C1A541679645B7594FBAF75C"/>
    <w:rsid w:val="003E5EB0"/>
  </w:style>
  <w:style w:type="paragraph" w:customStyle="1" w:styleId="B0BEAC738D0E4B5C9533EE16C2B1CB64">
    <w:name w:val="B0BEAC738D0E4B5C9533EE16C2B1CB64"/>
    <w:rsid w:val="003E5EB0"/>
  </w:style>
  <w:style w:type="paragraph" w:customStyle="1" w:styleId="F99DE1822A224637AF4A6FFBBD5F4821">
    <w:name w:val="F99DE1822A224637AF4A6FFBBD5F4821"/>
    <w:rsid w:val="003E5EB0"/>
  </w:style>
  <w:style w:type="paragraph" w:customStyle="1" w:styleId="5F487B15087A43EDB18B1670AED03B89">
    <w:name w:val="5F487B15087A43EDB18B1670AED03B89"/>
    <w:rsid w:val="003E5EB0"/>
  </w:style>
  <w:style w:type="paragraph" w:customStyle="1" w:styleId="E7215F64D3714DE59823A265D54244A6">
    <w:name w:val="E7215F64D3714DE59823A265D54244A6"/>
    <w:rsid w:val="003E5EB0"/>
  </w:style>
  <w:style w:type="paragraph" w:customStyle="1" w:styleId="54635B7911EE4FBB9E87FD632B10E4FC">
    <w:name w:val="54635B7911EE4FBB9E87FD632B10E4FC"/>
    <w:rsid w:val="003E5EB0"/>
  </w:style>
  <w:style w:type="paragraph" w:customStyle="1" w:styleId="BA98F5F923FD47C3B3EB507E463509AE">
    <w:name w:val="BA98F5F923FD47C3B3EB507E463509AE"/>
    <w:rsid w:val="003E5EB0"/>
  </w:style>
  <w:style w:type="paragraph" w:customStyle="1" w:styleId="27E9B7B15ECA46818865E384DE7D0B4C">
    <w:name w:val="27E9B7B15ECA46818865E384DE7D0B4C"/>
    <w:rsid w:val="003E5EB0"/>
  </w:style>
  <w:style w:type="paragraph" w:customStyle="1" w:styleId="1C1537817FE34577A7604E3C948900A0">
    <w:name w:val="1C1537817FE34577A7604E3C948900A0"/>
    <w:rsid w:val="003E5EB0"/>
  </w:style>
  <w:style w:type="paragraph" w:customStyle="1" w:styleId="0D966E46F6C34D53BA1C643C295B098E">
    <w:name w:val="0D966E46F6C34D53BA1C643C295B098E"/>
    <w:rsid w:val="003E5EB0"/>
  </w:style>
  <w:style w:type="paragraph" w:customStyle="1" w:styleId="DCD0C455A11F4DEDBCA89B4C05BFCE49">
    <w:name w:val="DCD0C455A11F4DEDBCA89B4C05BFCE49"/>
    <w:rsid w:val="003E5EB0"/>
  </w:style>
  <w:style w:type="paragraph" w:customStyle="1" w:styleId="86E9A9F3480143A5BD2FB2687BA5AD4B">
    <w:name w:val="86E9A9F3480143A5BD2FB2687BA5AD4B"/>
    <w:rsid w:val="003E5EB0"/>
  </w:style>
  <w:style w:type="paragraph" w:customStyle="1" w:styleId="CD844393A3DD49EEA2C2E3AD940DF144">
    <w:name w:val="CD844393A3DD49EEA2C2E3AD940DF144"/>
    <w:rsid w:val="003E5EB0"/>
  </w:style>
  <w:style w:type="paragraph" w:customStyle="1" w:styleId="1FD7E27108D84723BCAA729D1E9CA14B">
    <w:name w:val="1FD7E27108D84723BCAA729D1E9CA14B"/>
    <w:rsid w:val="003E5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4538c716-3ad2-4d31-ba00-b40f793f819a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AC9A-CCCA-4863-9876-84331A65C20C}"/>
</file>

<file path=customXml/itemProps2.xml><?xml version="1.0" encoding="utf-8"?>
<ds:datastoreItem xmlns:ds="http://schemas.openxmlformats.org/officeDocument/2006/customXml" ds:itemID="{143AD43A-83E7-4A4D-8162-21264E3E0E21}"/>
</file>

<file path=customXml/itemProps3.xml><?xml version="1.0" encoding="utf-8"?>
<ds:datastoreItem xmlns:ds="http://schemas.openxmlformats.org/officeDocument/2006/customXml" ds:itemID="{908CD185-0C16-49F5-9778-52B1C9E4D7D7}"/>
</file>

<file path=customXml/itemProps4.xml><?xml version="1.0" encoding="utf-8"?>
<ds:datastoreItem xmlns:ds="http://schemas.openxmlformats.org/officeDocument/2006/customXml" ds:itemID="{143AD43A-83E7-4A4D-8162-21264E3E0E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F7B1AC-FD52-4D66-9F33-DB8A6FB694D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879B3D6-56F8-4492-A474-609C373633E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879B3D6-56F8-4492-A474-609C373633E4}"/>
</file>

<file path=customXml/itemProps8.xml><?xml version="1.0" encoding="utf-8"?>
<ds:datastoreItem xmlns:ds="http://schemas.openxmlformats.org/officeDocument/2006/customXml" ds:itemID="{C2AA6029-37A7-4404-99B2-AD190A0F9E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449 av Håkan Svenneling (V) Myanmars övergrepp mot rohingyer.docx</dc:title>
  <dc:subject/>
  <dc:creator>Hanna Stenberg</dc:creator>
  <cp:keywords/>
  <dc:description/>
  <cp:lastModifiedBy>Johanna Lundgren</cp:lastModifiedBy>
  <cp:revision>5</cp:revision>
  <cp:lastPrinted>2019-11-25T14:33:00Z</cp:lastPrinted>
  <dcterms:created xsi:type="dcterms:W3CDTF">2019-11-26T08:08:00Z</dcterms:created>
  <dcterms:modified xsi:type="dcterms:W3CDTF">2019-11-27T07:21:00Z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09ce9f32-65b0-4cac-9ecf-c92e93ed79b6</vt:lpwstr>
  </property>
</Properties>
</file>