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6F1E6" w14:textId="4BCB9ECA" w:rsidR="0077431E" w:rsidRDefault="0077431E" w:rsidP="00DA0661">
      <w:pPr>
        <w:pStyle w:val="Rubrik"/>
      </w:pPr>
      <w:bookmarkStart w:id="0" w:name="Start"/>
      <w:bookmarkEnd w:id="0"/>
      <w:r>
        <w:t>Svar på fråga 2020/21:1971 av Sten Bergheden (M)</w:t>
      </w:r>
      <w:r>
        <w:br/>
        <w:t>Gotlandstrafiken</w:t>
      </w:r>
    </w:p>
    <w:p w14:paraId="5953E953" w14:textId="37B6F125" w:rsidR="0077431E" w:rsidRDefault="0077431E" w:rsidP="0077431E">
      <w:pPr>
        <w:pStyle w:val="Brdtext"/>
      </w:pPr>
      <w:r>
        <w:t>Sten Bergheden har frågat mig om jag har tänkt att ta bort Oskarshamn som hamn för Gotlandstrafiken</w:t>
      </w:r>
      <w:r w:rsidR="00D61836">
        <w:t>.</w:t>
      </w:r>
    </w:p>
    <w:p w14:paraId="7907AA32" w14:textId="71899DB6" w:rsidR="00D61836" w:rsidRDefault="00725B9F" w:rsidP="00A00325">
      <w:pPr>
        <w:pStyle w:val="Brdtext"/>
      </w:pPr>
      <w:r>
        <w:t xml:space="preserve">Det finns inga planer på att ta bort Oskarshamn som hamn för Gotlandstrafiken. </w:t>
      </w:r>
    </w:p>
    <w:p w14:paraId="032B0C71" w14:textId="47112D67" w:rsidR="0077431E" w:rsidRDefault="0077431E" w:rsidP="00A00325">
      <w:pPr>
        <w:pStyle w:val="Brdtext"/>
      </w:pPr>
      <w:r>
        <w:t xml:space="preserve">Stockholm den </w:t>
      </w:r>
      <w:sdt>
        <w:sdtPr>
          <w:id w:val="-1225218591"/>
          <w:placeholder>
            <w:docPart w:val="C53E2C910E884164951FFEC89E3BC757"/>
          </w:placeholder>
          <w:dataBinding w:prefixMappings="xmlns:ns0='http://lp/documentinfo/RK' " w:xpath="/ns0:DocumentInfo[1]/ns0:BaseInfo[1]/ns0:HeaderDate[1]" w:storeItemID="{C28C95A7-92D0-4659-8202-0E4C7E6A507B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2589051F" w14:textId="77777777" w:rsidR="0077431E" w:rsidRDefault="0077431E" w:rsidP="004E7A8F">
      <w:pPr>
        <w:pStyle w:val="Brdtextutanavstnd"/>
      </w:pPr>
    </w:p>
    <w:p w14:paraId="14964757" w14:textId="77777777" w:rsidR="0077431E" w:rsidRDefault="0077431E" w:rsidP="004E7A8F">
      <w:pPr>
        <w:pStyle w:val="Brdtextutanavstnd"/>
      </w:pPr>
    </w:p>
    <w:p w14:paraId="643B8D40" w14:textId="77777777" w:rsidR="0077431E" w:rsidRDefault="0077431E" w:rsidP="004E7A8F">
      <w:pPr>
        <w:pStyle w:val="Brdtextutanavstnd"/>
      </w:pPr>
    </w:p>
    <w:p w14:paraId="5BA6B660" w14:textId="5FC77FA4" w:rsidR="0077431E" w:rsidRDefault="0077431E" w:rsidP="00422A41">
      <w:pPr>
        <w:pStyle w:val="Brdtext"/>
      </w:pPr>
      <w:r>
        <w:t>Tomas Eneroth</w:t>
      </w:r>
    </w:p>
    <w:p w14:paraId="1E9AC5D2" w14:textId="1BD846E9" w:rsidR="0077431E" w:rsidRPr="00DB48AB" w:rsidRDefault="0077431E" w:rsidP="00DB48AB">
      <w:pPr>
        <w:pStyle w:val="Brdtext"/>
      </w:pPr>
    </w:p>
    <w:sectPr w:rsidR="0077431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0DA47" w14:textId="77777777" w:rsidR="00514AD4" w:rsidRDefault="00514AD4" w:rsidP="00A87A54">
      <w:pPr>
        <w:spacing w:after="0" w:line="240" w:lineRule="auto"/>
      </w:pPr>
      <w:r>
        <w:separator/>
      </w:r>
    </w:p>
  </w:endnote>
  <w:endnote w:type="continuationSeparator" w:id="0">
    <w:p w14:paraId="7D63CFBB" w14:textId="77777777" w:rsidR="00514AD4" w:rsidRDefault="00514A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04958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E82C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E38E1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E8ED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CEE5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86A61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7A8D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64ACF2" w14:textId="77777777" w:rsidTr="00C26068">
      <w:trPr>
        <w:trHeight w:val="227"/>
      </w:trPr>
      <w:tc>
        <w:tcPr>
          <w:tcW w:w="4074" w:type="dxa"/>
        </w:tcPr>
        <w:p w14:paraId="2C9F1A7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C764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4BA9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C6DC3" w14:textId="77777777" w:rsidR="00514AD4" w:rsidRDefault="00514AD4" w:rsidP="00A87A54">
      <w:pPr>
        <w:spacing w:after="0" w:line="240" w:lineRule="auto"/>
      </w:pPr>
      <w:r>
        <w:separator/>
      </w:r>
    </w:p>
  </w:footnote>
  <w:footnote w:type="continuationSeparator" w:id="0">
    <w:p w14:paraId="15D576F4" w14:textId="77777777" w:rsidR="00514AD4" w:rsidRDefault="00514A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431E" w14:paraId="165CE377" w14:textId="77777777" w:rsidTr="00C93EBA">
      <w:trPr>
        <w:trHeight w:val="227"/>
      </w:trPr>
      <w:tc>
        <w:tcPr>
          <w:tcW w:w="5534" w:type="dxa"/>
        </w:tcPr>
        <w:p w14:paraId="02D805A7" w14:textId="77777777" w:rsidR="0077431E" w:rsidRPr="007D73AB" w:rsidRDefault="0077431E">
          <w:pPr>
            <w:pStyle w:val="Sidhuvud"/>
          </w:pPr>
        </w:p>
      </w:tc>
      <w:tc>
        <w:tcPr>
          <w:tcW w:w="3170" w:type="dxa"/>
          <w:vAlign w:val="bottom"/>
        </w:tcPr>
        <w:p w14:paraId="345D8EE4" w14:textId="77777777" w:rsidR="0077431E" w:rsidRPr="007D73AB" w:rsidRDefault="0077431E" w:rsidP="00340DE0">
          <w:pPr>
            <w:pStyle w:val="Sidhuvud"/>
          </w:pPr>
        </w:p>
      </w:tc>
      <w:tc>
        <w:tcPr>
          <w:tcW w:w="1134" w:type="dxa"/>
        </w:tcPr>
        <w:p w14:paraId="043F95A7" w14:textId="77777777" w:rsidR="0077431E" w:rsidRDefault="0077431E" w:rsidP="005A703A">
          <w:pPr>
            <w:pStyle w:val="Sidhuvud"/>
          </w:pPr>
        </w:p>
      </w:tc>
    </w:tr>
    <w:tr w:rsidR="0077431E" w14:paraId="0840C56B" w14:textId="77777777" w:rsidTr="00C93EBA">
      <w:trPr>
        <w:trHeight w:val="1928"/>
      </w:trPr>
      <w:tc>
        <w:tcPr>
          <w:tcW w:w="5534" w:type="dxa"/>
        </w:tcPr>
        <w:p w14:paraId="048EFDC3" w14:textId="77777777" w:rsidR="0077431E" w:rsidRPr="00340DE0" w:rsidRDefault="007743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EA79A7" wp14:editId="1249D56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A9D7C9" w14:textId="77777777" w:rsidR="0077431E" w:rsidRPr="00710A6C" w:rsidRDefault="0077431E" w:rsidP="00EE3C0F">
          <w:pPr>
            <w:pStyle w:val="Sidhuvud"/>
            <w:rPr>
              <w:b/>
            </w:rPr>
          </w:pPr>
        </w:p>
        <w:p w14:paraId="1AC831D5" w14:textId="77777777" w:rsidR="0077431E" w:rsidRDefault="0077431E" w:rsidP="00EE3C0F">
          <w:pPr>
            <w:pStyle w:val="Sidhuvud"/>
          </w:pPr>
        </w:p>
        <w:p w14:paraId="0D2C7CF1" w14:textId="77777777" w:rsidR="0077431E" w:rsidRDefault="0077431E" w:rsidP="00EE3C0F">
          <w:pPr>
            <w:pStyle w:val="Sidhuvud"/>
          </w:pPr>
        </w:p>
        <w:p w14:paraId="7EC1E4BE" w14:textId="77777777" w:rsidR="0077431E" w:rsidRDefault="007743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D882F894F64D8BADCB30EB1FA864B5"/>
            </w:placeholder>
            <w:dataBinding w:prefixMappings="xmlns:ns0='http://lp/documentinfo/RK' " w:xpath="/ns0:DocumentInfo[1]/ns0:BaseInfo[1]/ns0:Dnr[1]" w:storeItemID="{C28C95A7-92D0-4659-8202-0E4C7E6A507B}"/>
            <w:text/>
          </w:sdtPr>
          <w:sdtEndPr/>
          <w:sdtContent>
            <w:p w14:paraId="6F7139E4" w14:textId="23DD0A03" w:rsidR="0077431E" w:rsidRDefault="0077431E" w:rsidP="00EE3C0F">
              <w:pPr>
                <w:pStyle w:val="Sidhuvud"/>
              </w:pPr>
              <w:r>
                <w:t>I2021/00688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4386FD58AE48909EB0486EAD737EF2"/>
            </w:placeholder>
            <w:showingPlcHdr/>
            <w:dataBinding w:prefixMappings="xmlns:ns0='http://lp/documentinfo/RK' " w:xpath="/ns0:DocumentInfo[1]/ns0:BaseInfo[1]/ns0:DocNumber[1]" w:storeItemID="{C28C95A7-92D0-4659-8202-0E4C7E6A507B}"/>
            <w:text/>
          </w:sdtPr>
          <w:sdtEndPr/>
          <w:sdtContent>
            <w:p w14:paraId="65C6DD2E" w14:textId="77777777" w:rsidR="0077431E" w:rsidRDefault="007743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202992" w14:textId="77777777" w:rsidR="0077431E" w:rsidRDefault="0077431E" w:rsidP="00EE3C0F">
          <w:pPr>
            <w:pStyle w:val="Sidhuvud"/>
          </w:pPr>
        </w:p>
      </w:tc>
      <w:tc>
        <w:tcPr>
          <w:tcW w:w="1134" w:type="dxa"/>
        </w:tcPr>
        <w:p w14:paraId="01E7832F" w14:textId="77777777" w:rsidR="0077431E" w:rsidRDefault="0077431E" w:rsidP="0094502D">
          <w:pPr>
            <w:pStyle w:val="Sidhuvud"/>
          </w:pPr>
        </w:p>
        <w:p w14:paraId="29A05DF2" w14:textId="77777777" w:rsidR="0077431E" w:rsidRPr="0094502D" w:rsidRDefault="0077431E" w:rsidP="00EC71A6">
          <w:pPr>
            <w:pStyle w:val="Sidhuvud"/>
          </w:pPr>
        </w:p>
      </w:tc>
    </w:tr>
    <w:tr w:rsidR="0077431E" w14:paraId="39B6287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2F8F85992246608E6F2FEC78570D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A37455" w14:textId="77777777" w:rsidR="0077431E" w:rsidRPr="0077431E" w:rsidRDefault="0077431E" w:rsidP="00340DE0">
              <w:pPr>
                <w:pStyle w:val="Sidhuvud"/>
                <w:rPr>
                  <w:b/>
                </w:rPr>
              </w:pPr>
              <w:r w:rsidRPr="0077431E">
                <w:rPr>
                  <w:b/>
                </w:rPr>
                <w:t>Infrastrukturdepartementet</w:t>
              </w:r>
            </w:p>
            <w:p w14:paraId="37E23C57" w14:textId="793EFB8A" w:rsidR="0077431E" w:rsidRPr="00340DE0" w:rsidRDefault="0077431E" w:rsidP="00340DE0">
              <w:pPr>
                <w:pStyle w:val="Sidhuvud"/>
              </w:pPr>
              <w:r w:rsidRPr="0077431E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701248D25E4398875C0CC9C7944979"/>
          </w:placeholder>
          <w:dataBinding w:prefixMappings="xmlns:ns0='http://lp/documentinfo/RK' " w:xpath="/ns0:DocumentInfo[1]/ns0:BaseInfo[1]/ns0:Recipient[1]" w:storeItemID="{C28C95A7-92D0-4659-8202-0E4C7E6A507B}"/>
          <w:text w:multiLine="1"/>
        </w:sdtPr>
        <w:sdtEndPr/>
        <w:sdtContent>
          <w:tc>
            <w:tcPr>
              <w:tcW w:w="3170" w:type="dxa"/>
            </w:tcPr>
            <w:p w14:paraId="7D319E5C" w14:textId="77777777" w:rsidR="0077431E" w:rsidRDefault="007743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951792" w14:textId="77777777" w:rsidR="0077431E" w:rsidRDefault="0077431E" w:rsidP="003E6020">
          <w:pPr>
            <w:pStyle w:val="Sidhuvud"/>
          </w:pPr>
        </w:p>
      </w:tc>
    </w:tr>
  </w:tbl>
  <w:p w14:paraId="1C3B0A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1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690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4E6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DC6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6F1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4AD4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B9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31E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325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75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682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836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C00E"/>
  <w15:docId w15:val="{E74A8E46-B36B-481F-A817-004753BD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D882F894F64D8BADCB30EB1FA86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4B31F-B222-4BEB-AFA9-A0E9C8EE3A7C}"/>
      </w:docPartPr>
      <w:docPartBody>
        <w:p w:rsidR="00BC28A8" w:rsidRDefault="00993E4B" w:rsidP="00993E4B">
          <w:pPr>
            <w:pStyle w:val="FFD882F894F64D8BADCB30EB1FA864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4386FD58AE48909EB0486EAD737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05983-92D8-43D3-B394-3E2DFC123618}"/>
      </w:docPartPr>
      <w:docPartBody>
        <w:p w:rsidR="00BC28A8" w:rsidRDefault="00993E4B" w:rsidP="00993E4B">
          <w:pPr>
            <w:pStyle w:val="A64386FD58AE48909EB0486EAD737E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2F8F85992246608E6F2FEC78570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42AA6-3A66-46FE-94D9-7FCF98950D34}"/>
      </w:docPartPr>
      <w:docPartBody>
        <w:p w:rsidR="00BC28A8" w:rsidRDefault="00993E4B" w:rsidP="00993E4B">
          <w:pPr>
            <w:pStyle w:val="C52F8F85992246608E6F2FEC78570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701248D25E4398875C0CC9C7944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BF2FD-F33B-4F5B-9625-E4DD5C7D59DD}"/>
      </w:docPartPr>
      <w:docPartBody>
        <w:p w:rsidR="00BC28A8" w:rsidRDefault="00993E4B" w:rsidP="00993E4B">
          <w:pPr>
            <w:pStyle w:val="26701248D25E4398875C0CC9C79449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3E2C910E884164951FFEC89E3BC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D60F1-26DF-4D10-B85C-23EAB5A2B02F}"/>
      </w:docPartPr>
      <w:docPartBody>
        <w:p w:rsidR="00BC28A8" w:rsidRDefault="00993E4B" w:rsidP="00993E4B">
          <w:pPr>
            <w:pStyle w:val="C53E2C910E884164951FFEC89E3BC75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4B"/>
    <w:rsid w:val="0024246F"/>
    <w:rsid w:val="00993E4B"/>
    <w:rsid w:val="00B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FAB48B15E64E089E3BF1D3CF4ED040">
    <w:name w:val="F5FAB48B15E64E089E3BF1D3CF4ED040"/>
    <w:rsid w:val="00993E4B"/>
  </w:style>
  <w:style w:type="character" w:styleId="Platshllartext">
    <w:name w:val="Placeholder Text"/>
    <w:basedOn w:val="Standardstycketeckensnitt"/>
    <w:uiPriority w:val="99"/>
    <w:semiHidden/>
    <w:rsid w:val="00993E4B"/>
    <w:rPr>
      <w:noProof w:val="0"/>
      <w:color w:val="808080"/>
    </w:rPr>
  </w:style>
  <w:style w:type="paragraph" w:customStyle="1" w:styleId="41E5F1191AF94098A7F0FA101FEDF06A">
    <w:name w:val="41E5F1191AF94098A7F0FA101FEDF06A"/>
    <w:rsid w:val="00993E4B"/>
  </w:style>
  <w:style w:type="paragraph" w:customStyle="1" w:styleId="0A505ABA2E4349F39A8897647A54C264">
    <w:name w:val="0A505ABA2E4349F39A8897647A54C264"/>
    <w:rsid w:val="00993E4B"/>
  </w:style>
  <w:style w:type="paragraph" w:customStyle="1" w:styleId="76456EF4A51E43E28247D56FEBA663BE">
    <w:name w:val="76456EF4A51E43E28247D56FEBA663BE"/>
    <w:rsid w:val="00993E4B"/>
  </w:style>
  <w:style w:type="paragraph" w:customStyle="1" w:styleId="FFD882F894F64D8BADCB30EB1FA864B5">
    <w:name w:val="FFD882F894F64D8BADCB30EB1FA864B5"/>
    <w:rsid w:val="00993E4B"/>
  </w:style>
  <w:style w:type="paragraph" w:customStyle="1" w:styleId="A64386FD58AE48909EB0486EAD737EF2">
    <w:name w:val="A64386FD58AE48909EB0486EAD737EF2"/>
    <w:rsid w:val="00993E4B"/>
  </w:style>
  <w:style w:type="paragraph" w:customStyle="1" w:styleId="67206DA7CA71411497E05361B2C5D2D8">
    <w:name w:val="67206DA7CA71411497E05361B2C5D2D8"/>
    <w:rsid w:val="00993E4B"/>
  </w:style>
  <w:style w:type="paragraph" w:customStyle="1" w:styleId="F7B817C4E17D4FB7A964A78EC9EA17E4">
    <w:name w:val="F7B817C4E17D4FB7A964A78EC9EA17E4"/>
    <w:rsid w:val="00993E4B"/>
  </w:style>
  <w:style w:type="paragraph" w:customStyle="1" w:styleId="88BFA2B93AFD4005BF008045BA27DB31">
    <w:name w:val="88BFA2B93AFD4005BF008045BA27DB31"/>
    <w:rsid w:val="00993E4B"/>
  </w:style>
  <w:style w:type="paragraph" w:customStyle="1" w:styleId="C52F8F85992246608E6F2FEC78570D12">
    <w:name w:val="C52F8F85992246608E6F2FEC78570D12"/>
    <w:rsid w:val="00993E4B"/>
  </w:style>
  <w:style w:type="paragraph" w:customStyle="1" w:styleId="26701248D25E4398875C0CC9C7944979">
    <w:name w:val="26701248D25E4398875C0CC9C7944979"/>
    <w:rsid w:val="00993E4B"/>
  </w:style>
  <w:style w:type="paragraph" w:customStyle="1" w:styleId="A64386FD58AE48909EB0486EAD737EF21">
    <w:name w:val="A64386FD58AE48909EB0486EAD737EF21"/>
    <w:rsid w:val="00993E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2F8F85992246608E6F2FEC78570D121">
    <w:name w:val="C52F8F85992246608E6F2FEC78570D121"/>
    <w:rsid w:val="00993E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8BC97B881A4B3F907395A158F215F9">
    <w:name w:val="C58BC97B881A4B3F907395A158F215F9"/>
    <w:rsid w:val="00993E4B"/>
  </w:style>
  <w:style w:type="paragraph" w:customStyle="1" w:styleId="2419E87609A94D4D97750FA9A4F16255">
    <w:name w:val="2419E87609A94D4D97750FA9A4F16255"/>
    <w:rsid w:val="00993E4B"/>
  </w:style>
  <w:style w:type="paragraph" w:customStyle="1" w:styleId="FE472ED9CDF746A5931E70DE1414BA3E">
    <w:name w:val="FE472ED9CDF746A5931E70DE1414BA3E"/>
    <w:rsid w:val="00993E4B"/>
  </w:style>
  <w:style w:type="paragraph" w:customStyle="1" w:styleId="AEF2C8DAE5F4402DA5BCCAB146ECA600">
    <w:name w:val="AEF2C8DAE5F4402DA5BCCAB146ECA600"/>
    <w:rsid w:val="00993E4B"/>
  </w:style>
  <w:style w:type="paragraph" w:customStyle="1" w:styleId="971355C7F56B4A3F9481ECFD495B1BD0">
    <w:name w:val="971355C7F56B4A3F9481ECFD495B1BD0"/>
    <w:rsid w:val="00993E4B"/>
  </w:style>
  <w:style w:type="paragraph" w:customStyle="1" w:styleId="C53E2C910E884164951FFEC89E3BC757">
    <w:name w:val="C53E2C910E884164951FFEC89E3BC757"/>
    <w:rsid w:val="00993E4B"/>
  </w:style>
  <w:style w:type="paragraph" w:customStyle="1" w:styleId="AAAFF61003744F539A035D2B80D23ECB">
    <w:name w:val="AAAFF61003744F539A035D2B80D23ECB"/>
    <w:rsid w:val="00993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2021-03-10T00:00:00</HeaderDate>
    <Office/>
    <Dnr>I2021/00688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05507bf0-12d1-4d22-a464-bb09d85ca5b7</RD_Svarsid>
  </documentManagement>
</p:properties>
</file>

<file path=customXml/itemProps1.xml><?xml version="1.0" encoding="utf-8"?>
<ds:datastoreItem xmlns:ds="http://schemas.openxmlformats.org/officeDocument/2006/customXml" ds:itemID="{704101CE-3AFB-4E67-A4CB-9EE28940FDE7}"/>
</file>

<file path=customXml/itemProps2.xml><?xml version="1.0" encoding="utf-8"?>
<ds:datastoreItem xmlns:ds="http://schemas.openxmlformats.org/officeDocument/2006/customXml" ds:itemID="{C28C95A7-92D0-4659-8202-0E4C7E6A507B}"/>
</file>

<file path=customXml/itemProps3.xml><?xml version="1.0" encoding="utf-8"?>
<ds:datastoreItem xmlns:ds="http://schemas.openxmlformats.org/officeDocument/2006/customXml" ds:itemID="{1C28E74B-3C76-4842-8F16-B54545AD02A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B523D58-A3BF-4EDF-9207-507770A9A9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1971 av Sten Bergheden (M) Gotlandstrafiken.docx</dc:title>
  <dc:subject/>
  <dc:creator>Niklas Lundin</dc:creator>
  <cp:keywords/>
  <dc:description/>
  <cp:lastModifiedBy>Peter Kalliopuro</cp:lastModifiedBy>
  <cp:revision>2</cp:revision>
  <cp:lastPrinted>2021-03-04T08:29:00Z</cp:lastPrinted>
  <dcterms:created xsi:type="dcterms:W3CDTF">2021-03-09T14:34:00Z</dcterms:created>
  <dcterms:modified xsi:type="dcterms:W3CDTF">2021-03-09T14:34:00Z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