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51788" w14:textId="77777777" w:rsidR="00E52616" w:rsidRDefault="00E52616" w:rsidP="00DA0661">
      <w:pPr>
        <w:pStyle w:val="Rubrik"/>
      </w:pPr>
      <w:bookmarkStart w:id="0" w:name="Start"/>
      <w:bookmarkEnd w:id="0"/>
      <w:r>
        <w:t xml:space="preserve">Svar på fråga 2019/20:848 av </w:t>
      </w:r>
      <w:sdt>
        <w:sdtPr>
          <w:alias w:val="Frågeställare"/>
          <w:tag w:val="delete"/>
          <w:id w:val="-211816850"/>
          <w:placeholder>
            <w:docPart w:val="7AE4090376404C438D1CFD4C711E97D9"/>
          </w:placeholder>
          <w:dataBinding w:prefixMappings="xmlns:ns0='http://lp/documentinfo/RK' " w:xpath="/ns0:DocumentInfo[1]/ns0:BaseInfo[1]/ns0:Extra3[1]" w:storeItemID="{36EA9271-B806-4070-92E0-9F1C2DE4622F}"/>
          <w:text/>
        </w:sdtPr>
        <w:sdtEndPr/>
        <w:sdtContent>
          <w:r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B3B9B8DE2764605A29DC698A6A6E63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Regionala skillnader i cancervården</w:t>
      </w:r>
    </w:p>
    <w:p w14:paraId="39E46624" w14:textId="77777777" w:rsidR="00E52616" w:rsidRDefault="007222C9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6E74EBCEC3E4B79855B86C454BA4BA0"/>
          </w:placeholder>
          <w:dataBinding w:prefixMappings="xmlns:ns0='http://lp/documentinfo/RK' " w:xpath="/ns0:DocumentInfo[1]/ns0:BaseInfo[1]/ns0:Extra3[1]" w:storeItemID="{36EA9271-B806-4070-92E0-9F1C2DE4622F}"/>
          <w:text/>
        </w:sdtPr>
        <w:sdtEndPr/>
        <w:sdtContent>
          <w:r w:rsidR="00E52616">
            <w:t>Camilla Waltersson Grönvall</w:t>
          </w:r>
        </w:sdtContent>
      </w:sdt>
      <w:r w:rsidR="00E52616">
        <w:t xml:space="preserve"> har frågat mig vilken analys jag gör och vilka slutsatser jag drar av de växande regionala skillnaderna när det gäller väntetiderna i den svenska cancervården.</w:t>
      </w:r>
    </w:p>
    <w:p w14:paraId="5C388A8C" w14:textId="3F49D206" w:rsidR="002E4347" w:rsidRDefault="002E4347" w:rsidP="00174EEB">
      <w:r>
        <w:rPr>
          <w:lang w:eastAsia="sv-SE"/>
        </w:rPr>
        <w:t xml:space="preserve">När det gäller väntetidsläget </w:t>
      </w:r>
      <w:r w:rsidR="00DF4B54">
        <w:rPr>
          <w:lang w:eastAsia="sv-SE"/>
        </w:rPr>
        <w:t>i cancervården</w:t>
      </w:r>
      <w:r>
        <w:rPr>
          <w:lang w:eastAsia="sv-SE"/>
        </w:rPr>
        <w:t xml:space="preserve"> </w:t>
      </w:r>
      <w:r w:rsidR="00CE6647">
        <w:rPr>
          <w:lang w:eastAsia="sv-SE"/>
        </w:rPr>
        <w:t xml:space="preserve">finns </w:t>
      </w:r>
      <w:r w:rsidR="004D21DE">
        <w:rPr>
          <w:lang w:eastAsia="sv-SE"/>
        </w:rPr>
        <w:t xml:space="preserve">en </w:t>
      </w:r>
      <w:r w:rsidR="004D21DE" w:rsidRPr="004D21DE">
        <w:rPr>
          <w:lang w:eastAsia="sv-SE"/>
        </w:rPr>
        <w:t>spridning mellan såväl cancerdiagnoser som regioner.</w:t>
      </w:r>
      <w:r w:rsidR="004D21DE">
        <w:rPr>
          <w:lang w:eastAsia="sv-SE"/>
        </w:rPr>
        <w:t xml:space="preserve"> </w:t>
      </w:r>
      <w:r w:rsidRPr="00B25674">
        <w:t>Mellan 2017</w:t>
      </w:r>
      <w:r>
        <w:t xml:space="preserve"> och </w:t>
      </w:r>
      <w:r w:rsidRPr="00B25674">
        <w:t>2019</w:t>
      </w:r>
      <w:r>
        <w:t xml:space="preserve"> var</w:t>
      </w:r>
      <w:r w:rsidRPr="00B25674">
        <w:t xml:space="preserve"> </w:t>
      </w:r>
      <w:r>
        <w:t xml:space="preserve">dock </w:t>
      </w:r>
      <w:r w:rsidRPr="00B25674">
        <w:t xml:space="preserve">väntetidsläget på nationell nivå avseende cancer generellt sett </w:t>
      </w:r>
      <w:bookmarkStart w:id="1" w:name="_GoBack"/>
      <w:bookmarkEnd w:id="1"/>
      <w:r w:rsidRPr="00B25674">
        <w:t>oförändrat</w:t>
      </w:r>
      <w:r>
        <w:t xml:space="preserve">. </w:t>
      </w:r>
    </w:p>
    <w:p w14:paraId="20DB6566" w14:textId="0FA33394" w:rsidR="00174EEB" w:rsidRDefault="00D8465E" w:rsidP="00174EEB">
      <w:pPr>
        <w:rPr>
          <w:lang w:eastAsia="sv-SE"/>
        </w:rPr>
      </w:pPr>
      <w:r>
        <w:rPr>
          <w:lang w:eastAsia="sv-SE"/>
        </w:rPr>
        <w:t xml:space="preserve">I sammanhanget är det viktigt att </w:t>
      </w:r>
      <w:r w:rsidR="00C71F30">
        <w:rPr>
          <w:lang w:eastAsia="sv-SE"/>
        </w:rPr>
        <w:t>uppmärksamma</w:t>
      </w:r>
      <w:r>
        <w:rPr>
          <w:lang w:eastAsia="sv-SE"/>
        </w:rPr>
        <w:t xml:space="preserve"> att cancervården utvecklas. Fler överlever cancer och g</w:t>
      </w:r>
      <w:r w:rsidR="00CB50FE">
        <w:rPr>
          <w:lang w:eastAsia="sv-SE"/>
        </w:rPr>
        <w:t>enom de standardiserade vårdförloppen</w:t>
      </w:r>
      <w:r>
        <w:rPr>
          <w:lang w:eastAsia="sv-SE"/>
        </w:rPr>
        <w:t xml:space="preserve"> (SVF)</w:t>
      </w:r>
      <w:r w:rsidR="00CB50FE">
        <w:rPr>
          <w:lang w:eastAsia="sv-SE"/>
        </w:rPr>
        <w:t xml:space="preserve"> har </w:t>
      </w:r>
      <w:r>
        <w:rPr>
          <w:lang w:eastAsia="sv-SE"/>
        </w:rPr>
        <w:t xml:space="preserve">det byggts upp </w:t>
      </w:r>
      <w:r w:rsidR="00CB50FE" w:rsidRPr="00CB50FE">
        <w:rPr>
          <w:lang w:eastAsia="sv-SE"/>
        </w:rPr>
        <w:t>ett gemensamt och likvärdigt system för utredning av misstänkt cancer</w:t>
      </w:r>
      <w:r>
        <w:rPr>
          <w:lang w:eastAsia="sv-SE"/>
        </w:rPr>
        <w:t xml:space="preserve">. </w:t>
      </w:r>
      <w:proofErr w:type="spellStart"/>
      <w:r>
        <w:rPr>
          <w:lang w:eastAsia="sv-SE"/>
        </w:rPr>
        <w:t>SVF:erna</w:t>
      </w:r>
      <w:proofErr w:type="spellEnd"/>
      <w:r w:rsidR="00CB50FE" w:rsidRPr="00CB50FE">
        <w:rPr>
          <w:lang w:eastAsia="sv-SE"/>
        </w:rPr>
        <w:t xml:space="preserve"> bygger på de nationella vårdprogrammen.</w:t>
      </w:r>
      <w:r w:rsidR="00CB50FE">
        <w:rPr>
          <w:lang w:eastAsia="sv-SE"/>
        </w:rPr>
        <w:t xml:space="preserve"> </w:t>
      </w:r>
      <w:r w:rsidR="00C71F30">
        <w:rPr>
          <w:lang w:eastAsia="sv-SE"/>
        </w:rPr>
        <w:t xml:space="preserve">Redan 2018 uppnåddes målet om att </w:t>
      </w:r>
      <w:r w:rsidR="00C71F30" w:rsidRPr="00C71F30">
        <w:rPr>
          <w:lang w:eastAsia="sv-SE"/>
        </w:rPr>
        <w:t xml:space="preserve">70 procent av nya cancerfall inom aktuella diagnoser ska utredas via ett </w:t>
      </w:r>
      <w:r w:rsidR="00C71F30">
        <w:rPr>
          <w:lang w:eastAsia="sv-SE"/>
        </w:rPr>
        <w:t>SVF.</w:t>
      </w:r>
      <w:r w:rsidR="00C71F30" w:rsidRPr="00C71F30">
        <w:rPr>
          <w:lang w:eastAsia="sv-SE"/>
        </w:rPr>
        <w:t xml:space="preserve"> </w:t>
      </w:r>
      <w:r w:rsidR="00CB50FE">
        <w:rPr>
          <w:lang w:eastAsia="sv-SE"/>
        </w:rPr>
        <w:t>Enligt färsk statistik</w:t>
      </w:r>
      <w:r w:rsidR="004D21DE" w:rsidRPr="004D21DE">
        <w:rPr>
          <w:lang w:eastAsia="sv-SE"/>
        </w:rPr>
        <w:t xml:space="preserve"> utreds 77 procent av alla med misstänkt cancer på samma sätt, oavsett var i landet man bor.</w:t>
      </w:r>
    </w:p>
    <w:p w14:paraId="29C4DC44" w14:textId="4FBFB71D" w:rsidR="002E4347" w:rsidRDefault="002E4347" w:rsidP="002E4347">
      <w:pPr>
        <w:rPr>
          <w:lang w:eastAsia="sv-SE"/>
        </w:rPr>
      </w:pPr>
      <w:r>
        <w:rPr>
          <w:lang w:eastAsia="sv-SE"/>
        </w:rPr>
        <w:t xml:space="preserve">Tack vare arbetet med </w:t>
      </w:r>
      <w:r w:rsidR="00D8465E">
        <w:rPr>
          <w:lang w:eastAsia="sv-SE"/>
        </w:rPr>
        <w:t>SVF</w:t>
      </w:r>
      <w:r>
        <w:rPr>
          <w:lang w:eastAsia="sv-SE"/>
        </w:rPr>
        <w:t xml:space="preserve"> får allt fler cancerpatienter uppleva en mer välorganiserad och helhetsorienterad professionell process i samband med utredning och behandling. </w:t>
      </w:r>
      <w:r w:rsidR="00D8465E">
        <w:rPr>
          <w:lang w:eastAsia="sv-SE"/>
        </w:rPr>
        <w:t>E</w:t>
      </w:r>
      <w:r>
        <w:rPr>
          <w:lang w:eastAsia="sv-SE"/>
        </w:rPr>
        <w:t xml:space="preserve">nkätundersökningar av SVF-arbetet </w:t>
      </w:r>
      <w:r w:rsidR="00D8465E">
        <w:rPr>
          <w:lang w:eastAsia="sv-SE"/>
        </w:rPr>
        <w:t>visar</w:t>
      </w:r>
      <w:r>
        <w:rPr>
          <w:lang w:eastAsia="sv-SE"/>
        </w:rPr>
        <w:t xml:space="preserve"> också att cancerpatienternas nöjdhet med vården har förbättrats i dessa avseenden.</w:t>
      </w:r>
    </w:p>
    <w:p w14:paraId="60F47F54" w14:textId="662C880C" w:rsidR="00174EEB" w:rsidRDefault="00174EEB" w:rsidP="00174EEB">
      <w:r>
        <w:rPr>
          <w:lang w:eastAsia="sv-SE"/>
        </w:rPr>
        <w:t xml:space="preserve">Inom ramen för de </w:t>
      </w:r>
      <w:r w:rsidRPr="00013867">
        <w:rPr>
          <w:lang w:eastAsia="sv-SE"/>
        </w:rPr>
        <w:t>standardisera</w:t>
      </w:r>
      <w:r>
        <w:rPr>
          <w:lang w:eastAsia="sv-SE"/>
        </w:rPr>
        <w:t>de</w:t>
      </w:r>
      <w:r w:rsidRPr="00013867">
        <w:rPr>
          <w:lang w:eastAsia="sv-SE"/>
        </w:rPr>
        <w:t xml:space="preserve"> vårdförlopp</w:t>
      </w:r>
      <w:r>
        <w:rPr>
          <w:lang w:eastAsia="sv-SE"/>
        </w:rPr>
        <w:t>en</w:t>
      </w:r>
      <w:r w:rsidRPr="00013867">
        <w:rPr>
          <w:lang w:eastAsia="sv-SE"/>
        </w:rPr>
        <w:t xml:space="preserve"> </w:t>
      </w:r>
      <w:r>
        <w:rPr>
          <w:lang w:eastAsia="sv-SE"/>
        </w:rPr>
        <w:t>finns ambitiöst satta så kallade</w:t>
      </w:r>
      <w:r w:rsidRPr="00013867">
        <w:rPr>
          <w:lang w:eastAsia="sv-SE"/>
        </w:rPr>
        <w:t xml:space="preserve"> maximala ledtider</w:t>
      </w:r>
      <w:r>
        <w:rPr>
          <w:lang w:eastAsia="sv-SE"/>
        </w:rPr>
        <w:t xml:space="preserve">. De utgör ingen utlovad vårdgaranti, utan är mycket högt ställda mål om hur lång tid de olika momenten minst behöver </w:t>
      </w:r>
      <w:r>
        <w:rPr>
          <w:lang w:eastAsia="sv-SE"/>
        </w:rPr>
        <w:lastRenderedPageBreak/>
        <w:t xml:space="preserve">ta för att kunna utföras med god kvalitet. </w:t>
      </w:r>
      <w:r>
        <w:t xml:space="preserve">Trots </w:t>
      </w:r>
      <w:r w:rsidR="00D8465E">
        <w:t>att de är högt ställda</w:t>
      </w:r>
      <w:r>
        <w:t xml:space="preserve"> ska samhället sträva mot att nå målen för ledtiderna. </w:t>
      </w:r>
    </w:p>
    <w:p w14:paraId="1FB53913" w14:textId="6F9C5C0E" w:rsidR="00174EEB" w:rsidRDefault="00D8465E" w:rsidP="00174EEB">
      <w:pPr>
        <w:pStyle w:val="Brdtext"/>
      </w:pPr>
      <w:r>
        <w:rPr>
          <w:lang w:eastAsia="sv-SE"/>
        </w:rPr>
        <w:t xml:space="preserve">Därför fortsätter </w:t>
      </w:r>
      <w:r>
        <w:t>r</w:t>
      </w:r>
      <w:r w:rsidR="00174EEB" w:rsidRPr="00DB1FE0">
        <w:t xml:space="preserve">egeringen </w:t>
      </w:r>
      <w:r w:rsidR="0041713B">
        <w:t>att</w:t>
      </w:r>
      <w:r w:rsidR="00174EEB" w:rsidRPr="00DB1FE0">
        <w:t xml:space="preserve"> utöka satsningarna </w:t>
      </w:r>
      <w:r w:rsidR="002E4347">
        <w:t xml:space="preserve">för att korta </w:t>
      </w:r>
      <w:r w:rsidR="00174EEB" w:rsidRPr="00DB1FE0">
        <w:t xml:space="preserve">väntetiderna. </w:t>
      </w:r>
      <w:r>
        <w:t xml:space="preserve">En halv miljard kronor riktas fortsatt direkt till cancervården. Vidare </w:t>
      </w:r>
      <w:r w:rsidR="00174EEB" w:rsidRPr="00DB1FE0">
        <w:t xml:space="preserve">beslutade </w:t>
      </w:r>
      <w:r w:rsidR="0041713B">
        <w:t>r</w:t>
      </w:r>
      <w:r w:rsidR="0041713B" w:rsidRPr="00DB1FE0">
        <w:t>egeringen</w:t>
      </w:r>
      <w:r w:rsidR="002E4347">
        <w:t xml:space="preserve"> strax före jul</w:t>
      </w:r>
      <w:r w:rsidR="0041713B" w:rsidRPr="00DB1FE0">
        <w:t xml:space="preserve"> </w:t>
      </w:r>
      <w:r w:rsidR="00174EEB" w:rsidRPr="00DB1FE0">
        <w:t xml:space="preserve">att tillföra 4,7 miljarder kronor under 2020 för att bland annat intensifiera arbetet med att öka tillgängligheten genom en uppdaterad </w:t>
      </w:r>
      <w:proofErr w:type="spellStart"/>
      <w:r w:rsidR="00174EEB" w:rsidRPr="00DB1FE0">
        <w:t>kömiljard</w:t>
      </w:r>
      <w:proofErr w:type="spellEnd"/>
      <w:r w:rsidR="00174EEB">
        <w:t xml:space="preserve"> och</w:t>
      </w:r>
      <w:r w:rsidR="00174EEB" w:rsidRPr="00DB1FE0">
        <w:t xml:space="preserve"> förbättra</w:t>
      </w:r>
      <w:r w:rsidR="00174EEB">
        <w:t>d</w:t>
      </w:r>
      <w:r w:rsidR="00174EEB" w:rsidRPr="00DB1FE0">
        <w:t xml:space="preserve"> patientsäkerhet</w:t>
      </w:r>
      <w:r w:rsidR="00174EEB">
        <w:t xml:space="preserve">. </w:t>
      </w:r>
      <w:r w:rsidR="002E4347">
        <w:t xml:space="preserve">De nu närmare tre </w:t>
      </w:r>
      <w:proofErr w:type="spellStart"/>
      <w:r w:rsidR="002E4347">
        <w:t>k</w:t>
      </w:r>
      <w:r w:rsidR="00174EEB">
        <w:t>ömiljarde</w:t>
      </w:r>
      <w:r w:rsidR="002E4347">
        <w:t>r</w:t>
      </w:r>
      <w:r w:rsidR="00174EEB">
        <w:t>n</w:t>
      </w:r>
      <w:r w:rsidR="002E4347">
        <w:t>a</w:t>
      </w:r>
      <w:proofErr w:type="spellEnd"/>
      <w:r w:rsidR="00174EEB">
        <w:t xml:space="preserve"> syftar till att korta köerna i hela hälso- och sjukvården, inklusive cancervården. </w:t>
      </w:r>
      <w:r w:rsidR="00C71F30">
        <w:t>Förutom dessa medel har r</w:t>
      </w:r>
      <w:r w:rsidR="00C71F30" w:rsidRPr="00C71F30">
        <w:t xml:space="preserve">egeringen i dagarna </w:t>
      </w:r>
      <w:r w:rsidR="00BF45EB">
        <w:t xml:space="preserve">fattat </w:t>
      </w:r>
      <w:r w:rsidR="00C71F30" w:rsidRPr="00C71F30">
        <w:t xml:space="preserve">beslut om 6,25 miljarder kronor för </w:t>
      </w:r>
      <w:r w:rsidR="0039194B">
        <w:t xml:space="preserve">att </w:t>
      </w:r>
      <w:r w:rsidR="003864DF">
        <w:t>utveckla</w:t>
      </w:r>
      <w:r w:rsidR="00C71F30" w:rsidRPr="00C71F30">
        <w:t xml:space="preserve"> en god och nära vård.</w:t>
      </w:r>
      <w:r w:rsidR="00C71F30">
        <w:t xml:space="preserve"> </w:t>
      </w:r>
      <w:r w:rsidR="00BF45EB">
        <w:t xml:space="preserve">Primärvården har en viktig roll i </w:t>
      </w:r>
      <w:proofErr w:type="spellStart"/>
      <w:r w:rsidR="00BF45EB">
        <w:t>SVF:erna</w:t>
      </w:r>
      <w:proofErr w:type="spellEnd"/>
      <w:r w:rsidR="00BF45EB">
        <w:t xml:space="preserve">, </w:t>
      </w:r>
      <w:proofErr w:type="gramStart"/>
      <w:r w:rsidR="00BF45EB">
        <w:t>bl.a.</w:t>
      </w:r>
      <w:proofErr w:type="gramEnd"/>
      <w:r w:rsidR="00BF45EB">
        <w:t xml:space="preserve"> </w:t>
      </w:r>
      <w:r w:rsidR="003864DF">
        <w:t xml:space="preserve">för </w:t>
      </w:r>
      <w:r w:rsidR="00BF45EB">
        <w:t xml:space="preserve">tidig upptäckt. </w:t>
      </w:r>
    </w:p>
    <w:p w14:paraId="065B4906" w14:textId="5796FF33" w:rsidR="00174EEB" w:rsidRDefault="00174EEB" w:rsidP="00174EEB">
      <w:pPr>
        <w:pStyle w:val="Brdtext"/>
      </w:pPr>
      <w:r>
        <w:t xml:space="preserve">Svenska folket förtjänar en ännu bättre, mer jämlik cancervård med kortare väntetider. </w:t>
      </w:r>
    </w:p>
    <w:p w14:paraId="0A2F5397" w14:textId="77777777" w:rsidR="00E52616" w:rsidRDefault="00E52616" w:rsidP="002749F7">
      <w:pPr>
        <w:pStyle w:val="Brdtext"/>
      </w:pPr>
    </w:p>
    <w:p w14:paraId="54A67988" w14:textId="77777777" w:rsidR="00E52616" w:rsidRDefault="00E5261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86B5F3DADC74A81A33F702276F6D6B8"/>
          </w:placeholder>
          <w:dataBinding w:prefixMappings="xmlns:ns0='http://lp/documentinfo/RK' " w:xpath="/ns0:DocumentInfo[1]/ns0:BaseInfo[1]/ns0:HeaderDate[1]" w:storeItemID="{36EA9271-B806-4070-92E0-9F1C2DE4622F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februari 2020</w:t>
          </w:r>
        </w:sdtContent>
      </w:sdt>
    </w:p>
    <w:p w14:paraId="119140A8" w14:textId="77777777" w:rsidR="00E52616" w:rsidRDefault="00E52616" w:rsidP="004E7A8F">
      <w:pPr>
        <w:pStyle w:val="Brdtextutanavstnd"/>
      </w:pPr>
    </w:p>
    <w:p w14:paraId="0C6A363D" w14:textId="77777777" w:rsidR="00E52616" w:rsidRDefault="00E52616" w:rsidP="004E7A8F">
      <w:pPr>
        <w:pStyle w:val="Brdtextutanavstnd"/>
      </w:pPr>
    </w:p>
    <w:p w14:paraId="61AF8764" w14:textId="77777777" w:rsidR="00E52616" w:rsidRDefault="00E5261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5B8DA21D29D46399685454A4D0BCFB9"/>
        </w:placeholder>
        <w:dataBinding w:prefixMappings="xmlns:ns0='http://lp/documentinfo/RK' " w:xpath="/ns0:DocumentInfo[1]/ns0:BaseInfo[1]/ns0:TopSender[1]" w:storeItemID="{36EA9271-B806-4070-92E0-9F1C2DE4622F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25EA013D" w14:textId="77777777" w:rsidR="00E52616" w:rsidRDefault="00E52616" w:rsidP="00422A41">
          <w:pPr>
            <w:pStyle w:val="Brdtext"/>
          </w:pPr>
          <w:r>
            <w:t>Lena Hallengren</w:t>
          </w:r>
        </w:p>
      </w:sdtContent>
    </w:sdt>
    <w:p w14:paraId="1D3E48F2" w14:textId="77777777" w:rsidR="00E52616" w:rsidRPr="00DB48AB" w:rsidRDefault="00E52616" w:rsidP="00DB48AB">
      <w:pPr>
        <w:pStyle w:val="Brdtext"/>
      </w:pPr>
    </w:p>
    <w:sectPr w:rsidR="00E5261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F35AD" w14:textId="77777777" w:rsidR="00E52616" w:rsidRDefault="00E52616" w:rsidP="00A87A54">
      <w:pPr>
        <w:spacing w:after="0" w:line="240" w:lineRule="auto"/>
      </w:pPr>
      <w:r>
        <w:separator/>
      </w:r>
    </w:p>
  </w:endnote>
  <w:endnote w:type="continuationSeparator" w:id="0">
    <w:p w14:paraId="25A42BBF" w14:textId="77777777" w:rsidR="00E52616" w:rsidRDefault="00E5261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21E0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F3196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47F67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A6D50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C7FE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E71EA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FE17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E72BD4" w14:textId="77777777" w:rsidTr="00C26068">
      <w:trPr>
        <w:trHeight w:val="227"/>
      </w:trPr>
      <w:tc>
        <w:tcPr>
          <w:tcW w:w="4074" w:type="dxa"/>
        </w:tcPr>
        <w:p w14:paraId="198EE5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F8BFE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D894A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6F74B" w14:textId="77777777" w:rsidR="00E52616" w:rsidRDefault="00E52616" w:rsidP="00A87A54">
      <w:pPr>
        <w:spacing w:after="0" w:line="240" w:lineRule="auto"/>
      </w:pPr>
      <w:r>
        <w:separator/>
      </w:r>
    </w:p>
  </w:footnote>
  <w:footnote w:type="continuationSeparator" w:id="0">
    <w:p w14:paraId="7081D986" w14:textId="77777777" w:rsidR="00E52616" w:rsidRDefault="00E5261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2616" w14:paraId="7120C9DB" w14:textId="77777777" w:rsidTr="00C93EBA">
      <w:trPr>
        <w:trHeight w:val="227"/>
      </w:trPr>
      <w:tc>
        <w:tcPr>
          <w:tcW w:w="5534" w:type="dxa"/>
        </w:tcPr>
        <w:p w14:paraId="46C45A61" w14:textId="77777777" w:rsidR="00E52616" w:rsidRPr="007D73AB" w:rsidRDefault="00E52616">
          <w:pPr>
            <w:pStyle w:val="Sidhuvud"/>
          </w:pPr>
        </w:p>
      </w:tc>
      <w:tc>
        <w:tcPr>
          <w:tcW w:w="3170" w:type="dxa"/>
          <w:vAlign w:val="bottom"/>
        </w:tcPr>
        <w:p w14:paraId="75CC190C" w14:textId="77777777" w:rsidR="00E52616" w:rsidRPr="007D73AB" w:rsidRDefault="00E52616" w:rsidP="00340DE0">
          <w:pPr>
            <w:pStyle w:val="Sidhuvud"/>
          </w:pPr>
        </w:p>
      </w:tc>
      <w:tc>
        <w:tcPr>
          <w:tcW w:w="1134" w:type="dxa"/>
        </w:tcPr>
        <w:p w14:paraId="31E9CB16" w14:textId="77777777" w:rsidR="00E52616" w:rsidRDefault="00E52616" w:rsidP="005A703A">
          <w:pPr>
            <w:pStyle w:val="Sidhuvud"/>
          </w:pPr>
        </w:p>
      </w:tc>
    </w:tr>
    <w:tr w:rsidR="00E52616" w14:paraId="6627A3F1" w14:textId="77777777" w:rsidTr="00C93EBA">
      <w:trPr>
        <w:trHeight w:val="1928"/>
      </w:trPr>
      <w:tc>
        <w:tcPr>
          <w:tcW w:w="5534" w:type="dxa"/>
        </w:tcPr>
        <w:p w14:paraId="11ECBF9C" w14:textId="77777777" w:rsidR="00E52616" w:rsidRPr="00340DE0" w:rsidRDefault="00E526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9B84DA" wp14:editId="64446BF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7F90A0" w14:textId="77777777" w:rsidR="00E52616" w:rsidRPr="00710A6C" w:rsidRDefault="00E52616" w:rsidP="00EE3C0F">
          <w:pPr>
            <w:pStyle w:val="Sidhuvud"/>
            <w:rPr>
              <w:b/>
            </w:rPr>
          </w:pPr>
        </w:p>
        <w:p w14:paraId="32DC1282" w14:textId="77777777" w:rsidR="00E52616" w:rsidRDefault="00E52616" w:rsidP="00EE3C0F">
          <w:pPr>
            <w:pStyle w:val="Sidhuvud"/>
          </w:pPr>
        </w:p>
        <w:p w14:paraId="3FBECA89" w14:textId="77777777" w:rsidR="00E52616" w:rsidRDefault="00E52616" w:rsidP="00EE3C0F">
          <w:pPr>
            <w:pStyle w:val="Sidhuvud"/>
          </w:pPr>
        </w:p>
        <w:p w14:paraId="156CC449" w14:textId="77777777" w:rsidR="00E52616" w:rsidRDefault="00E526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2DF2200BEAB43A79D99724EEEA9914F"/>
            </w:placeholder>
            <w:dataBinding w:prefixMappings="xmlns:ns0='http://lp/documentinfo/RK' " w:xpath="/ns0:DocumentInfo[1]/ns0:BaseInfo[1]/ns0:Dnr[1]" w:storeItemID="{36EA9271-B806-4070-92E0-9F1C2DE4622F}"/>
            <w:text/>
          </w:sdtPr>
          <w:sdtEndPr/>
          <w:sdtContent>
            <w:p w14:paraId="08B2E82F" w14:textId="3C96E9F6" w:rsidR="00E52616" w:rsidRDefault="00E52616" w:rsidP="00EE3C0F">
              <w:pPr>
                <w:pStyle w:val="Sidhuvud"/>
              </w:pPr>
              <w:r>
                <w:t>S2020/</w:t>
              </w:r>
              <w:r w:rsidR="00AA46D2">
                <w:t>00457/FS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CCEF97368F4EF0BE25FCCD110E008E"/>
            </w:placeholder>
            <w:showingPlcHdr/>
            <w:dataBinding w:prefixMappings="xmlns:ns0='http://lp/documentinfo/RK' " w:xpath="/ns0:DocumentInfo[1]/ns0:BaseInfo[1]/ns0:DocNumber[1]" w:storeItemID="{36EA9271-B806-4070-92E0-9F1C2DE4622F}"/>
            <w:text/>
          </w:sdtPr>
          <w:sdtEndPr/>
          <w:sdtContent>
            <w:p w14:paraId="52820760" w14:textId="77777777" w:rsidR="00E52616" w:rsidRDefault="00E526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61BF78" w14:textId="77777777" w:rsidR="00E52616" w:rsidRDefault="00E52616" w:rsidP="00EE3C0F">
          <w:pPr>
            <w:pStyle w:val="Sidhuvud"/>
          </w:pPr>
        </w:p>
      </w:tc>
      <w:tc>
        <w:tcPr>
          <w:tcW w:w="1134" w:type="dxa"/>
        </w:tcPr>
        <w:p w14:paraId="7DFB5760" w14:textId="77777777" w:rsidR="00E52616" w:rsidRDefault="00E52616" w:rsidP="0094502D">
          <w:pPr>
            <w:pStyle w:val="Sidhuvud"/>
          </w:pPr>
        </w:p>
        <w:p w14:paraId="2E53F696" w14:textId="77777777" w:rsidR="00E52616" w:rsidRPr="0094502D" w:rsidRDefault="00E52616" w:rsidP="00EC71A6">
          <w:pPr>
            <w:pStyle w:val="Sidhuvud"/>
          </w:pPr>
        </w:p>
      </w:tc>
    </w:tr>
    <w:tr w:rsidR="00E52616" w14:paraId="73FB923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54CF3C5263C46E982FB418BE72FD37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1F36083" w14:textId="50CA6FCF" w:rsidR="00915AD0" w:rsidRDefault="00915AD0" w:rsidP="00340DE0">
              <w:pPr>
                <w:pStyle w:val="Sidhuvud"/>
                <w:rPr>
                  <w:b/>
                  <w:bCs/>
                </w:rPr>
              </w:pPr>
              <w:r w:rsidRPr="00915AD0">
                <w:rPr>
                  <w:b/>
                  <w:bCs/>
                </w:rPr>
                <w:t>Socialministern</w:t>
              </w:r>
            </w:p>
            <w:sdt>
              <w:sdtPr>
                <w:alias w:val="SenderText"/>
                <w:tag w:val="ccRKShow_SenderText"/>
                <w:id w:val="1830173439"/>
                <w:placeholder>
                  <w:docPart w:val="8ACD9D1FE9674E598BD387ED3E1C7F02"/>
                </w:placeholder>
              </w:sdtPr>
              <w:sdtEndPr/>
              <w:sdtContent>
                <w:p w14:paraId="0915244B" w14:textId="77777777" w:rsidR="007222C9" w:rsidDel="007222C9" w:rsidRDefault="007222C9" w:rsidP="007222C9">
                  <w:pPr>
                    <w:pStyle w:val="Sidhuvud"/>
                  </w:pPr>
                </w:p>
                <w:p w14:paraId="1F5C9883" w14:textId="37596754" w:rsidR="00915AD0" w:rsidRDefault="007222C9" w:rsidP="007222C9">
                  <w:pPr>
                    <w:pStyle w:val="Sidhuvud"/>
                    <w:rPr>
                      <w:rFonts w:asciiTheme="minorHAnsi" w:hAnsiTheme="minorHAnsi"/>
                      <w:sz w:val="25"/>
                    </w:rPr>
                  </w:pPr>
                </w:p>
              </w:sdtContent>
            </w:sdt>
            <w:p w14:paraId="01303976" w14:textId="77777777" w:rsidR="00915AD0" w:rsidRPr="00915AD0" w:rsidRDefault="00915AD0" w:rsidP="00340DE0">
              <w:pPr>
                <w:pStyle w:val="Sidhuvud"/>
                <w:rPr>
                  <w:b/>
                  <w:bCs/>
                </w:rPr>
              </w:pPr>
            </w:p>
            <w:p w14:paraId="19C95162" w14:textId="5378F247" w:rsidR="00E52616" w:rsidRPr="00340DE0" w:rsidRDefault="00E5261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1E15E4E85C4ADE9526CCDB3D38B20F"/>
          </w:placeholder>
          <w:dataBinding w:prefixMappings="xmlns:ns0='http://lp/documentinfo/RK' " w:xpath="/ns0:DocumentInfo[1]/ns0:BaseInfo[1]/ns0:Recipient[1]" w:storeItemID="{36EA9271-B806-4070-92E0-9F1C2DE4622F}"/>
          <w:text w:multiLine="1"/>
        </w:sdtPr>
        <w:sdtEndPr/>
        <w:sdtContent>
          <w:tc>
            <w:tcPr>
              <w:tcW w:w="3170" w:type="dxa"/>
            </w:tcPr>
            <w:p w14:paraId="5B43E79A" w14:textId="77777777" w:rsidR="00E52616" w:rsidRDefault="00E526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18F854" w14:textId="77777777" w:rsidR="00E52616" w:rsidRDefault="00E52616" w:rsidP="003E6020">
          <w:pPr>
            <w:pStyle w:val="Sidhuvud"/>
          </w:pPr>
        </w:p>
      </w:tc>
    </w:tr>
  </w:tbl>
  <w:p w14:paraId="15264B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1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EEB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347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4DF"/>
    <w:rsid w:val="0039194B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80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13B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B1C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21D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C5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2C9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7FB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AD0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705"/>
    <w:rsid w:val="00AA105C"/>
    <w:rsid w:val="00AA1809"/>
    <w:rsid w:val="00AA1FFE"/>
    <w:rsid w:val="00AA3F2E"/>
    <w:rsid w:val="00AA46D2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5EB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F3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0FE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6647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65E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B54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616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0D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EFF672"/>
  <w15:docId w15:val="{2848A721-4F72-4267-BD1C-E353D17F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DF2200BEAB43A79D99724EEEA99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33542-EC10-431D-BA1D-9B79A55AF674}"/>
      </w:docPartPr>
      <w:docPartBody>
        <w:p w:rsidR="00A77C0C" w:rsidRDefault="007739C2" w:rsidP="007739C2">
          <w:pPr>
            <w:pStyle w:val="52DF2200BEAB43A79D99724EEEA991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CCEF97368F4EF0BE25FCCD110E00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CD27C-04D1-4429-A301-F3C8A6DFD99A}"/>
      </w:docPartPr>
      <w:docPartBody>
        <w:p w:rsidR="00A77C0C" w:rsidRDefault="007739C2" w:rsidP="007739C2">
          <w:pPr>
            <w:pStyle w:val="A0CCEF97368F4EF0BE25FCCD110E00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4CF3C5263C46E982FB418BE72FD3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72621-A9F4-4793-9F57-54F11A721367}"/>
      </w:docPartPr>
      <w:docPartBody>
        <w:p w:rsidR="00A77C0C" w:rsidRDefault="007739C2" w:rsidP="007739C2">
          <w:pPr>
            <w:pStyle w:val="854CF3C5263C46E982FB418BE72FD3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1E15E4E85C4ADE9526CCDB3D38B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571CC-11F4-49B3-9FFA-7D35FCDD47C8}"/>
      </w:docPartPr>
      <w:docPartBody>
        <w:p w:rsidR="00A77C0C" w:rsidRDefault="007739C2" w:rsidP="007739C2">
          <w:pPr>
            <w:pStyle w:val="B11E15E4E85C4ADE9526CCDB3D38B2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E4090376404C438D1CFD4C711E97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59976-F0D8-475B-A748-D9B0C6AF4C25}"/>
      </w:docPartPr>
      <w:docPartBody>
        <w:p w:rsidR="00A77C0C" w:rsidRDefault="007739C2" w:rsidP="007739C2">
          <w:pPr>
            <w:pStyle w:val="7AE4090376404C438D1CFD4C711E97D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B3B9B8DE2764605A29DC698A6A6E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F8A1B-7ED5-464E-A093-D28769C87151}"/>
      </w:docPartPr>
      <w:docPartBody>
        <w:p w:rsidR="00A77C0C" w:rsidRDefault="007739C2" w:rsidP="007739C2">
          <w:pPr>
            <w:pStyle w:val="6B3B9B8DE2764605A29DC698A6A6E63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6E74EBCEC3E4B79855B86C454BA4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1947F-6C34-4179-95DB-0577F4E2A7EC}"/>
      </w:docPartPr>
      <w:docPartBody>
        <w:p w:rsidR="00A77C0C" w:rsidRDefault="007739C2" w:rsidP="007739C2">
          <w:pPr>
            <w:pStyle w:val="B6E74EBCEC3E4B79855B86C454BA4BA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86B5F3DADC74A81A33F702276F6D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452D8-4B20-4523-9390-446A7954CBAC}"/>
      </w:docPartPr>
      <w:docPartBody>
        <w:p w:rsidR="00A77C0C" w:rsidRDefault="007739C2" w:rsidP="007739C2">
          <w:pPr>
            <w:pStyle w:val="A86B5F3DADC74A81A33F702276F6D6B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5B8DA21D29D46399685454A4D0BC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B8FCC-3D50-4BCF-8093-15C4C86DB042}"/>
      </w:docPartPr>
      <w:docPartBody>
        <w:p w:rsidR="00A77C0C" w:rsidRDefault="007739C2" w:rsidP="007739C2">
          <w:pPr>
            <w:pStyle w:val="75B8DA21D29D46399685454A4D0BCFB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ACD9D1FE9674E598BD387ED3E1C7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D86869-DF6D-4EC4-9763-2CD130910D7F}"/>
      </w:docPartPr>
      <w:docPartBody>
        <w:p w:rsidR="00814A83" w:rsidRDefault="00A526CF" w:rsidP="00A526CF">
          <w:pPr>
            <w:pStyle w:val="8ACD9D1FE9674E598BD387ED3E1C7F0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C2"/>
    <w:rsid w:val="007739C2"/>
    <w:rsid w:val="00814A83"/>
    <w:rsid w:val="00A526CF"/>
    <w:rsid w:val="00A7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6D5962B96694ADAA9A6061E001C3B63">
    <w:name w:val="C6D5962B96694ADAA9A6061E001C3B63"/>
    <w:rsid w:val="007739C2"/>
  </w:style>
  <w:style w:type="character" w:styleId="Platshllartext">
    <w:name w:val="Placeholder Text"/>
    <w:basedOn w:val="Standardstycketeckensnitt"/>
    <w:uiPriority w:val="99"/>
    <w:semiHidden/>
    <w:rsid w:val="00A526CF"/>
    <w:rPr>
      <w:noProof w:val="0"/>
      <w:color w:val="808080"/>
    </w:rPr>
  </w:style>
  <w:style w:type="paragraph" w:customStyle="1" w:styleId="DA2381C0672948EFBC6C3F234018FD99">
    <w:name w:val="DA2381C0672948EFBC6C3F234018FD99"/>
    <w:rsid w:val="007739C2"/>
  </w:style>
  <w:style w:type="paragraph" w:customStyle="1" w:styleId="36315B7FA8894740A3B4C6731794DE94">
    <w:name w:val="36315B7FA8894740A3B4C6731794DE94"/>
    <w:rsid w:val="007739C2"/>
  </w:style>
  <w:style w:type="paragraph" w:customStyle="1" w:styleId="4DDDC588137C4CADA09C3E3F7D18292C">
    <w:name w:val="4DDDC588137C4CADA09C3E3F7D18292C"/>
    <w:rsid w:val="007739C2"/>
  </w:style>
  <w:style w:type="paragraph" w:customStyle="1" w:styleId="52DF2200BEAB43A79D99724EEEA9914F">
    <w:name w:val="52DF2200BEAB43A79D99724EEEA9914F"/>
    <w:rsid w:val="007739C2"/>
  </w:style>
  <w:style w:type="paragraph" w:customStyle="1" w:styleId="A0CCEF97368F4EF0BE25FCCD110E008E">
    <w:name w:val="A0CCEF97368F4EF0BE25FCCD110E008E"/>
    <w:rsid w:val="007739C2"/>
  </w:style>
  <w:style w:type="paragraph" w:customStyle="1" w:styleId="5220C6FDB7064BA3AACF5F794980A5C6">
    <w:name w:val="5220C6FDB7064BA3AACF5F794980A5C6"/>
    <w:rsid w:val="007739C2"/>
  </w:style>
  <w:style w:type="paragraph" w:customStyle="1" w:styleId="799429CD2C3E4948AC4BB577DBA86D57">
    <w:name w:val="799429CD2C3E4948AC4BB577DBA86D57"/>
    <w:rsid w:val="007739C2"/>
  </w:style>
  <w:style w:type="paragraph" w:customStyle="1" w:styleId="7068C812703E473FA10F55EE4E5F4C1C">
    <w:name w:val="7068C812703E473FA10F55EE4E5F4C1C"/>
    <w:rsid w:val="007739C2"/>
  </w:style>
  <w:style w:type="paragraph" w:customStyle="1" w:styleId="854CF3C5263C46E982FB418BE72FD374">
    <w:name w:val="854CF3C5263C46E982FB418BE72FD374"/>
    <w:rsid w:val="007739C2"/>
  </w:style>
  <w:style w:type="paragraph" w:customStyle="1" w:styleId="B11E15E4E85C4ADE9526CCDB3D38B20F">
    <w:name w:val="B11E15E4E85C4ADE9526CCDB3D38B20F"/>
    <w:rsid w:val="007739C2"/>
  </w:style>
  <w:style w:type="paragraph" w:customStyle="1" w:styleId="7AE4090376404C438D1CFD4C711E97D9">
    <w:name w:val="7AE4090376404C438D1CFD4C711E97D9"/>
    <w:rsid w:val="007739C2"/>
  </w:style>
  <w:style w:type="paragraph" w:customStyle="1" w:styleId="6B3B9B8DE2764605A29DC698A6A6E636">
    <w:name w:val="6B3B9B8DE2764605A29DC698A6A6E636"/>
    <w:rsid w:val="007739C2"/>
  </w:style>
  <w:style w:type="paragraph" w:customStyle="1" w:styleId="EC9906275F03443EBA7D484F70694926">
    <w:name w:val="EC9906275F03443EBA7D484F70694926"/>
    <w:rsid w:val="007739C2"/>
  </w:style>
  <w:style w:type="paragraph" w:customStyle="1" w:styleId="D9ABB91BDE5A482781D00D20871C9A65">
    <w:name w:val="D9ABB91BDE5A482781D00D20871C9A65"/>
    <w:rsid w:val="007739C2"/>
  </w:style>
  <w:style w:type="paragraph" w:customStyle="1" w:styleId="B6E74EBCEC3E4B79855B86C454BA4BA0">
    <w:name w:val="B6E74EBCEC3E4B79855B86C454BA4BA0"/>
    <w:rsid w:val="007739C2"/>
  </w:style>
  <w:style w:type="paragraph" w:customStyle="1" w:styleId="A86B5F3DADC74A81A33F702276F6D6B8">
    <w:name w:val="A86B5F3DADC74A81A33F702276F6D6B8"/>
    <w:rsid w:val="007739C2"/>
  </w:style>
  <w:style w:type="paragraph" w:customStyle="1" w:styleId="75B8DA21D29D46399685454A4D0BCFB9">
    <w:name w:val="75B8DA21D29D46399685454A4D0BCFB9"/>
    <w:rsid w:val="007739C2"/>
  </w:style>
  <w:style w:type="paragraph" w:customStyle="1" w:styleId="8ACD9D1FE9674E598BD387ED3E1C7F02">
    <w:name w:val="8ACD9D1FE9674E598BD387ED3E1C7F02"/>
    <w:rsid w:val="00A526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9d0f907c-91f3-4125-9e16-5cf48c00c0fe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2020-02-11T00:00:00</HeaderDate>
    <Office/>
    <Dnr>S2020/00457/FS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2C58-4721-4237-8916-AFCEC794CAB2}"/>
</file>

<file path=customXml/itemProps2.xml><?xml version="1.0" encoding="utf-8"?>
<ds:datastoreItem xmlns:ds="http://schemas.openxmlformats.org/officeDocument/2006/customXml" ds:itemID="{CE4A6139-3B57-4D84-8BBC-0662AE233C6E}"/>
</file>

<file path=customXml/itemProps3.xml><?xml version="1.0" encoding="utf-8"?>
<ds:datastoreItem xmlns:ds="http://schemas.openxmlformats.org/officeDocument/2006/customXml" ds:itemID="{36EA9271-B806-4070-92E0-9F1C2DE4622F}"/>
</file>

<file path=customXml/itemProps4.xml><?xml version="1.0" encoding="utf-8"?>
<ds:datastoreItem xmlns:ds="http://schemas.openxmlformats.org/officeDocument/2006/customXml" ds:itemID="{B938232A-6CAF-4D94-87CD-3B9E9DD6C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9982F0-B07A-440B-A430-45F7AE4E60F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DC20D84-5DE9-4051-BFD9-2C90CD8C860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46F82D3-F695-4338-A856-DFD28850C4B0}"/>
</file>

<file path=customXml/itemProps8.xml><?xml version="1.0" encoding="utf-8"?>
<ds:datastoreItem xmlns:ds="http://schemas.openxmlformats.org/officeDocument/2006/customXml" ds:itemID="{82220534-E932-4F95-A107-754377091F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848.docx</dc:title>
  <dc:subject/>
  <dc:creator>Carita Nyyssölä Linde</dc:creator>
  <cp:keywords/>
  <dc:description/>
  <cp:lastModifiedBy>Carita Nyyssölä Linde</cp:lastModifiedBy>
  <cp:revision>5</cp:revision>
  <dcterms:created xsi:type="dcterms:W3CDTF">2020-02-05T09:59:00Z</dcterms:created>
  <dcterms:modified xsi:type="dcterms:W3CDTF">2020-02-11T08:46:00Z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4e8ee20e-9422-4119-92ba-d9d1a36aa52a</vt:lpwstr>
  </property>
</Properties>
</file>