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70533" w14:textId="4B9817BF" w:rsidR="005A02C4" w:rsidRDefault="005A02C4" w:rsidP="00DA0661">
      <w:pPr>
        <w:pStyle w:val="Rubrik"/>
      </w:pPr>
      <w:bookmarkStart w:id="0" w:name="Start"/>
      <w:bookmarkEnd w:id="0"/>
      <w:r>
        <w:t xml:space="preserve">Svar på fråga 2020/21:1618 av Clara </w:t>
      </w:r>
      <w:proofErr w:type="spellStart"/>
      <w:r>
        <w:t>Aranda</w:t>
      </w:r>
      <w:proofErr w:type="spellEnd"/>
      <w:r>
        <w:t xml:space="preserve"> (SD)</w:t>
      </w:r>
      <w:r>
        <w:br/>
        <w:t>Vaccinfusk</w:t>
      </w:r>
    </w:p>
    <w:p w14:paraId="0A2B4A9B" w14:textId="025F85F5" w:rsidR="005A02C4" w:rsidRDefault="005A02C4" w:rsidP="002749F7">
      <w:pPr>
        <w:pStyle w:val="Brdtext"/>
      </w:pPr>
      <w:r>
        <w:t xml:space="preserve">Clara </w:t>
      </w:r>
      <w:proofErr w:type="spellStart"/>
      <w:r>
        <w:t>Aranda</w:t>
      </w:r>
      <w:proofErr w:type="spellEnd"/>
      <w:r>
        <w:t xml:space="preserve"> har frågat mig om jag avser vidta särskilda åtgärder för att motverka</w:t>
      </w:r>
      <w:r w:rsidR="007E5604">
        <w:t xml:space="preserve"> </w:t>
      </w:r>
      <w:r>
        <w:t>förekomsten av vaccinfusk ute i regionerna.</w:t>
      </w:r>
    </w:p>
    <w:p w14:paraId="46FA3B63" w14:textId="30008A6E" w:rsidR="005A02C4" w:rsidRDefault="00761F75" w:rsidP="002749F7">
      <w:pPr>
        <w:pStyle w:val="Brdtext"/>
      </w:pPr>
      <w:r>
        <w:t xml:space="preserve">Misstankar om eller bekräftad förekomst </w:t>
      </w:r>
      <w:r w:rsidR="005A02C4">
        <w:t xml:space="preserve">av </w:t>
      </w:r>
      <w:r w:rsidR="00C25C1E">
        <w:t xml:space="preserve">fall där prioriteringsordningen inte följs </w:t>
      </w:r>
      <w:r w:rsidR="005A02C4">
        <w:t xml:space="preserve">är </w:t>
      </w:r>
      <w:r w:rsidR="009C3A34">
        <w:t>oerhört</w:t>
      </w:r>
      <w:r w:rsidR="005A02C4">
        <w:t xml:space="preserve"> allvarligt.</w:t>
      </w:r>
      <w:r w:rsidR="00DD62B3">
        <w:t xml:space="preserve"> </w:t>
      </w:r>
      <w:r w:rsidR="005A02C4">
        <w:t xml:space="preserve">Vaccineringen av befolkningen ska ske utifrån den prioritetsordning som </w:t>
      </w:r>
      <w:r>
        <w:t xml:space="preserve">Folkhälsomyndigheten </w:t>
      </w:r>
      <w:r w:rsidR="005A02C4">
        <w:t>rekommendera</w:t>
      </w:r>
      <w:r w:rsidR="009C3A34">
        <w:t>r.</w:t>
      </w:r>
      <w:r>
        <w:t xml:space="preserve"> Inga doser ska gå till spillo </w:t>
      </w:r>
      <w:r w:rsidR="005774E8">
        <w:t xml:space="preserve">och </w:t>
      </w:r>
      <w:r>
        <w:t>de ska gå till dem som behöver vaccinet mest.</w:t>
      </w:r>
    </w:p>
    <w:p w14:paraId="27B6A99E" w14:textId="09F715AA" w:rsidR="00DD62B3" w:rsidRDefault="005A02C4" w:rsidP="00DD62B3">
      <w:pPr>
        <w:pStyle w:val="Brdtext"/>
      </w:pPr>
      <w:r>
        <w:t>Vaccin</w:t>
      </w:r>
      <w:r w:rsidR="00761F75">
        <w:t>ationerna</w:t>
      </w:r>
      <w:r>
        <w:t xml:space="preserve"> utförs av regionerna </w:t>
      </w:r>
      <w:r w:rsidR="009C3A34">
        <w:t>som har</w:t>
      </w:r>
      <w:r>
        <w:t xml:space="preserve"> </w:t>
      </w:r>
      <w:r w:rsidR="00DD62B3">
        <w:t xml:space="preserve">ett </w:t>
      </w:r>
      <w:r>
        <w:t>ansvar</w:t>
      </w:r>
      <w:r w:rsidR="009C3A34">
        <w:t xml:space="preserve"> </w:t>
      </w:r>
      <w:r>
        <w:t>att se till att prioritetsordningen följs</w:t>
      </w:r>
      <w:r w:rsidR="00C25C1E">
        <w:t>,</w:t>
      </w:r>
      <w:r w:rsidR="00084BFA">
        <w:t xml:space="preserve"> </w:t>
      </w:r>
      <w:r w:rsidR="00E31AC8">
        <w:t>eftersom det är ett villkor för den</w:t>
      </w:r>
      <w:r w:rsidR="00084BFA">
        <w:t xml:space="preserve"> statlig</w:t>
      </w:r>
      <w:r w:rsidR="00E31AC8">
        <w:t>a</w:t>
      </w:r>
      <w:r w:rsidR="00084BFA">
        <w:t xml:space="preserve"> ersättning</w:t>
      </w:r>
      <w:r w:rsidR="00E31AC8">
        <w:t>en enligt överenskommelsen om genomförande av vaccinering mot covid-19</w:t>
      </w:r>
      <w:r>
        <w:t>.</w:t>
      </w:r>
      <w:r w:rsidR="007C2373">
        <w:t xml:space="preserve"> SKR och regionerna arbetar också med detta.</w:t>
      </w:r>
      <w:r>
        <w:t xml:space="preserve"> </w:t>
      </w:r>
      <w:r w:rsidR="00EB21E1">
        <w:t>Som ett exempel inför</w:t>
      </w:r>
      <w:r w:rsidR="00DD62B3">
        <w:t xml:space="preserve"> Region Västmanland stickprovskontroller och ser över sitt bokningssystem</w:t>
      </w:r>
      <w:r w:rsidR="00EB21E1">
        <w:t xml:space="preserve">. Regionerna utreder </w:t>
      </w:r>
      <w:r w:rsidR="00F80B3D">
        <w:t>också rapporter om eventuell</w:t>
      </w:r>
      <w:r w:rsidR="00CB32BF">
        <w:t>a fall där prioriteringsordningen inte följs</w:t>
      </w:r>
      <w:r w:rsidR="0043083C">
        <w:t>.</w:t>
      </w:r>
      <w:r w:rsidR="00DD62B3">
        <w:t xml:space="preserve"> </w:t>
      </w:r>
      <w:r w:rsidR="0043083C">
        <w:t xml:space="preserve">Det är </w:t>
      </w:r>
      <w:r w:rsidR="005D355D">
        <w:t>mycket</w:t>
      </w:r>
      <w:r w:rsidR="00CB32BF">
        <w:t xml:space="preserve"> </w:t>
      </w:r>
      <w:r w:rsidR="0043083C">
        <w:t>viktigt att man går till botten med varje enskilt fall.</w:t>
      </w:r>
    </w:p>
    <w:p w14:paraId="64233DFE" w14:textId="2D0BC4AB" w:rsidR="009C3A34" w:rsidRDefault="00EB21E1" w:rsidP="002749F7">
      <w:pPr>
        <w:pStyle w:val="Brdtext"/>
      </w:pPr>
      <w:r>
        <w:t xml:space="preserve">Regeringen bevakar frågan och jag utesluter inte ytterligare åtgärder. </w:t>
      </w:r>
    </w:p>
    <w:p w14:paraId="2FE82FBE" w14:textId="13F5C982" w:rsidR="005A02C4" w:rsidRDefault="005A02C4" w:rsidP="007124D9">
      <w:pPr>
        <w:pStyle w:val="Brdtext"/>
      </w:pPr>
      <w:r>
        <w:t xml:space="preserve">Stockholm den </w:t>
      </w:r>
      <w:sdt>
        <w:sdtPr>
          <w:id w:val="-1225218591"/>
          <w:placeholder>
            <w:docPart w:val="BD7D0739B8B243DD8EC37BE7603BF3A1"/>
          </w:placeholder>
          <w:dataBinding w:prefixMappings="xmlns:ns0='http://lp/documentinfo/RK' " w:xpath="/ns0:DocumentInfo[1]/ns0:BaseInfo[1]/ns0:HeaderDate[1]" w:storeItemID="{B03D1E16-2CA2-4676-96CB-8AF5DE8621D1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F4E78">
            <w:t>10 februari 2021</w:t>
          </w:r>
        </w:sdtContent>
      </w:sdt>
    </w:p>
    <w:p w14:paraId="57404EE6" w14:textId="77777777" w:rsidR="007A3E94" w:rsidRDefault="007A3E94" w:rsidP="007124D9">
      <w:pPr>
        <w:pStyle w:val="Brdtext"/>
      </w:pPr>
    </w:p>
    <w:p w14:paraId="4A9EE59C" w14:textId="77777777" w:rsidR="00073795" w:rsidRDefault="00073795" w:rsidP="004E7A8F">
      <w:pPr>
        <w:pStyle w:val="Brdtextutanavstnd"/>
      </w:pPr>
    </w:p>
    <w:p w14:paraId="797C6C14" w14:textId="0A0A865B" w:rsidR="005A02C4" w:rsidRDefault="005A02C4" w:rsidP="00422A41">
      <w:pPr>
        <w:pStyle w:val="Brdtext"/>
      </w:pPr>
      <w:r>
        <w:t>Lena Hallengren</w:t>
      </w:r>
    </w:p>
    <w:p w14:paraId="075F5AE9" w14:textId="1A22B9CE" w:rsidR="005A02C4" w:rsidRPr="00DB48AB" w:rsidRDefault="005A02C4" w:rsidP="00DB48AB">
      <w:pPr>
        <w:pStyle w:val="Brdtext"/>
      </w:pPr>
    </w:p>
    <w:sectPr w:rsidR="005A02C4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BC73D" w14:textId="77777777" w:rsidR="00724DF0" w:rsidRDefault="00724DF0" w:rsidP="00A87A54">
      <w:pPr>
        <w:spacing w:after="0" w:line="240" w:lineRule="auto"/>
      </w:pPr>
      <w:r>
        <w:separator/>
      </w:r>
    </w:p>
  </w:endnote>
  <w:endnote w:type="continuationSeparator" w:id="0">
    <w:p w14:paraId="560BF963" w14:textId="77777777" w:rsidR="00724DF0" w:rsidRDefault="00724DF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58073" w14:textId="77777777" w:rsidR="00087016" w:rsidRDefault="000870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216533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5344A6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38BAE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D84297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5676B5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401D3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6ACCD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B9CF42" w14:textId="77777777" w:rsidTr="00C26068">
      <w:trPr>
        <w:trHeight w:val="227"/>
      </w:trPr>
      <w:tc>
        <w:tcPr>
          <w:tcW w:w="4074" w:type="dxa"/>
        </w:tcPr>
        <w:p w14:paraId="17AD455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D49A7D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50E82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2CC6C" w14:textId="77777777" w:rsidR="00724DF0" w:rsidRDefault="00724DF0" w:rsidP="00A87A54">
      <w:pPr>
        <w:spacing w:after="0" w:line="240" w:lineRule="auto"/>
      </w:pPr>
      <w:r>
        <w:separator/>
      </w:r>
    </w:p>
  </w:footnote>
  <w:footnote w:type="continuationSeparator" w:id="0">
    <w:p w14:paraId="78D65DD8" w14:textId="77777777" w:rsidR="00724DF0" w:rsidRDefault="00724DF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1D030" w14:textId="77777777" w:rsidR="00087016" w:rsidRDefault="000870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2BB5C" w14:textId="77777777" w:rsidR="00087016" w:rsidRDefault="0008701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A02C4" w14:paraId="2B7F952A" w14:textId="77777777" w:rsidTr="00C93EBA">
      <w:trPr>
        <w:trHeight w:val="227"/>
      </w:trPr>
      <w:tc>
        <w:tcPr>
          <w:tcW w:w="5534" w:type="dxa"/>
        </w:tcPr>
        <w:p w14:paraId="11CEDDB6" w14:textId="77777777" w:rsidR="005A02C4" w:rsidRPr="007D73AB" w:rsidRDefault="005A02C4">
          <w:pPr>
            <w:pStyle w:val="Sidhuvud"/>
          </w:pPr>
        </w:p>
      </w:tc>
      <w:tc>
        <w:tcPr>
          <w:tcW w:w="3170" w:type="dxa"/>
          <w:vAlign w:val="bottom"/>
        </w:tcPr>
        <w:p w14:paraId="481C4E48" w14:textId="77777777" w:rsidR="005A02C4" w:rsidRPr="007D73AB" w:rsidRDefault="005A02C4" w:rsidP="00340DE0">
          <w:pPr>
            <w:pStyle w:val="Sidhuvud"/>
          </w:pPr>
        </w:p>
      </w:tc>
      <w:tc>
        <w:tcPr>
          <w:tcW w:w="1134" w:type="dxa"/>
        </w:tcPr>
        <w:p w14:paraId="00F3FEB8" w14:textId="77777777" w:rsidR="005A02C4" w:rsidRDefault="005A02C4" w:rsidP="005A703A">
          <w:pPr>
            <w:pStyle w:val="Sidhuvud"/>
          </w:pPr>
        </w:p>
      </w:tc>
    </w:tr>
    <w:tr w:rsidR="005A02C4" w14:paraId="1F2D9A84" w14:textId="77777777" w:rsidTr="00C93EBA">
      <w:trPr>
        <w:trHeight w:val="1928"/>
      </w:trPr>
      <w:tc>
        <w:tcPr>
          <w:tcW w:w="5534" w:type="dxa"/>
        </w:tcPr>
        <w:p w14:paraId="588A2833" w14:textId="77777777" w:rsidR="005A02C4" w:rsidRPr="00340DE0" w:rsidRDefault="005A02C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93E029" wp14:editId="690B698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7351DDB" w14:textId="77777777" w:rsidR="005A02C4" w:rsidRPr="00710A6C" w:rsidRDefault="005A02C4" w:rsidP="00EE3C0F">
          <w:pPr>
            <w:pStyle w:val="Sidhuvud"/>
            <w:rPr>
              <w:b/>
            </w:rPr>
          </w:pPr>
        </w:p>
        <w:p w14:paraId="5BC73D50" w14:textId="77777777" w:rsidR="005A02C4" w:rsidRDefault="005A02C4" w:rsidP="00EE3C0F">
          <w:pPr>
            <w:pStyle w:val="Sidhuvud"/>
          </w:pPr>
        </w:p>
        <w:p w14:paraId="05880F57" w14:textId="77777777" w:rsidR="005A02C4" w:rsidRDefault="005A02C4" w:rsidP="00EE3C0F">
          <w:pPr>
            <w:pStyle w:val="Sidhuvud"/>
          </w:pPr>
        </w:p>
        <w:p w14:paraId="4FC137F3" w14:textId="77777777" w:rsidR="005A02C4" w:rsidRDefault="005A02C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69EFAD68AB847129770BFEEE898C882"/>
            </w:placeholder>
            <w:dataBinding w:prefixMappings="xmlns:ns0='http://lp/documentinfo/RK' " w:xpath="/ns0:DocumentInfo[1]/ns0:BaseInfo[1]/ns0:Dnr[1]" w:storeItemID="{B03D1E16-2CA2-4676-96CB-8AF5DE8621D1}"/>
            <w:text/>
          </w:sdtPr>
          <w:sdtEndPr/>
          <w:sdtContent>
            <w:p w14:paraId="428C39B9" w14:textId="482EB302" w:rsidR="005A02C4" w:rsidRDefault="005A02C4" w:rsidP="00EE3C0F">
              <w:pPr>
                <w:pStyle w:val="Sidhuvud"/>
              </w:pPr>
              <w:r>
                <w:t>S2021/01072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F846FFA7CFA459DAB3B75282AA725E9"/>
            </w:placeholder>
            <w:showingPlcHdr/>
            <w:dataBinding w:prefixMappings="xmlns:ns0='http://lp/documentinfo/RK' " w:xpath="/ns0:DocumentInfo[1]/ns0:BaseInfo[1]/ns0:DocNumber[1]" w:storeItemID="{B03D1E16-2CA2-4676-96CB-8AF5DE8621D1}"/>
            <w:text/>
          </w:sdtPr>
          <w:sdtEndPr/>
          <w:sdtContent>
            <w:p w14:paraId="188F3CE2" w14:textId="77777777" w:rsidR="005A02C4" w:rsidRDefault="005A02C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A1F794D" w14:textId="77777777" w:rsidR="005A02C4" w:rsidRDefault="005A02C4" w:rsidP="00EE3C0F">
          <w:pPr>
            <w:pStyle w:val="Sidhuvud"/>
          </w:pPr>
        </w:p>
      </w:tc>
      <w:tc>
        <w:tcPr>
          <w:tcW w:w="1134" w:type="dxa"/>
        </w:tcPr>
        <w:p w14:paraId="347D5897" w14:textId="77777777" w:rsidR="005A02C4" w:rsidRDefault="005A02C4" w:rsidP="0094502D">
          <w:pPr>
            <w:pStyle w:val="Sidhuvud"/>
          </w:pPr>
        </w:p>
        <w:p w14:paraId="47BC559F" w14:textId="77777777" w:rsidR="005A02C4" w:rsidRPr="0094502D" w:rsidRDefault="005A02C4" w:rsidP="00EC71A6">
          <w:pPr>
            <w:pStyle w:val="Sidhuvud"/>
          </w:pPr>
        </w:p>
      </w:tc>
    </w:tr>
    <w:tr w:rsidR="005A02C4" w14:paraId="170B741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61A60BB921D46878801B90D576ED9C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AB9DAF5" w14:textId="77777777" w:rsidR="005A02C4" w:rsidRPr="005A02C4" w:rsidRDefault="005A02C4" w:rsidP="00340DE0">
              <w:pPr>
                <w:pStyle w:val="Sidhuvud"/>
                <w:rPr>
                  <w:b/>
                </w:rPr>
              </w:pPr>
              <w:r w:rsidRPr="005A02C4">
                <w:rPr>
                  <w:b/>
                </w:rPr>
                <w:t>Socialdepartementet</w:t>
              </w:r>
            </w:p>
            <w:p w14:paraId="7EB60166" w14:textId="77777777" w:rsidR="00487551" w:rsidRDefault="005A02C4" w:rsidP="00340DE0">
              <w:pPr>
                <w:pStyle w:val="Sidhuvud"/>
              </w:pPr>
              <w:r w:rsidRPr="005A02C4">
                <w:t>Socialministern</w:t>
              </w:r>
            </w:p>
            <w:p w14:paraId="3FB7BC3E" w14:textId="77777777" w:rsidR="00487551" w:rsidRDefault="00487551" w:rsidP="00340DE0">
              <w:pPr>
                <w:pStyle w:val="Sidhuvud"/>
              </w:pPr>
            </w:p>
            <w:p w14:paraId="338D870E" w14:textId="2A3D5C19" w:rsidR="005A02C4" w:rsidRPr="00340DE0" w:rsidRDefault="005A02C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6933AE8E3D240CAB97AF0FFD7AE4E74"/>
          </w:placeholder>
          <w:dataBinding w:prefixMappings="xmlns:ns0='http://lp/documentinfo/RK' " w:xpath="/ns0:DocumentInfo[1]/ns0:BaseInfo[1]/ns0:Recipient[1]" w:storeItemID="{B03D1E16-2CA2-4676-96CB-8AF5DE8621D1}"/>
          <w:text w:multiLine="1"/>
        </w:sdtPr>
        <w:sdtEndPr/>
        <w:sdtContent>
          <w:tc>
            <w:tcPr>
              <w:tcW w:w="3170" w:type="dxa"/>
            </w:tcPr>
            <w:p w14:paraId="5782FA67" w14:textId="77777777" w:rsidR="005A02C4" w:rsidRDefault="005A02C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CD24D9" w14:textId="77777777" w:rsidR="005A02C4" w:rsidRDefault="005A02C4" w:rsidP="003E6020">
          <w:pPr>
            <w:pStyle w:val="Sidhuvud"/>
          </w:pPr>
        </w:p>
      </w:tc>
    </w:tr>
  </w:tbl>
  <w:p w14:paraId="2D719FB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C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2F4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795"/>
    <w:rsid w:val="00073B75"/>
    <w:rsid w:val="000757FC"/>
    <w:rsid w:val="00076667"/>
    <w:rsid w:val="00080631"/>
    <w:rsid w:val="00082374"/>
    <w:rsid w:val="00084BFA"/>
    <w:rsid w:val="000862E0"/>
    <w:rsid w:val="00087016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79A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83C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A8B"/>
    <w:rsid w:val="0047511B"/>
    <w:rsid w:val="00475B99"/>
    <w:rsid w:val="00480A8A"/>
    <w:rsid w:val="00480EC3"/>
    <w:rsid w:val="0048317E"/>
    <w:rsid w:val="00485601"/>
    <w:rsid w:val="004865B8"/>
    <w:rsid w:val="00486C0D"/>
    <w:rsid w:val="00487551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1F1F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092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4E8"/>
    <w:rsid w:val="005827D5"/>
    <w:rsid w:val="00582918"/>
    <w:rsid w:val="005849E3"/>
    <w:rsid w:val="005850D7"/>
    <w:rsid w:val="0058522F"/>
    <w:rsid w:val="00585282"/>
    <w:rsid w:val="00586266"/>
    <w:rsid w:val="0058703B"/>
    <w:rsid w:val="0059467B"/>
    <w:rsid w:val="00595EDE"/>
    <w:rsid w:val="00596E2B"/>
    <w:rsid w:val="005A02C4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355D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5F5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4D9"/>
    <w:rsid w:val="00712593"/>
    <w:rsid w:val="00712D82"/>
    <w:rsid w:val="00716E22"/>
    <w:rsid w:val="007171AB"/>
    <w:rsid w:val="007213D0"/>
    <w:rsid w:val="007219C0"/>
    <w:rsid w:val="00724DF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1F7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E94"/>
    <w:rsid w:val="007A629C"/>
    <w:rsid w:val="007A6348"/>
    <w:rsid w:val="007B023C"/>
    <w:rsid w:val="007B03CC"/>
    <w:rsid w:val="007B2F08"/>
    <w:rsid w:val="007C2373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5604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3A34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511"/>
    <w:rsid w:val="00AE77EB"/>
    <w:rsid w:val="00AE7BD8"/>
    <w:rsid w:val="00AE7D02"/>
    <w:rsid w:val="00AF0BB7"/>
    <w:rsid w:val="00AF0BDE"/>
    <w:rsid w:val="00AF0EDE"/>
    <w:rsid w:val="00AF36DC"/>
    <w:rsid w:val="00AF4853"/>
    <w:rsid w:val="00AF4E78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43B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C1E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0D3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2BF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D98"/>
    <w:rsid w:val="00DC3E45"/>
    <w:rsid w:val="00DC4598"/>
    <w:rsid w:val="00DD0722"/>
    <w:rsid w:val="00DD0B3D"/>
    <w:rsid w:val="00DD212F"/>
    <w:rsid w:val="00DD62B3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1AC8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21E1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0B3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24ABE"/>
  <w15:docId w15:val="{07D4A404-A1AD-45DE-AADF-52684636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69EFAD68AB847129770BFEEE898C8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E253DE-4CFA-4692-A3B5-28D29D53E088}"/>
      </w:docPartPr>
      <w:docPartBody>
        <w:p w:rsidR="006C0A63" w:rsidRDefault="00F707BD" w:rsidP="00F707BD">
          <w:pPr>
            <w:pStyle w:val="369EFAD68AB847129770BFEEE898C8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846FFA7CFA459DAB3B75282AA725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9E14C9-1D05-4789-94E8-8525E10670C5}"/>
      </w:docPartPr>
      <w:docPartBody>
        <w:p w:rsidR="006C0A63" w:rsidRDefault="00F707BD" w:rsidP="00F707BD">
          <w:pPr>
            <w:pStyle w:val="CF846FFA7CFA459DAB3B75282AA725E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1A60BB921D46878801B90D576ED9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5200F-714D-46F8-9645-1D67CD697623}"/>
      </w:docPartPr>
      <w:docPartBody>
        <w:p w:rsidR="006C0A63" w:rsidRDefault="00F707BD" w:rsidP="00F707BD">
          <w:pPr>
            <w:pStyle w:val="361A60BB921D46878801B90D576ED9C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933AE8E3D240CAB97AF0FFD7AE4E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56EBA1-981D-4480-BCF8-E5790510EB03}"/>
      </w:docPartPr>
      <w:docPartBody>
        <w:p w:rsidR="006C0A63" w:rsidRDefault="00F707BD" w:rsidP="00F707BD">
          <w:pPr>
            <w:pStyle w:val="46933AE8E3D240CAB97AF0FFD7AE4E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7D0739B8B243DD8EC37BE7603BF3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22FD0F-76DF-4295-87D8-F57BC58254F7}"/>
      </w:docPartPr>
      <w:docPartBody>
        <w:p w:rsidR="006C0A63" w:rsidRDefault="00F707BD" w:rsidP="00F707BD">
          <w:pPr>
            <w:pStyle w:val="BD7D0739B8B243DD8EC37BE7603BF3A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BD"/>
    <w:rsid w:val="003B3448"/>
    <w:rsid w:val="006434F5"/>
    <w:rsid w:val="006A3ED9"/>
    <w:rsid w:val="006C0A63"/>
    <w:rsid w:val="00F7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05B40419CDD44D6B25518C9C3614000">
    <w:name w:val="C05B40419CDD44D6B25518C9C3614000"/>
    <w:rsid w:val="00F707BD"/>
  </w:style>
  <w:style w:type="character" w:styleId="Platshllartext">
    <w:name w:val="Placeholder Text"/>
    <w:basedOn w:val="Standardstycketeckensnitt"/>
    <w:uiPriority w:val="99"/>
    <w:semiHidden/>
    <w:rsid w:val="00F707BD"/>
    <w:rPr>
      <w:noProof w:val="0"/>
      <w:color w:val="808080"/>
    </w:rPr>
  </w:style>
  <w:style w:type="paragraph" w:customStyle="1" w:styleId="9DF531736A3748E087DFA8422EB8CBC9">
    <w:name w:val="9DF531736A3748E087DFA8422EB8CBC9"/>
    <w:rsid w:val="00F707BD"/>
  </w:style>
  <w:style w:type="paragraph" w:customStyle="1" w:styleId="41B5B9D7B6BF4CF7BEEFDB336AA0EEAB">
    <w:name w:val="41B5B9D7B6BF4CF7BEEFDB336AA0EEAB"/>
    <w:rsid w:val="00F707BD"/>
  </w:style>
  <w:style w:type="paragraph" w:customStyle="1" w:styleId="17B447187A1B4051826B8A74E2123BE5">
    <w:name w:val="17B447187A1B4051826B8A74E2123BE5"/>
    <w:rsid w:val="00F707BD"/>
  </w:style>
  <w:style w:type="paragraph" w:customStyle="1" w:styleId="369EFAD68AB847129770BFEEE898C882">
    <w:name w:val="369EFAD68AB847129770BFEEE898C882"/>
    <w:rsid w:val="00F707BD"/>
  </w:style>
  <w:style w:type="paragraph" w:customStyle="1" w:styleId="CF846FFA7CFA459DAB3B75282AA725E9">
    <w:name w:val="CF846FFA7CFA459DAB3B75282AA725E9"/>
    <w:rsid w:val="00F707BD"/>
  </w:style>
  <w:style w:type="paragraph" w:customStyle="1" w:styleId="98F06748D3524BDEBAC2D7BA29910908">
    <w:name w:val="98F06748D3524BDEBAC2D7BA29910908"/>
    <w:rsid w:val="00F707BD"/>
  </w:style>
  <w:style w:type="paragraph" w:customStyle="1" w:styleId="D38BA54B93EB4EB4AE33475E7F000FFD">
    <w:name w:val="D38BA54B93EB4EB4AE33475E7F000FFD"/>
    <w:rsid w:val="00F707BD"/>
  </w:style>
  <w:style w:type="paragraph" w:customStyle="1" w:styleId="53603A297255426898FBF65562CA6331">
    <w:name w:val="53603A297255426898FBF65562CA6331"/>
    <w:rsid w:val="00F707BD"/>
  </w:style>
  <w:style w:type="paragraph" w:customStyle="1" w:styleId="361A60BB921D46878801B90D576ED9CB">
    <w:name w:val="361A60BB921D46878801B90D576ED9CB"/>
    <w:rsid w:val="00F707BD"/>
  </w:style>
  <w:style w:type="paragraph" w:customStyle="1" w:styleId="46933AE8E3D240CAB97AF0FFD7AE4E74">
    <w:name w:val="46933AE8E3D240CAB97AF0FFD7AE4E74"/>
    <w:rsid w:val="00F707BD"/>
  </w:style>
  <w:style w:type="paragraph" w:customStyle="1" w:styleId="CF846FFA7CFA459DAB3B75282AA725E91">
    <w:name w:val="CF846FFA7CFA459DAB3B75282AA725E91"/>
    <w:rsid w:val="00F707B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1A60BB921D46878801B90D576ED9CB1">
    <w:name w:val="361A60BB921D46878801B90D576ED9CB1"/>
    <w:rsid w:val="00F707B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DC69D1768D4EC8A366698411FFF29F">
    <w:name w:val="A0DC69D1768D4EC8A366698411FFF29F"/>
    <w:rsid w:val="00F707BD"/>
  </w:style>
  <w:style w:type="paragraph" w:customStyle="1" w:styleId="EA18BAE6E5A442A9894AB2F32F0009CB">
    <w:name w:val="EA18BAE6E5A442A9894AB2F32F0009CB"/>
    <w:rsid w:val="00F707BD"/>
  </w:style>
  <w:style w:type="paragraph" w:customStyle="1" w:styleId="A3B4E29C2EDD4743B4E4B73564CEB723">
    <w:name w:val="A3B4E29C2EDD4743B4E4B73564CEB723"/>
    <w:rsid w:val="00F707BD"/>
  </w:style>
  <w:style w:type="paragraph" w:customStyle="1" w:styleId="CE65A6BD8E084A06A82F7443C1E1F3D0">
    <w:name w:val="CE65A6BD8E084A06A82F7443C1E1F3D0"/>
    <w:rsid w:val="00F707BD"/>
  </w:style>
  <w:style w:type="paragraph" w:customStyle="1" w:styleId="962D0D9A4D504F8F9BA09930BA528FB6">
    <w:name w:val="962D0D9A4D504F8F9BA09930BA528FB6"/>
    <w:rsid w:val="00F707BD"/>
  </w:style>
  <w:style w:type="paragraph" w:customStyle="1" w:styleId="BD7D0739B8B243DD8EC37BE7603BF3A1">
    <w:name w:val="BD7D0739B8B243DD8EC37BE7603BF3A1"/>
    <w:rsid w:val="00F707BD"/>
  </w:style>
  <w:style w:type="paragraph" w:customStyle="1" w:styleId="4DB936B87704481AB163B65976A303C4">
    <w:name w:val="4DB936B87704481AB163B65976A303C4"/>
    <w:rsid w:val="00F707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2021-02-10T00:00:00</HeaderDate>
    <Office/>
    <Dnr>S2021/01072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01e741b5-fa85-4707-a216-3c18ccda4f39</RD_Svarsid>
  </documentManagement>
</p:properties>
</file>

<file path=customXml/itemProps1.xml><?xml version="1.0" encoding="utf-8"?>
<ds:datastoreItem xmlns:ds="http://schemas.openxmlformats.org/officeDocument/2006/customXml" ds:itemID="{8ECF6B3F-F16A-4C39-AAD8-C122B16F1AD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03D1E16-2CA2-4676-96CB-8AF5DE8621D1}"/>
</file>

<file path=customXml/itemProps4.xml><?xml version="1.0" encoding="utf-8"?>
<ds:datastoreItem xmlns:ds="http://schemas.openxmlformats.org/officeDocument/2006/customXml" ds:itemID="{2887C541-9029-41B8-A093-A9A0B06B56FF}"/>
</file>

<file path=customXml/itemProps5.xml><?xml version="1.0" encoding="utf-8"?>
<ds:datastoreItem xmlns:ds="http://schemas.openxmlformats.org/officeDocument/2006/customXml" ds:itemID="{3AB407C4-F135-4F11-A77A-43DE6CEA9F4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180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1618.docx</dc:title>
  <dc:subject/>
  <dc:creator>Tilde Eriksson</dc:creator>
  <cp:keywords/>
  <dc:description/>
  <cp:lastModifiedBy>Maria Zetterström</cp:lastModifiedBy>
  <cp:revision>14</cp:revision>
  <dcterms:created xsi:type="dcterms:W3CDTF">2021-02-05T10:10:00Z</dcterms:created>
  <dcterms:modified xsi:type="dcterms:W3CDTF">2021-02-10T08:06:00Z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