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2AD47" w14:textId="1C35C980" w:rsidR="00C80C60" w:rsidRDefault="00C80C60" w:rsidP="008C72C4">
      <w:pPr>
        <w:pStyle w:val="Rubrik"/>
      </w:pPr>
      <w:r>
        <w:t xml:space="preserve">Svar på fråga 2019/20:1087 av </w:t>
      </w:r>
      <w:r w:rsidRPr="00C80C60">
        <w:t>Markus Wi</w:t>
      </w:r>
      <w:r w:rsidR="0075592F">
        <w:t>e</w:t>
      </w:r>
      <w:r w:rsidRPr="00C80C60">
        <w:t>chel</w:t>
      </w:r>
      <w:r>
        <w:t xml:space="preserve"> (SD)</w:t>
      </w:r>
      <w:r>
        <w:br/>
      </w:r>
      <w:r w:rsidRPr="00C80C60">
        <w:t>Förtroendet för svenska myndigheter</w:t>
      </w:r>
    </w:p>
    <w:p w14:paraId="7443CFFA" w14:textId="77777777" w:rsidR="00017992" w:rsidRDefault="00017992" w:rsidP="00017992">
      <w:pPr>
        <w:pStyle w:val="Brdtext"/>
      </w:pPr>
      <w:r w:rsidRPr="00930B99">
        <w:t xml:space="preserve">Markus Weichel har frågat statsministern vad </w:t>
      </w:r>
      <w:r>
        <w:t xml:space="preserve">han </w:t>
      </w:r>
      <w:r w:rsidRPr="00930B99">
        <w:t>och regeringen avser att göra för att säkerställa att myndigheter delger pålitlig information och hur statsministern avser att verka för ett ökat förtroende för våra myndigheter.</w:t>
      </w:r>
      <w:r>
        <w:t xml:space="preserve"> </w:t>
      </w:r>
    </w:p>
    <w:p w14:paraId="6D1299B0" w14:textId="61361EAD" w:rsidR="00017992" w:rsidRPr="00930B99" w:rsidRDefault="00017992" w:rsidP="00017992">
      <w:pPr>
        <w:pStyle w:val="Brdtext"/>
      </w:pPr>
      <w:r>
        <w:t>Frågan har överlämnats till mig.</w:t>
      </w:r>
      <w:bookmarkStart w:id="0" w:name="_GoBack"/>
      <w:bookmarkEnd w:id="0"/>
    </w:p>
    <w:p w14:paraId="2481677A" w14:textId="33E26101" w:rsidR="003248B1" w:rsidRDefault="002D05BE" w:rsidP="003248B1">
      <w:pPr>
        <w:pStyle w:val="Brdtext"/>
      </w:pPr>
      <w:r>
        <w:t xml:space="preserve">I </w:t>
      </w:r>
      <w:r w:rsidR="003248B1">
        <w:t xml:space="preserve">situationer som den vi </w:t>
      </w:r>
      <w:r w:rsidR="00A06D21">
        <w:t>befinner oss</w:t>
      </w:r>
      <w:r w:rsidR="003248B1">
        <w:t xml:space="preserve"> i idag är det </w:t>
      </w:r>
      <w:r w:rsidR="001E6240">
        <w:t xml:space="preserve">extra </w:t>
      </w:r>
      <w:r w:rsidR="003248B1">
        <w:t>viktigt att våra förvaltningsmyndigheter är väl fungerande och snabbt svarar upp mot de kr</w:t>
      </w:r>
      <w:r w:rsidR="001E6240">
        <w:t>av som ställs.</w:t>
      </w:r>
      <w:r w:rsidR="003248B1" w:rsidRPr="003248B1">
        <w:t xml:space="preserve"> </w:t>
      </w:r>
      <w:r>
        <w:t>M</w:t>
      </w:r>
      <w:r w:rsidR="003248B1">
        <w:t xml:space="preserve">edborgarna ska kunna känna tillit till den offentliga sektorn. </w:t>
      </w:r>
      <w:r w:rsidR="00170B23" w:rsidRPr="00170B23">
        <w:t>Att statligt styrda verksamheter lämnar faktabaserad information är viktigt för att rätt åtgärder ska kunna vidtas i samhället och för att möta desinformation</w:t>
      </w:r>
      <w:r w:rsidR="00413F82">
        <w:t>.</w:t>
      </w:r>
    </w:p>
    <w:p w14:paraId="136B7902" w14:textId="55FE241A" w:rsidR="003248B1" w:rsidRDefault="00B53EA8" w:rsidP="003248B1">
      <w:pPr>
        <w:pStyle w:val="Brdtext"/>
      </w:pPr>
      <w:r>
        <w:t>Sverige har fristående förvaltningsmyndigheter och l</w:t>
      </w:r>
      <w:r w:rsidR="00C80C60" w:rsidRPr="00816C1E">
        <w:t xml:space="preserve">edningen för varje myndighet ansvarar enligt myndighetsförordningen inför regeringen. Om det uppstår problem i samband med myndigheternas informationsverksamhet är det i första hand en fråga för myndighetens ledning. </w:t>
      </w:r>
      <w:r w:rsidR="00F75325">
        <w:t>B</w:t>
      </w:r>
      <w:r w:rsidR="00C80C60" w:rsidRPr="00816C1E">
        <w:t xml:space="preserve">edöms </w:t>
      </w:r>
      <w:r w:rsidR="00F75325">
        <w:t xml:space="preserve">det </w:t>
      </w:r>
      <w:r w:rsidR="00C80C60" w:rsidRPr="00816C1E">
        <w:t xml:space="preserve">finnas behov kan </w:t>
      </w:r>
      <w:r w:rsidR="00761EBA">
        <w:t>regeringen</w:t>
      </w:r>
      <w:r w:rsidR="00C80C60" w:rsidRPr="00816C1E">
        <w:t xml:space="preserve"> föra en dialog med myndighetens ledning för att informera sig om hur den ser på problemen och vilka åtgärder den planerar att vidta. </w:t>
      </w:r>
    </w:p>
    <w:p w14:paraId="1D0DF25C" w14:textId="6C57F831" w:rsidR="003248B1" w:rsidRPr="00816C1E" w:rsidRDefault="003248B1" w:rsidP="003248B1">
      <w:pPr>
        <w:pStyle w:val="Brdtext"/>
      </w:pPr>
      <w:r>
        <w:t>Regeringen bedriver ett kontinuerligt arbete med att styra och följa upp myndigheternas verksamhet</w:t>
      </w:r>
      <w:r w:rsidR="00323F1B">
        <w:t xml:space="preserve"> för att säkerställa att tilliten till den offentliga sektorn vidhålls</w:t>
      </w:r>
      <w:r>
        <w:t>.</w:t>
      </w:r>
    </w:p>
    <w:p w14:paraId="3B17627A" w14:textId="77777777" w:rsidR="00C80C60" w:rsidRDefault="00C80C60" w:rsidP="00C80C60">
      <w:pPr>
        <w:pStyle w:val="Brdtext"/>
      </w:pPr>
    </w:p>
    <w:p w14:paraId="0B29BEDC" w14:textId="77777777" w:rsidR="00C80C60" w:rsidRPr="00930B99" w:rsidRDefault="00C80C60" w:rsidP="00C80C60">
      <w:pPr>
        <w:pStyle w:val="Brdtext"/>
      </w:pPr>
    </w:p>
    <w:p w14:paraId="5B8BBDE9" w14:textId="05D46CD7" w:rsidR="00C80C60" w:rsidRDefault="00C80C60" w:rsidP="008C72C4">
      <w:pPr>
        <w:pStyle w:val="Brdtext"/>
      </w:pPr>
      <w:r>
        <w:t xml:space="preserve">Stockholm den </w:t>
      </w:r>
      <w:sdt>
        <w:sdtPr>
          <w:id w:val="-1225218591"/>
          <w:placeholder>
            <w:docPart w:val="26F85595876E463B92FB2A22C59F1CBF"/>
          </w:placeholder>
          <w:dataBinding w:prefixMappings="xmlns:ns0='http://lp/documentinfo/RK' " w:xpath="/ns0:DocumentInfo[1]/ns0:BaseInfo[1]/ns0:HeaderDate[1]" w:storeItemID="{DD14895A-AB92-4538-8350-27C73DDE4426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962FE">
            <w:t>18 mars 2020</w:t>
          </w:r>
        </w:sdtContent>
      </w:sdt>
    </w:p>
    <w:p w14:paraId="1B017222" w14:textId="77777777" w:rsidR="00C80C60" w:rsidRDefault="00C80C60" w:rsidP="008C72C4">
      <w:pPr>
        <w:pStyle w:val="Brdtextutanavstnd"/>
      </w:pPr>
    </w:p>
    <w:p w14:paraId="218437B4" w14:textId="77777777" w:rsidR="00C80C60" w:rsidRDefault="00C80C60" w:rsidP="008C72C4">
      <w:pPr>
        <w:pStyle w:val="Brdtextutanavstnd"/>
      </w:pPr>
    </w:p>
    <w:p w14:paraId="6859B474" w14:textId="77777777" w:rsidR="00C80C60" w:rsidRDefault="00C80C60" w:rsidP="008C72C4">
      <w:pPr>
        <w:pStyle w:val="Brdtextutanavstnd"/>
      </w:pPr>
    </w:p>
    <w:p w14:paraId="546CAB98" w14:textId="41FEF21E" w:rsidR="00C80C60" w:rsidRDefault="00C80C60" w:rsidP="008C72C4">
      <w:pPr>
        <w:pStyle w:val="Brdtext"/>
      </w:pPr>
      <w:r>
        <w:t>Lena Hallengren</w:t>
      </w:r>
    </w:p>
    <w:p w14:paraId="67FFBDCF" w14:textId="77777777" w:rsidR="00C80C60" w:rsidRPr="00DB48AB" w:rsidRDefault="00C80C60" w:rsidP="008C72C4">
      <w:pPr>
        <w:pStyle w:val="Brdtext"/>
      </w:pPr>
    </w:p>
    <w:sectPr w:rsidR="00C80C6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75B43" w14:textId="77777777" w:rsidR="008C72C4" w:rsidRDefault="008C72C4" w:rsidP="00A87A54">
      <w:pPr>
        <w:spacing w:after="0" w:line="240" w:lineRule="auto"/>
      </w:pPr>
      <w:r>
        <w:separator/>
      </w:r>
    </w:p>
  </w:endnote>
  <w:endnote w:type="continuationSeparator" w:id="0">
    <w:p w14:paraId="258CCED4" w14:textId="77777777" w:rsidR="008C72C4" w:rsidRDefault="008C72C4" w:rsidP="00A87A54">
      <w:pPr>
        <w:spacing w:after="0" w:line="240" w:lineRule="auto"/>
      </w:pPr>
      <w:r>
        <w:continuationSeparator/>
      </w:r>
    </w:p>
  </w:endnote>
  <w:endnote w:type="continuationNotice" w:id="1">
    <w:p w14:paraId="69BD209A" w14:textId="77777777" w:rsidR="00F47928" w:rsidRDefault="00F479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C72C4" w:rsidRPr="00347E11" w14:paraId="0E505803" w14:textId="77777777" w:rsidTr="008C72C4">
      <w:trPr>
        <w:trHeight w:val="227"/>
        <w:jc w:val="right"/>
      </w:trPr>
      <w:tc>
        <w:tcPr>
          <w:tcW w:w="708" w:type="dxa"/>
          <w:vAlign w:val="bottom"/>
        </w:tcPr>
        <w:p w14:paraId="4EA0EA7B" w14:textId="560703BD" w:rsidR="008C72C4" w:rsidRPr="00B62610" w:rsidRDefault="008C72C4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C72C4" w:rsidRPr="00347E11" w14:paraId="1B607268" w14:textId="77777777" w:rsidTr="008C72C4">
      <w:trPr>
        <w:trHeight w:val="850"/>
        <w:jc w:val="right"/>
      </w:trPr>
      <w:tc>
        <w:tcPr>
          <w:tcW w:w="708" w:type="dxa"/>
          <w:vAlign w:val="bottom"/>
        </w:tcPr>
        <w:p w14:paraId="3B4D3113" w14:textId="77777777" w:rsidR="008C72C4" w:rsidRPr="00347E11" w:rsidRDefault="008C72C4" w:rsidP="005606BC">
          <w:pPr>
            <w:pStyle w:val="Sidfot"/>
            <w:spacing w:line="276" w:lineRule="auto"/>
            <w:jc w:val="right"/>
          </w:pPr>
        </w:p>
      </w:tc>
    </w:tr>
  </w:tbl>
  <w:p w14:paraId="5E11C4B7" w14:textId="77777777" w:rsidR="008C72C4" w:rsidRPr="005606BC" w:rsidRDefault="008C72C4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C72C4" w:rsidRPr="00347E11" w14:paraId="4F9DD96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788547" w14:textId="77777777" w:rsidR="008C72C4" w:rsidRPr="00347E11" w:rsidRDefault="008C72C4" w:rsidP="00347E11">
          <w:pPr>
            <w:pStyle w:val="Sidfot"/>
            <w:rPr>
              <w:sz w:val="8"/>
            </w:rPr>
          </w:pPr>
        </w:p>
      </w:tc>
    </w:tr>
    <w:tr w:rsidR="008C72C4" w:rsidRPr="00EE3C0F" w14:paraId="7023F209" w14:textId="77777777" w:rsidTr="00C26068">
      <w:trPr>
        <w:trHeight w:val="227"/>
      </w:trPr>
      <w:tc>
        <w:tcPr>
          <w:tcW w:w="4074" w:type="dxa"/>
        </w:tcPr>
        <w:p w14:paraId="75AADBE6" w14:textId="77777777" w:rsidR="008C72C4" w:rsidRPr="00F53AEA" w:rsidRDefault="008C72C4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6C2F453" w14:textId="77777777" w:rsidR="008C72C4" w:rsidRPr="00F53AEA" w:rsidRDefault="008C72C4" w:rsidP="00F53AEA">
          <w:pPr>
            <w:pStyle w:val="Sidfot"/>
            <w:spacing w:line="276" w:lineRule="auto"/>
          </w:pPr>
        </w:p>
      </w:tc>
    </w:tr>
  </w:tbl>
  <w:p w14:paraId="2E0933F7" w14:textId="77777777" w:rsidR="008C72C4" w:rsidRPr="00EE3C0F" w:rsidRDefault="008C72C4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2FF7C" w14:textId="77777777" w:rsidR="008C72C4" w:rsidRDefault="008C72C4" w:rsidP="00A87A54">
      <w:pPr>
        <w:spacing w:after="0" w:line="240" w:lineRule="auto"/>
      </w:pPr>
      <w:r>
        <w:separator/>
      </w:r>
    </w:p>
  </w:footnote>
  <w:footnote w:type="continuationSeparator" w:id="0">
    <w:p w14:paraId="12EA65A7" w14:textId="77777777" w:rsidR="008C72C4" w:rsidRDefault="008C72C4" w:rsidP="00A87A54">
      <w:pPr>
        <w:spacing w:after="0" w:line="240" w:lineRule="auto"/>
      </w:pPr>
      <w:r>
        <w:continuationSeparator/>
      </w:r>
    </w:p>
  </w:footnote>
  <w:footnote w:type="continuationNotice" w:id="1">
    <w:p w14:paraId="35FF7993" w14:textId="77777777" w:rsidR="00F47928" w:rsidRDefault="00F479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C72C4" w14:paraId="7152464E" w14:textId="77777777" w:rsidTr="00C93EBA">
      <w:trPr>
        <w:trHeight w:val="227"/>
      </w:trPr>
      <w:tc>
        <w:tcPr>
          <w:tcW w:w="5534" w:type="dxa"/>
        </w:tcPr>
        <w:p w14:paraId="29666638" w14:textId="77777777" w:rsidR="008C72C4" w:rsidRPr="007D73AB" w:rsidRDefault="008C72C4">
          <w:pPr>
            <w:pStyle w:val="Sidhuvud"/>
          </w:pPr>
        </w:p>
      </w:tc>
      <w:tc>
        <w:tcPr>
          <w:tcW w:w="3170" w:type="dxa"/>
          <w:vAlign w:val="bottom"/>
        </w:tcPr>
        <w:p w14:paraId="586C4B22" w14:textId="77777777" w:rsidR="008C72C4" w:rsidRPr="007D73AB" w:rsidRDefault="008C72C4" w:rsidP="00340DE0">
          <w:pPr>
            <w:pStyle w:val="Sidhuvud"/>
          </w:pPr>
        </w:p>
      </w:tc>
      <w:tc>
        <w:tcPr>
          <w:tcW w:w="1134" w:type="dxa"/>
        </w:tcPr>
        <w:p w14:paraId="4D8B3A8E" w14:textId="77777777" w:rsidR="008C72C4" w:rsidRDefault="008C72C4" w:rsidP="008C72C4">
          <w:pPr>
            <w:pStyle w:val="Sidhuvud"/>
          </w:pPr>
        </w:p>
      </w:tc>
    </w:tr>
    <w:tr w:rsidR="008C72C4" w14:paraId="2A332774" w14:textId="77777777" w:rsidTr="00C93EBA">
      <w:trPr>
        <w:trHeight w:val="1928"/>
      </w:trPr>
      <w:tc>
        <w:tcPr>
          <w:tcW w:w="5534" w:type="dxa"/>
        </w:tcPr>
        <w:p w14:paraId="7C600DAD" w14:textId="77777777" w:rsidR="008C72C4" w:rsidRPr="00340DE0" w:rsidRDefault="008C72C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183AFE" wp14:editId="179BEE1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F9A30E" w14:textId="77777777" w:rsidR="008C72C4" w:rsidRPr="00710A6C" w:rsidRDefault="008C72C4" w:rsidP="00EE3C0F">
          <w:pPr>
            <w:pStyle w:val="Sidhuvud"/>
            <w:rPr>
              <w:b/>
            </w:rPr>
          </w:pPr>
        </w:p>
        <w:p w14:paraId="02F117A6" w14:textId="77777777" w:rsidR="008C72C4" w:rsidRDefault="008C72C4" w:rsidP="00EE3C0F">
          <w:pPr>
            <w:pStyle w:val="Sidhuvud"/>
          </w:pPr>
        </w:p>
        <w:p w14:paraId="7624DA52" w14:textId="77777777" w:rsidR="008C72C4" w:rsidRDefault="008C72C4" w:rsidP="00EE3C0F">
          <w:pPr>
            <w:pStyle w:val="Sidhuvud"/>
          </w:pPr>
        </w:p>
        <w:p w14:paraId="7ED883A2" w14:textId="77777777" w:rsidR="008C72C4" w:rsidRDefault="008C72C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522AFFB19F242D7AE9ED66D626D61C2"/>
            </w:placeholder>
            <w:dataBinding w:prefixMappings="xmlns:ns0='http://lp/documentinfo/RK' " w:xpath="/ns0:DocumentInfo[1]/ns0:BaseInfo[1]/ns0:Dnr[1]" w:storeItemID="{DD14895A-AB92-4538-8350-27C73DDE4426}"/>
            <w:text/>
          </w:sdtPr>
          <w:sdtContent>
            <w:p w14:paraId="533EDAC2" w14:textId="56CB96B0" w:rsidR="008C72C4" w:rsidRDefault="008C72C4" w:rsidP="00EE3C0F">
              <w:pPr>
                <w:pStyle w:val="Sidhuvud"/>
              </w:pPr>
              <w:r>
                <w:t>S2020/01595/FS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D50C28D2AD34D95A3EECD6BD6C617B5"/>
            </w:placeholder>
            <w:showingPlcHdr/>
            <w:dataBinding w:prefixMappings="xmlns:ns0='http://lp/documentinfo/RK' " w:xpath="/ns0:DocumentInfo[1]/ns0:BaseInfo[1]/ns0:DocNumber[1]" w:storeItemID="{DD14895A-AB92-4538-8350-27C73DDE4426}"/>
            <w:text/>
          </w:sdtPr>
          <w:sdtContent>
            <w:p w14:paraId="2D5B1686" w14:textId="77777777" w:rsidR="008C72C4" w:rsidRDefault="008C72C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7BE88D" w14:textId="77777777" w:rsidR="008C72C4" w:rsidRDefault="008C72C4" w:rsidP="00EE3C0F">
          <w:pPr>
            <w:pStyle w:val="Sidhuvud"/>
          </w:pPr>
        </w:p>
      </w:tc>
      <w:tc>
        <w:tcPr>
          <w:tcW w:w="1134" w:type="dxa"/>
        </w:tcPr>
        <w:p w14:paraId="1E9522D8" w14:textId="77777777" w:rsidR="008C72C4" w:rsidRDefault="008C72C4" w:rsidP="0094502D">
          <w:pPr>
            <w:pStyle w:val="Sidhuvud"/>
          </w:pPr>
        </w:p>
        <w:p w14:paraId="5A668618" w14:textId="77777777" w:rsidR="008C72C4" w:rsidRPr="0094502D" w:rsidRDefault="008C72C4" w:rsidP="00EC71A6">
          <w:pPr>
            <w:pStyle w:val="Sidhuvud"/>
          </w:pPr>
        </w:p>
      </w:tc>
    </w:tr>
    <w:tr w:rsidR="008C72C4" w14:paraId="4972192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D45571E08A7A4BF79FBE49F05B4F553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7F60531" w14:textId="3A30D38D" w:rsidR="008C72C4" w:rsidRPr="009758AF" w:rsidRDefault="008C72C4" w:rsidP="00323F1B">
              <w:pPr>
                <w:pStyle w:val="Sidhuvud"/>
                <w:rPr>
                  <w:b/>
                </w:rPr>
              </w:pPr>
              <w:r w:rsidRPr="009758AF">
                <w:rPr>
                  <w:b/>
                </w:rPr>
                <w:t>Socialdepartementet</w:t>
              </w:r>
            </w:p>
            <w:p w14:paraId="0E8E520F" w14:textId="3EC9CF61" w:rsidR="008C72C4" w:rsidRDefault="008C72C4" w:rsidP="00323F1B">
              <w:pPr>
                <w:pStyle w:val="Sidhuvud"/>
              </w:pPr>
              <w:r w:rsidRPr="009758AF">
                <w:t>Socialministern</w:t>
              </w:r>
            </w:p>
            <w:p w14:paraId="3F501F23" w14:textId="3C9C8709" w:rsidR="008C72C4" w:rsidRPr="00340DE0" w:rsidRDefault="008C72C4" w:rsidP="00323F1B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CA56E6D905D46F6BF410539EAFFE34C"/>
          </w:placeholder>
          <w:dataBinding w:prefixMappings="xmlns:ns0='http://lp/documentinfo/RK' " w:xpath="/ns0:DocumentInfo[1]/ns0:BaseInfo[1]/ns0:Recipient[1]" w:storeItemID="{DD14895A-AB92-4538-8350-27C73DDE4426}"/>
          <w:text w:multiLine="1"/>
        </w:sdtPr>
        <w:sdtContent>
          <w:tc>
            <w:tcPr>
              <w:tcW w:w="3170" w:type="dxa"/>
            </w:tcPr>
            <w:p w14:paraId="7FC75BB3" w14:textId="14CB884F" w:rsidR="008C72C4" w:rsidRDefault="008C72C4" w:rsidP="00323F1B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15E800" w14:textId="77777777" w:rsidR="008C72C4" w:rsidRDefault="008C72C4" w:rsidP="00323F1B">
          <w:pPr>
            <w:pStyle w:val="Sidhuvud"/>
          </w:pPr>
        </w:p>
      </w:tc>
    </w:tr>
  </w:tbl>
  <w:p w14:paraId="393B95C8" w14:textId="77777777" w:rsidR="008C72C4" w:rsidRDefault="008C72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6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992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B23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240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2E4C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B7B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6E2"/>
    <w:rsid w:val="002C476F"/>
    <w:rsid w:val="002C5B48"/>
    <w:rsid w:val="002D014F"/>
    <w:rsid w:val="002D05BE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3F1B"/>
    <w:rsid w:val="003240E1"/>
    <w:rsid w:val="003248B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61DB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3F82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9A7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6B6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6D07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30CE"/>
    <w:rsid w:val="005568AF"/>
    <w:rsid w:val="00556AF5"/>
    <w:rsid w:val="005606BC"/>
    <w:rsid w:val="00563E73"/>
    <w:rsid w:val="0056426C"/>
    <w:rsid w:val="00565792"/>
    <w:rsid w:val="00565D5C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14D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2E9"/>
    <w:rsid w:val="00732599"/>
    <w:rsid w:val="00743E09"/>
    <w:rsid w:val="00744FCC"/>
    <w:rsid w:val="00747B9C"/>
    <w:rsid w:val="00750C93"/>
    <w:rsid w:val="00754E24"/>
    <w:rsid w:val="0075592F"/>
    <w:rsid w:val="00757B3B"/>
    <w:rsid w:val="007618C5"/>
    <w:rsid w:val="00761EBA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2FE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5E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2C4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58AF"/>
    <w:rsid w:val="0097653D"/>
    <w:rsid w:val="00984EA2"/>
    <w:rsid w:val="00986CC3"/>
    <w:rsid w:val="0099068E"/>
    <w:rsid w:val="009920AA"/>
    <w:rsid w:val="00992943"/>
    <w:rsid w:val="009931B3"/>
    <w:rsid w:val="00993B57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6D21"/>
    <w:rsid w:val="00A12A69"/>
    <w:rsid w:val="00A13F14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08D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122"/>
    <w:rsid w:val="00AE77EB"/>
    <w:rsid w:val="00AE7BD8"/>
    <w:rsid w:val="00AE7D02"/>
    <w:rsid w:val="00AF0BB7"/>
    <w:rsid w:val="00AF0BDE"/>
    <w:rsid w:val="00AF0EDE"/>
    <w:rsid w:val="00AF1C54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EA8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0C60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3E93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928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325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2309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A28F17"/>
  <w15:docId w15:val="{853D689E-E009-403A-8AB6-01008514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22AFFB19F242D7AE9ED66D626D61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A17D7B-C053-4E14-A10E-D3AD22F0ACC8}"/>
      </w:docPartPr>
      <w:docPartBody>
        <w:p w:rsidR="00E02DF6" w:rsidRDefault="0043232A" w:rsidP="0043232A">
          <w:pPr>
            <w:pStyle w:val="0522AFFB19F242D7AE9ED66D626D61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50C28D2AD34D95A3EECD6BD6C617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68BD0A-288B-4579-9876-8A5C85C64036}"/>
      </w:docPartPr>
      <w:docPartBody>
        <w:p w:rsidR="00E02DF6" w:rsidRDefault="0043232A" w:rsidP="0043232A">
          <w:pPr>
            <w:pStyle w:val="2D50C28D2AD34D95A3EECD6BD6C617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F85595876E463B92FB2A22C59F1C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9B59AE-C8D7-40FD-9558-33B4D1C95FBE}"/>
      </w:docPartPr>
      <w:docPartBody>
        <w:p w:rsidR="00E02DF6" w:rsidRDefault="0043232A" w:rsidP="0043232A">
          <w:pPr>
            <w:pStyle w:val="26F85595876E463B92FB2A22C59F1CB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45571E08A7A4BF79FBE49F05B4F55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184EC6-965D-4C69-8576-448850EF4251}"/>
      </w:docPartPr>
      <w:docPartBody>
        <w:p w:rsidR="00E02DF6" w:rsidRDefault="0043232A" w:rsidP="0043232A">
          <w:pPr>
            <w:pStyle w:val="D45571E08A7A4BF79FBE49F05B4F55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A56E6D905D46F6BF410539EAFFE3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1E2963-1ABD-4E7B-AAFA-B47726324FFA}"/>
      </w:docPartPr>
      <w:docPartBody>
        <w:p w:rsidR="00E02DF6" w:rsidRDefault="0043232A" w:rsidP="0043232A">
          <w:pPr>
            <w:pStyle w:val="8CA56E6D905D46F6BF410539EAFFE34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2A"/>
    <w:rsid w:val="0043232A"/>
    <w:rsid w:val="005D128E"/>
    <w:rsid w:val="00936361"/>
    <w:rsid w:val="00CF3A83"/>
    <w:rsid w:val="00E0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5AE938A81464CAAA245279C7502FEC2">
    <w:name w:val="C5AE938A81464CAAA245279C7502FEC2"/>
    <w:rsid w:val="0043232A"/>
  </w:style>
  <w:style w:type="character" w:styleId="Platshllartext">
    <w:name w:val="Placeholder Text"/>
    <w:basedOn w:val="Standardstycketeckensnitt"/>
    <w:uiPriority w:val="99"/>
    <w:semiHidden/>
    <w:rsid w:val="0043232A"/>
    <w:rPr>
      <w:noProof w:val="0"/>
      <w:color w:val="808080"/>
    </w:rPr>
  </w:style>
  <w:style w:type="paragraph" w:customStyle="1" w:styleId="D681B503E61844B4870D575F46753CB3">
    <w:name w:val="D681B503E61844B4870D575F46753CB3"/>
    <w:rsid w:val="0043232A"/>
  </w:style>
  <w:style w:type="paragraph" w:customStyle="1" w:styleId="491EA508E6A34031AE380CDD5886528A">
    <w:name w:val="491EA508E6A34031AE380CDD5886528A"/>
    <w:rsid w:val="0043232A"/>
  </w:style>
  <w:style w:type="paragraph" w:customStyle="1" w:styleId="2F77EC961A2446A29D353361B19671BF">
    <w:name w:val="2F77EC961A2446A29D353361B19671BF"/>
    <w:rsid w:val="0043232A"/>
  </w:style>
  <w:style w:type="paragraph" w:customStyle="1" w:styleId="0522AFFB19F242D7AE9ED66D626D61C2">
    <w:name w:val="0522AFFB19F242D7AE9ED66D626D61C2"/>
    <w:rsid w:val="0043232A"/>
  </w:style>
  <w:style w:type="paragraph" w:customStyle="1" w:styleId="2D50C28D2AD34D95A3EECD6BD6C617B5">
    <w:name w:val="2D50C28D2AD34D95A3EECD6BD6C617B5"/>
    <w:rsid w:val="0043232A"/>
  </w:style>
  <w:style w:type="paragraph" w:customStyle="1" w:styleId="DD5330EE14F4485E99D8395D08882C2C">
    <w:name w:val="DD5330EE14F4485E99D8395D08882C2C"/>
    <w:rsid w:val="0043232A"/>
  </w:style>
  <w:style w:type="paragraph" w:customStyle="1" w:styleId="869C33E708744FABA1DB205DF40364A5">
    <w:name w:val="869C33E708744FABA1DB205DF40364A5"/>
    <w:rsid w:val="0043232A"/>
  </w:style>
  <w:style w:type="paragraph" w:customStyle="1" w:styleId="9B0A3DDD2F564DB4A606BD71B06EFAEB">
    <w:name w:val="9B0A3DDD2F564DB4A606BD71B06EFAEB"/>
    <w:rsid w:val="0043232A"/>
  </w:style>
  <w:style w:type="paragraph" w:customStyle="1" w:styleId="3545CC2D560B4193B97D392EF7070034">
    <w:name w:val="3545CC2D560B4193B97D392EF7070034"/>
    <w:rsid w:val="0043232A"/>
  </w:style>
  <w:style w:type="paragraph" w:customStyle="1" w:styleId="70D341EE586A4A1389CFBB962D2A62DA">
    <w:name w:val="70D341EE586A4A1389CFBB962D2A62DA"/>
    <w:rsid w:val="0043232A"/>
  </w:style>
  <w:style w:type="paragraph" w:customStyle="1" w:styleId="2A4F6C4FFC8245F2B314AF04621AA7D2">
    <w:name w:val="2A4F6C4FFC8245F2B314AF04621AA7D2"/>
    <w:rsid w:val="0043232A"/>
  </w:style>
  <w:style w:type="paragraph" w:customStyle="1" w:styleId="5789696C8F50419895A5531C4D95D916">
    <w:name w:val="5789696C8F50419895A5531C4D95D916"/>
    <w:rsid w:val="0043232A"/>
  </w:style>
  <w:style w:type="paragraph" w:customStyle="1" w:styleId="B6CF1605BE8C4D78B4635A5324E49C24">
    <w:name w:val="B6CF1605BE8C4D78B4635A5324E49C24"/>
    <w:rsid w:val="0043232A"/>
  </w:style>
  <w:style w:type="paragraph" w:customStyle="1" w:styleId="61BC9EDDAF794581BBF172A352ECC5E0">
    <w:name w:val="61BC9EDDAF794581BBF172A352ECC5E0"/>
    <w:rsid w:val="0043232A"/>
  </w:style>
  <w:style w:type="paragraph" w:customStyle="1" w:styleId="54E3F0C2F4D049809EFB6D521841468B">
    <w:name w:val="54E3F0C2F4D049809EFB6D521841468B"/>
    <w:rsid w:val="0043232A"/>
  </w:style>
  <w:style w:type="paragraph" w:customStyle="1" w:styleId="7472ADA85D73476B81A88435CF4B088A">
    <w:name w:val="7472ADA85D73476B81A88435CF4B088A"/>
    <w:rsid w:val="0043232A"/>
  </w:style>
  <w:style w:type="paragraph" w:customStyle="1" w:styleId="26F85595876E463B92FB2A22C59F1CBF">
    <w:name w:val="26F85595876E463B92FB2A22C59F1CBF"/>
    <w:rsid w:val="0043232A"/>
  </w:style>
  <w:style w:type="paragraph" w:customStyle="1" w:styleId="F6D13724B0074D36BA4AEF160E2E2403">
    <w:name w:val="F6D13724B0074D36BA4AEF160E2E2403"/>
    <w:rsid w:val="0043232A"/>
  </w:style>
  <w:style w:type="paragraph" w:customStyle="1" w:styleId="D45571E08A7A4BF79FBE49F05B4F5531">
    <w:name w:val="D45571E08A7A4BF79FBE49F05B4F5531"/>
    <w:rsid w:val="0043232A"/>
  </w:style>
  <w:style w:type="paragraph" w:customStyle="1" w:styleId="8CA56E6D905D46F6BF410539EAFFE34C">
    <w:name w:val="8CA56E6D905D46F6BF410539EAFFE34C"/>
    <w:rsid w:val="004323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5340b0fd-378c-4a51-8810-00463ff39e72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68c6c55-4fbb-48c7-bd04-03a904b43046">PANP3H6M3MHX-1495422866-3367</_dlc_DocId>
    <_dlc_DocIdUrl xmlns="a68c6c55-4fbb-48c7-bd04-03a904b43046">
      <Url>https://dhs.sp.regeringskansliet.se/dep/s/FS_fragor/_layouts/15/DocIdRedir.aspx?ID=PANP3H6M3MHX-1495422866-3367</Url>
      <Description>PANP3H6M3MHX-1495422866-3367</Description>
    </_dlc_DocIdUrl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2020-03-18T00:00:00</HeaderDate>
    <Office/>
    <Dnr>S2020/01595/FS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F3DA0-6B3E-410B-95A8-0CAB922FECA8}"/>
</file>

<file path=customXml/itemProps2.xml><?xml version="1.0" encoding="utf-8"?>
<ds:datastoreItem xmlns:ds="http://schemas.openxmlformats.org/officeDocument/2006/customXml" ds:itemID="{1A9FCC57-F0B7-4D8A-AADE-C36B5613CFA0}"/>
</file>

<file path=customXml/itemProps3.xml><?xml version="1.0" encoding="utf-8"?>
<ds:datastoreItem xmlns:ds="http://schemas.openxmlformats.org/officeDocument/2006/customXml" ds:itemID="{B1D870F1-9FDD-4976-AAC9-1591392EDFE9}"/>
</file>

<file path=customXml/itemProps4.xml><?xml version="1.0" encoding="utf-8"?>
<ds:datastoreItem xmlns:ds="http://schemas.openxmlformats.org/officeDocument/2006/customXml" ds:itemID="{1A9FCC57-F0B7-4D8A-AADE-C36B5613CFA0}">
  <ds:schemaRefs>
    <ds:schemaRef ds:uri="860e4c83-59ce-4420-a61e-371951efc959"/>
    <ds:schemaRef ds:uri="4e9c2f0c-7bf8-49af-8356-cbf363fc78a7"/>
    <ds:schemaRef ds:uri="http://schemas.microsoft.com/office/2006/documentManagement/types"/>
    <ds:schemaRef ds:uri="cc625d36-bb37-4650-91b9-0c96159295ba"/>
    <ds:schemaRef ds:uri="a68c6c55-4fbb-48c7-bd04-03a904b43046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FB1D7A4-06FD-4B70-AFDC-792956BCA38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6D3D184-CE90-410D-B437-9516A15C1112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D14895A-AB92-4538-8350-27C73DDE4426}"/>
</file>

<file path=customXml/itemProps8.xml><?xml version="1.0" encoding="utf-8"?>
<ds:datastoreItem xmlns:ds="http://schemas.openxmlformats.org/officeDocument/2006/customXml" ds:itemID="{7E9EAEBF-6C0A-4144-AB94-849D8DD5B96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221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2019.20.1087 Förtroendet för svenska myndigheter (SD).docx</dc:title>
  <dc:subject/>
  <dc:creator>Carl Nilsson</dc:creator>
  <cp:keywords/>
  <dc:description/>
  <cp:lastModifiedBy>Carl Nilsson</cp:lastModifiedBy>
  <cp:revision>14</cp:revision>
  <cp:lastPrinted>2020-03-16T08:23:00Z</cp:lastPrinted>
  <dcterms:created xsi:type="dcterms:W3CDTF">2020-03-13T18:48:00Z</dcterms:created>
  <dcterms:modified xsi:type="dcterms:W3CDTF">2020-03-16T08:45:00Z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75e92253-22dc-479d-a6db-75323d8cd2e4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Organisation">
    <vt:lpwstr/>
  </property>
</Properties>
</file>