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143837" w:rsidP="00143837">
      <w:pPr>
        <w:pStyle w:val="Title"/>
      </w:pPr>
      <w:bookmarkStart w:id="0" w:name="Start"/>
      <w:bookmarkEnd w:id="0"/>
      <w:r>
        <w:t>Svar på fråga 2021/22:16 av Malin Larsson (S)</w:t>
      </w:r>
      <w:r>
        <w:br/>
      </w:r>
      <w:r w:rsidRPr="00143837">
        <w:t>Migrationsverkets ansvar när avvisningsbeslut inte kan verkställas</w:t>
      </w:r>
    </w:p>
    <w:p w:rsidR="00143837" w:rsidP="00143837">
      <w:pPr>
        <w:pStyle w:val="BodyText"/>
      </w:pPr>
      <w:r>
        <w:t>Malin Larsson har frågat mig om jag som</w:t>
      </w:r>
      <w:r w:rsidRPr="00143837">
        <w:t xml:space="preserve"> minister</w:t>
      </w:r>
      <w:r>
        <w:t xml:space="preserve"> har</w:t>
      </w:r>
      <w:r w:rsidRPr="00143837">
        <w:t xml:space="preserve"> för avsikt att vidta några åtgärder för att säkerställa dels att</w:t>
      </w:r>
      <w:r>
        <w:t xml:space="preserve"> </w:t>
      </w:r>
      <w:r w:rsidRPr="00143837">
        <w:t>ansvaret inte faller över på kommunerna när Migrationsverket inte kan</w:t>
      </w:r>
      <w:r>
        <w:t xml:space="preserve"> </w:t>
      </w:r>
      <w:r w:rsidRPr="00143837">
        <w:t>verkställa sina beslut, dels att dessa människor inte ramlar mellan stolarna</w:t>
      </w:r>
      <w:r>
        <w:t>.</w:t>
      </w:r>
    </w:p>
    <w:p w:rsidR="00FB6A18" w:rsidP="00143837">
      <w:pPr>
        <w:pStyle w:val="BodyText"/>
      </w:pPr>
      <w:r w:rsidRPr="00143837">
        <w:t>Personer som sök</w:t>
      </w:r>
      <w:r w:rsidR="000A5C59">
        <w:t>er</w:t>
      </w:r>
      <w:r w:rsidRPr="00143837">
        <w:t xml:space="preserve"> asyl </w:t>
      </w:r>
      <w:r w:rsidR="008B7C0F">
        <w:t xml:space="preserve">i Sverige </w:t>
      </w:r>
      <w:r w:rsidRPr="00143837">
        <w:t>omfattas av lagen (1994:137) om mottagande av asylsökande</w:t>
      </w:r>
      <w:r w:rsidR="00BC0D1E">
        <w:t xml:space="preserve"> m.f</w:t>
      </w:r>
      <w:r w:rsidRPr="00143837" w:rsidR="00BC0D1E">
        <w:t>l.</w:t>
      </w:r>
      <w:r w:rsidRPr="00143837">
        <w:t xml:space="preserve"> </w:t>
      </w:r>
      <w:r w:rsidRPr="007262F2" w:rsidR="007262F2">
        <w:t xml:space="preserve">Om en person får avslag på ansökan upphör rätten till bistånd enligt den lagen som huvudregel när personen lämnar landet, när tiden för frivillig avresa löper ut, eller när beslutet om avvisning eller utvisning vinner laga kraft, om det inte är uppenbart oskäligt. </w:t>
      </w:r>
      <w:r w:rsidR="000A5C59">
        <w:t>Även om rätten till bistånd har upphört har r</w:t>
      </w:r>
      <w:r w:rsidRPr="00353E0F" w:rsidR="000E3246">
        <w:t xml:space="preserve">egionerna en skyldighet att </w:t>
      </w:r>
      <w:r w:rsidR="007262F2">
        <w:t xml:space="preserve">bland annat </w:t>
      </w:r>
      <w:r w:rsidRPr="00353E0F" w:rsidR="000E3246">
        <w:t xml:space="preserve">erbjuda vård (inklusive tandvård) som inte kan anstå. </w:t>
      </w:r>
      <w:r w:rsidRPr="007262F2" w:rsidR="007262F2">
        <w:t>Minderåriga har rätt till vård i samma omfattning som bosatta</w:t>
      </w:r>
      <w:r w:rsidR="007262F2">
        <w:t>.</w:t>
      </w:r>
    </w:p>
    <w:p w:rsidR="00C03098" w:rsidRPr="00C03098" w:rsidP="00C03098">
      <w:pPr>
        <w:pStyle w:val="BodyText"/>
      </w:pPr>
      <w:r w:rsidRPr="00143837">
        <w:t>Regeringen har</w:t>
      </w:r>
      <w:r w:rsidR="00662980">
        <w:t xml:space="preserve"> den 16 september 2021</w:t>
      </w:r>
      <w:r w:rsidRPr="00143837">
        <w:t xml:space="preserve"> beslutat</w:t>
      </w:r>
      <w:r w:rsidR="00BC0D1E">
        <w:t xml:space="preserve"> </w:t>
      </w:r>
      <w:r w:rsidRPr="00143837">
        <w:t xml:space="preserve">att </w:t>
      </w:r>
      <w:r w:rsidR="000A5C59">
        <w:t xml:space="preserve">tillsätta </w:t>
      </w:r>
      <w:r w:rsidRPr="00143837">
        <w:t>en utredning</w:t>
      </w:r>
      <w:r w:rsidRPr="00662980" w:rsidR="00662980">
        <w:t xml:space="preserve"> </w:t>
      </w:r>
      <w:r w:rsidR="000A5C59">
        <w:t xml:space="preserve">som </w:t>
      </w:r>
      <w:r w:rsidRPr="00143837">
        <w:t xml:space="preserve">bland annat </w:t>
      </w:r>
      <w:r w:rsidR="000A5C59">
        <w:t>ska</w:t>
      </w:r>
      <w:r w:rsidR="00CC0621">
        <w:t xml:space="preserve"> </w:t>
      </w:r>
      <w:r w:rsidR="00CD5BF8">
        <w:t xml:space="preserve">lämna förlag som syftar </w:t>
      </w:r>
      <w:r w:rsidR="00E764C7">
        <w:t xml:space="preserve">till </w:t>
      </w:r>
      <w:r w:rsidR="00CD5BF8">
        <w:t xml:space="preserve">att </w:t>
      </w:r>
      <w:r w:rsidRPr="00143837">
        <w:t xml:space="preserve">tydliggöra hur de förmåner och insatser som ska erbjudas inom ramen för det bistånd som lämnas enligt lagen om mottagande av asylsökande </w:t>
      </w:r>
      <w:r w:rsidRPr="00143837">
        <w:t>m.fl.</w:t>
      </w:r>
      <w:r w:rsidRPr="00143837">
        <w:t xml:space="preserve"> kan samordnas med insatser enligt </w:t>
      </w:r>
      <w:r>
        <w:t>socialtjänstlagen</w:t>
      </w:r>
      <w:r w:rsidRPr="00143837">
        <w:t xml:space="preserve"> och andra regelverk</w:t>
      </w:r>
      <w:r w:rsidR="000404D3">
        <w:t xml:space="preserve">. Utredningen ska också </w:t>
      </w:r>
      <w:r w:rsidRPr="00143837">
        <w:t xml:space="preserve">ta ställning till när </w:t>
      </w:r>
      <w:r w:rsidR="000404D3">
        <w:t>personer</w:t>
      </w:r>
      <w:r w:rsidRPr="00143837" w:rsidR="000404D3">
        <w:t xml:space="preserve"> </w:t>
      </w:r>
      <w:r w:rsidRPr="00143837">
        <w:t xml:space="preserve">ska upphöra att omfattas av lagen om mottagande av asylsökande </w:t>
      </w:r>
      <w:r w:rsidRPr="00143837">
        <w:t>m.fl.</w:t>
      </w:r>
      <w:r w:rsidRPr="00143837">
        <w:t xml:space="preserve"> </w:t>
      </w:r>
      <w:bookmarkStart w:id="1" w:name="_Hlk69373734"/>
      <w:r w:rsidRPr="00C03098">
        <w:t>Ett delbetänkande ska lämnas senast den 30 maj 2022</w:t>
      </w:r>
      <w:r>
        <w:t xml:space="preserve"> och uppdraget ska </w:t>
      </w:r>
      <w:r w:rsidRPr="00C03098">
        <w:t>slutredovisas senast den 16 februari 2023.</w:t>
      </w:r>
      <w:bookmarkEnd w:id="1"/>
    </w:p>
    <w:p w:rsidR="000E3246" w:rsidP="00143837">
      <w:pPr>
        <w:pStyle w:val="BodyText"/>
      </w:pPr>
    </w:p>
    <w:p w:rsidR="00143837" w:rsidP="000E3246">
      <w:pPr>
        <w:pStyle w:val="BodyText"/>
      </w:pPr>
      <w:r>
        <w:t xml:space="preserve">Stockholm den </w:t>
      </w:r>
      <w:sdt>
        <w:sdtPr>
          <w:id w:val="-1225218591"/>
          <w:placeholder>
            <w:docPart w:val="294170B1C89647CE82F45A3E8CFEE41D"/>
          </w:placeholder>
          <w:dataBinding w:xpath="/ns0:DocumentInfo[1]/ns0:BaseInfo[1]/ns0:HeaderDate[1]" w:storeItemID="{F143AB31-DED3-4B13-8296-A83032AF68F9}" w:prefixMappings="xmlns:ns0='http://lp/documentinfo/RK' "/>
          <w:date w:fullDate="2021-09-29T00:00:00Z">
            <w:dateFormat w:val="d MMMM yyyy"/>
            <w:lid w:val="sv-SE"/>
            <w:storeMappedDataAs w:val="dateTime"/>
            <w:calendar w:val="gregorian"/>
          </w:date>
        </w:sdtPr>
        <w:sdtContent>
          <w:r>
            <w:t>29 september 2021</w:t>
          </w:r>
        </w:sdtContent>
      </w:sdt>
    </w:p>
    <w:p w:rsidR="000E3246" w:rsidP="000E3246">
      <w:pPr>
        <w:pStyle w:val="BodyText"/>
      </w:pPr>
    </w:p>
    <w:p w:rsidR="00143837" w:rsidRPr="00DB48AB" w:rsidP="00DB48AB">
      <w:pPr>
        <w:pStyle w:val="BodyText"/>
      </w:pPr>
      <w:r>
        <w:t>Morgan Johansson</w:t>
      </w: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143837" w:rsidRPr="007D73AB">
          <w:pPr>
            <w:pStyle w:val="Header"/>
          </w:pPr>
        </w:p>
      </w:tc>
      <w:tc>
        <w:tcPr>
          <w:tcW w:w="3170" w:type="dxa"/>
          <w:vAlign w:val="bottom"/>
        </w:tcPr>
        <w:p w:rsidR="00143837" w:rsidRPr="007D73AB" w:rsidP="00340DE0">
          <w:pPr>
            <w:pStyle w:val="Header"/>
          </w:pPr>
        </w:p>
      </w:tc>
      <w:tc>
        <w:tcPr>
          <w:tcW w:w="1134" w:type="dxa"/>
        </w:tcPr>
        <w:p w:rsidR="00143837"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143837"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143837" w:rsidRPr="00710A6C" w:rsidP="00EE3C0F">
          <w:pPr>
            <w:pStyle w:val="Header"/>
            <w:rPr>
              <w:b/>
            </w:rPr>
          </w:pPr>
        </w:p>
        <w:p w:rsidR="00143837" w:rsidP="00EE3C0F">
          <w:pPr>
            <w:pStyle w:val="Header"/>
          </w:pPr>
        </w:p>
        <w:p w:rsidR="00143837" w:rsidP="00EE3C0F">
          <w:pPr>
            <w:pStyle w:val="Header"/>
          </w:pPr>
        </w:p>
        <w:p w:rsidR="00143837" w:rsidP="00EE3C0F">
          <w:pPr>
            <w:pStyle w:val="Header"/>
          </w:pPr>
        </w:p>
        <w:sdt>
          <w:sdtPr>
            <w:alias w:val="Dnr"/>
            <w:tag w:val="ccRKShow_Dnr"/>
            <w:id w:val="-829283628"/>
            <w:placeholder>
              <w:docPart w:val="B8C0727F06F440A3B424916B66B2E9DD"/>
            </w:placeholder>
            <w:dataBinding w:xpath="/ns0:DocumentInfo[1]/ns0:BaseInfo[1]/ns0:Dnr[1]" w:storeItemID="{F143AB31-DED3-4B13-8296-A83032AF68F9}" w:prefixMappings="xmlns:ns0='http://lp/documentinfo/RK' "/>
            <w:text/>
          </w:sdtPr>
          <w:sdtContent>
            <w:p w:rsidR="00143837" w:rsidP="00EE3C0F">
              <w:pPr>
                <w:pStyle w:val="Header"/>
              </w:pPr>
              <w:r>
                <w:t>Ju2021/03276</w:t>
              </w:r>
            </w:p>
          </w:sdtContent>
        </w:sdt>
        <w:sdt>
          <w:sdtPr>
            <w:alias w:val="DocNumber"/>
            <w:tag w:val="DocNumber"/>
            <w:id w:val="1726028884"/>
            <w:placeholder>
              <w:docPart w:val="0BCF43829D214F8396304E7A4E752945"/>
            </w:placeholder>
            <w:showingPlcHdr/>
            <w:dataBinding w:xpath="/ns0:DocumentInfo[1]/ns0:BaseInfo[1]/ns0:DocNumber[1]" w:storeItemID="{F143AB31-DED3-4B13-8296-A83032AF68F9}" w:prefixMappings="xmlns:ns0='http://lp/documentinfo/RK' "/>
            <w:text/>
          </w:sdtPr>
          <w:sdtContent>
            <w:p w:rsidR="00143837" w:rsidP="00EE3C0F">
              <w:pPr>
                <w:pStyle w:val="Header"/>
              </w:pPr>
              <w:r>
                <w:rPr>
                  <w:rStyle w:val="PlaceholderText"/>
                </w:rPr>
                <w:t xml:space="preserve"> </w:t>
              </w:r>
            </w:p>
          </w:sdtContent>
        </w:sdt>
        <w:p w:rsidR="00143837" w:rsidP="00EE3C0F">
          <w:pPr>
            <w:pStyle w:val="Header"/>
          </w:pPr>
        </w:p>
      </w:tc>
      <w:tc>
        <w:tcPr>
          <w:tcW w:w="1134" w:type="dxa"/>
        </w:tcPr>
        <w:p w:rsidR="00143837" w:rsidP="0094502D">
          <w:pPr>
            <w:pStyle w:val="Header"/>
          </w:pPr>
        </w:p>
        <w:p w:rsidR="00143837"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F97D6846476A4DF3AFC74013EDA8A310"/>
          </w:placeholder>
          <w:richText/>
        </w:sdtPr>
        <w:sdtEndPr>
          <w:rPr>
            <w:b w:val="0"/>
          </w:rPr>
        </w:sdtEndPr>
        <w:sdtContent>
          <w:tc>
            <w:tcPr>
              <w:tcW w:w="5534" w:type="dxa"/>
              <w:tcMar>
                <w:right w:w="1134" w:type="dxa"/>
              </w:tcMar>
            </w:tcPr>
            <w:p w:rsidR="00143837" w:rsidRPr="00143837" w:rsidP="00340DE0">
              <w:pPr>
                <w:pStyle w:val="Header"/>
                <w:rPr>
                  <w:b/>
                </w:rPr>
              </w:pPr>
              <w:r w:rsidRPr="00143837">
                <w:rPr>
                  <w:b/>
                </w:rPr>
                <w:t>Justitiedepartementet</w:t>
              </w:r>
            </w:p>
            <w:p w:rsidR="00883F15" w:rsidP="00340DE0">
              <w:pPr>
                <w:pStyle w:val="Header"/>
              </w:pPr>
              <w:r w:rsidRPr="00143837">
                <w:t>Justitie- och migrationsministern</w:t>
              </w:r>
            </w:p>
            <w:p w:rsidR="00883F15" w:rsidP="00340DE0">
              <w:pPr>
                <w:pStyle w:val="Header"/>
              </w:pPr>
            </w:p>
            <w:p w:rsidR="00143837" w:rsidRPr="00340DE0" w:rsidP="00883F15">
              <w:pPr>
                <w:pStyle w:val="Header"/>
              </w:pPr>
            </w:p>
          </w:tc>
        </w:sdtContent>
      </w:sdt>
      <w:sdt>
        <w:sdtPr>
          <w:alias w:val="Recipient"/>
          <w:tag w:val="ccRKShow_Recipient"/>
          <w:id w:val="-28344517"/>
          <w:placeholder>
            <w:docPart w:val="0751E7BF16134C5C835445E8E3A91C11"/>
          </w:placeholder>
          <w:dataBinding w:xpath="/ns0:DocumentInfo[1]/ns0:BaseInfo[1]/ns0:Recipient[1]" w:storeItemID="{F143AB31-DED3-4B13-8296-A83032AF68F9}" w:prefixMappings="xmlns:ns0='http://lp/documentinfo/RK' "/>
          <w:text w:multiLine="1"/>
        </w:sdtPr>
        <w:sdtContent>
          <w:tc>
            <w:tcPr>
              <w:tcW w:w="3170" w:type="dxa"/>
            </w:tcPr>
            <w:p w:rsidR="00143837" w:rsidP="00547B89">
              <w:pPr>
                <w:pStyle w:val="Header"/>
              </w:pPr>
              <w:r>
                <w:t>Till riksdagen</w:t>
              </w:r>
            </w:p>
          </w:tc>
        </w:sdtContent>
      </w:sdt>
      <w:tc>
        <w:tcPr>
          <w:tcW w:w="1134" w:type="dxa"/>
        </w:tcPr>
        <w:p w:rsidR="00143837"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0E74245"/>
    <w:multiLevelType w:val="hybridMultilevel"/>
    <w:tmpl w:val="AA5E47C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61AC437A"/>
    <w:multiLevelType w:val="multilevel"/>
    <w:tmpl w:val="E2FEA49E"/>
    <w:numStyleLink w:val="RKNumreraderubriker"/>
  </w:abstractNum>
  <w:abstractNum w:abstractNumId="34">
    <w:nsid w:val="64780D1B"/>
    <w:multiLevelType w:val="multilevel"/>
    <w:tmpl w:val="1B563932"/>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1B563932"/>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5"/>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0"/>
  </w:num>
  <w:num w:numId="14">
    <w:abstractNumId w:val="13"/>
  </w:num>
  <w:num w:numId="15">
    <w:abstractNumId w:val="11"/>
  </w:num>
  <w:num w:numId="16">
    <w:abstractNumId w:val="35"/>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29"/>
  </w:num>
  <w:num w:numId="33">
    <w:abstractNumId w:val="34"/>
  </w:num>
  <w:num w:numId="34">
    <w:abstractNumId w:val="40"/>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8C0727F06F440A3B424916B66B2E9DD"/>
        <w:category>
          <w:name w:val="Allmänt"/>
          <w:gallery w:val="placeholder"/>
        </w:category>
        <w:types>
          <w:type w:val="bbPlcHdr"/>
        </w:types>
        <w:behaviors>
          <w:behavior w:val="content"/>
        </w:behaviors>
        <w:guid w:val="{F41BE618-8D15-4A87-9E20-5DF23935BD6D}"/>
      </w:docPartPr>
      <w:docPartBody>
        <w:p w:rsidR="00E1574E" w:rsidP="00B05621">
          <w:pPr>
            <w:pStyle w:val="B8C0727F06F440A3B424916B66B2E9DD"/>
          </w:pPr>
          <w:r>
            <w:rPr>
              <w:rStyle w:val="PlaceholderText"/>
            </w:rPr>
            <w:t xml:space="preserve"> </w:t>
          </w:r>
        </w:p>
      </w:docPartBody>
    </w:docPart>
    <w:docPart>
      <w:docPartPr>
        <w:name w:val="0BCF43829D214F8396304E7A4E752945"/>
        <w:category>
          <w:name w:val="Allmänt"/>
          <w:gallery w:val="placeholder"/>
        </w:category>
        <w:types>
          <w:type w:val="bbPlcHdr"/>
        </w:types>
        <w:behaviors>
          <w:behavior w:val="content"/>
        </w:behaviors>
        <w:guid w:val="{074228C6-B604-429F-9CCE-E4C16435806D}"/>
      </w:docPartPr>
      <w:docPartBody>
        <w:p w:rsidR="00E1574E" w:rsidP="00B05621">
          <w:pPr>
            <w:pStyle w:val="0BCF43829D214F8396304E7A4E7529451"/>
          </w:pPr>
          <w:r>
            <w:rPr>
              <w:rStyle w:val="PlaceholderText"/>
            </w:rPr>
            <w:t xml:space="preserve"> </w:t>
          </w:r>
        </w:p>
      </w:docPartBody>
    </w:docPart>
    <w:docPart>
      <w:docPartPr>
        <w:name w:val="F97D6846476A4DF3AFC74013EDA8A310"/>
        <w:category>
          <w:name w:val="Allmänt"/>
          <w:gallery w:val="placeholder"/>
        </w:category>
        <w:types>
          <w:type w:val="bbPlcHdr"/>
        </w:types>
        <w:behaviors>
          <w:behavior w:val="content"/>
        </w:behaviors>
        <w:guid w:val="{F15D5600-CC55-4909-A771-405342D81FD0}"/>
      </w:docPartPr>
      <w:docPartBody>
        <w:p w:rsidR="00E1574E" w:rsidP="00B05621">
          <w:pPr>
            <w:pStyle w:val="F97D6846476A4DF3AFC74013EDA8A3101"/>
          </w:pPr>
          <w:r>
            <w:rPr>
              <w:rStyle w:val="PlaceholderText"/>
            </w:rPr>
            <w:t xml:space="preserve"> </w:t>
          </w:r>
        </w:p>
      </w:docPartBody>
    </w:docPart>
    <w:docPart>
      <w:docPartPr>
        <w:name w:val="0751E7BF16134C5C835445E8E3A91C11"/>
        <w:category>
          <w:name w:val="Allmänt"/>
          <w:gallery w:val="placeholder"/>
        </w:category>
        <w:types>
          <w:type w:val="bbPlcHdr"/>
        </w:types>
        <w:behaviors>
          <w:behavior w:val="content"/>
        </w:behaviors>
        <w:guid w:val="{75274898-BE8B-40EF-B187-82E1CCC66DE1}"/>
      </w:docPartPr>
      <w:docPartBody>
        <w:p w:rsidR="00E1574E" w:rsidP="00B05621">
          <w:pPr>
            <w:pStyle w:val="0751E7BF16134C5C835445E8E3A91C11"/>
          </w:pPr>
          <w:r>
            <w:rPr>
              <w:rStyle w:val="PlaceholderText"/>
            </w:rPr>
            <w:t xml:space="preserve"> </w:t>
          </w:r>
        </w:p>
      </w:docPartBody>
    </w:docPart>
    <w:docPart>
      <w:docPartPr>
        <w:name w:val="294170B1C89647CE82F45A3E8CFEE41D"/>
        <w:category>
          <w:name w:val="Allmänt"/>
          <w:gallery w:val="placeholder"/>
        </w:category>
        <w:types>
          <w:type w:val="bbPlcHdr"/>
        </w:types>
        <w:behaviors>
          <w:behavior w:val="content"/>
        </w:behaviors>
        <w:guid w:val="{A0D018F7-D6D3-4291-B800-6F61FE8A8105}"/>
      </w:docPartPr>
      <w:docPartBody>
        <w:p w:rsidR="00E1574E" w:rsidP="00B05621">
          <w:pPr>
            <w:pStyle w:val="294170B1C89647CE82F45A3E8CFEE41D"/>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bidi="ar-SA"/>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08520EDCFC34C8B88F5DF17AE6EB831">
    <w:name w:val="508520EDCFC34C8B88F5DF17AE6EB831"/>
    <w:rsid w:val="00B05621"/>
  </w:style>
  <w:style w:type="character" w:styleId="PlaceholderText">
    <w:name w:val="Placeholder Text"/>
    <w:basedOn w:val="DefaultParagraphFont"/>
    <w:uiPriority w:val="99"/>
    <w:semiHidden/>
    <w:rsid w:val="00B05621"/>
    <w:rPr>
      <w:noProof w:val="0"/>
      <w:color w:val="808080"/>
    </w:rPr>
  </w:style>
  <w:style w:type="paragraph" w:customStyle="1" w:styleId="DB90EF6D61E1464493FA05D181E14415">
    <w:name w:val="DB90EF6D61E1464493FA05D181E14415"/>
    <w:rsid w:val="00B05621"/>
  </w:style>
  <w:style w:type="paragraph" w:customStyle="1" w:styleId="2E557EFF45C74D24A4F85512D575C381">
    <w:name w:val="2E557EFF45C74D24A4F85512D575C381"/>
    <w:rsid w:val="00B05621"/>
  </w:style>
  <w:style w:type="paragraph" w:customStyle="1" w:styleId="65A16466DAA34077884C24D36F793755">
    <w:name w:val="65A16466DAA34077884C24D36F793755"/>
    <w:rsid w:val="00B05621"/>
  </w:style>
  <w:style w:type="paragraph" w:customStyle="1" w:styleId="B8C0727F06F440A3B424916B66B2E9DD">
    <w:name w:val="B8C0727F06F440A3B424916B66B2E9DD"/>
    <w:rsid w:val="00B05621"/>
  </w:style>
  <w:style w:type="paragraph" w:customStyle="1" w:styleId="0BCF43829D214F8396304E7A4E752945">
    <w:name w:val="0BCF43829D214F8396304E7A4E752945"/>
    <w:rsid w:val="00B05621"/>
  </w:style>
  <w:style w:type="paragraph" w:customStyle="1" w:styleId="916D1CB8C3BE4666A75F7D8F4CDF02BC">
    <w:name w:val="916D1CB8C3BE4666A75F7D8F4CDF02BC"/>
    <w:rsid w:val="00B05621"/>
  </w:style>
  <w:style w:type="paragraph" w:customStyle="1" w:styleId="7CB8CE7DDC23461792FEE791313C6F54">
    <w:name w:val="7CB8CE7DDC23461792FEE791313C6F54"/>
    <w:rsid w:val="00B05621"/>
  </w:style>
  <w:style w:type="paragraph" w:customStyle="1" w:styleId="A8FB3F4EDF0F42FC87E64888DC97CC12">
    <w:name w:val="A8FB3F4EDF0F42FC87E64888DC97CC12"/>
    <w:rsid w:val="00B05621"/>
  </w:style>
  <w:style w:type="paragraph" w:customStyle="1" w:styleId="F97D6846476A4DF3AFC74013EDA8A310">
    <w:name w:val="F97D6846476A4DF3AFC74013EDA8A310"/>
    <w:rsid w:val="00B05621"/>
  </w:style>
  <w:style w:type="paragraph" w:customStyle="1" w:styleId="0751E7BF16134C5C835445E8E3A91C11">
    <w:name w:val="0751E7BF16134C5C835445E8E3A91C11"/>
    <w:rsid w:val="00B05621"/>
  </w:style>
  <w:style w:type="paragraph" w:customStyle="1" w:styleId="0BCF43829D214F8396304E7A4E7529451">
    <w:name w:val="0BCF43829D214F8396304E7A4E7529451"/>
    <w:rsid w:val="00B05621"/>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F97D6846476A4DF3AFC74013EDA8A3101">
    <w:name w:val="F97D6846476A4DF3AFC74013EDA8A3101"/>
    <w:rsid w:val="00B05621"/>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1903E804AB194BA2B5B73B44A2C599F9">
    <w:name w:val="1903E804AB194BA2B5B73B44A2C599F9"/>
    <w:rsid w:val="00B05621"/>
  </w:style>
  <w:style w:type="paragraph" w:customStyle="1" w:styleId="CDF35B926F994285A2E7814473EC18DC">
    <w:name w:val="CDF35B926F994285A2E7814473EC18DC"/>
    <w:rsid w:val="00B05621"/>
  </w:style>
  <w:style w:type="paragraph" w:customStyle="1" w:styleId="8A188D48A2784AD886DBC90CDA53D513">
    <w:name w:val="8A188D48A2784AD886DBC90CDA53D513"/>
    <w:rsid w:val="00B05621"/>
  </w:style>
  <w:style w:type="paragraph" w:customStyle="1" w:styleId="6557DB79F54D49AE8216B11BF8EE4DDB">
    <w:name w:val="6557DB79F54D49AE8216B11BF8EE4DDB"/>
    <w:rsid w:val="00B05621"/>
  </w:style>
  <w:style w:type="paragraph" w:customStyle="1" w:styleId="45E33C7A26504E3489787B19EB4DB3E5">
    <w:name w:val="45E33C7A26504E3489787B19EB4DB3E5"/>
    <w:rsid w:val="00B05621"/>
  </w:style>
  <w:style w:type="paragraph" w:customStyle="1" w:styleId="294170B1C89647CE82F45A3E8CFEE41D">
    <w:name w:val="294170B1C89647CE82F45A3E8CFEE41D"/>
    <w:rsid w:val="00B05621"/>
  </w:style>
  <w:style w:type="paragraph" w:customStyle="1" w:styleId="341F9D8DA0FB47C3A36B1C79B5E8B944">
    <w:name w:val="341F9D8DA0FB47C3A36B1C79B5E8B944"/>
    <w:rsid w:val="00B05621"/>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Justitie- och migrationsministern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2021-09-29T00:00:00</HeaderDate>
    <Office/>
    <Dnr>Ju2021/03276</Dnr>
    <ParagrafNr/>
    <DocumentTitle/>
    <VisitingAddress/>
    <Extra1/>
    <Extra2/>
    <Extra3>Malin Larsson</Extra3>
    <Number/>
    <Recipient>Till riksdagen</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9d7c425e-6e1e-442e-bc47-80260afa5f17</RD_Svarsid>
  </documentManagement>
</p:properties>
</file>

<file path=customXml/itemProps1.xml><?xml version="1.0" encoding="utf-8"?>
<ds:datastoreItem xmlns:ds="http://schemas.openxmlformats.org/officeDocument/2006/customXml" ds:itemID="{2AD2A8BA-880E-4E9D-8BF5-05065A6BEA93}"/>
</file>

<file path=customXml/itemProps2.xml><?xml version="1.0" encoding="utf-8"?>
<ds:datastoreItem xmlns:ds="http://schemas.openxmlformats.org/officeDocument/2006/customXml" ds:itemID="{D7C85A3A-061B-4586-9B04-05C04FA96BEA}"/>
</file>

<file path=customXml/itemProps3.xml><?xml version="1.0" encoding="utf-8"?>
<ds:datastoreItem xmlns:ds="http://schemas.openxmlformats.org/officeDocument/2006/customXml" ds:itemID="{08DC9AEE-C0AA-4C6D-807E-16FCF76D3246}"/>
</file>

<file path=customXml/itemProps4.xml><?xml version="1.0" encoding="utf-8"?>
<ds:datastoreItem xmlns:ds="http://schemas.openxmlformats.org/officeDocument/2006/customXml" ds:itemID="{F143AB31-DED3-4B13-8296-A83032AF68F9}"/>
</file>

<file path=customXml/itemProps5.xml><?xml version="1.0" encoding="utf-8"?>
<ds:datastoreItem xmlns:ds="http://schemas.openxmlformats.org/officeDocument/2006/customXml" ds:itemID="{4A54B5D2-8235-4EB2-BFE4-E69B22EAC832}"/>
</file>

<file path=docProps/app.xml><?xml version="1.0" encoding="utf-8"?>
<Properties xmlns="http://schemas.openxmlformats.org/officeDocument/2006/extended-properties" xmlns:vt="http://schemas.openxmlformats.org/officeDocument/2006/docPropsVTypes">
  <Template>RK Basmall</Template>
  <TotalTime>0</TotalTime>
  <Pages>2</Pages>
  <Words>249</Words>
  <Characters>1325</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1571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16.docx</dc:title>
  <cp:revision>3</cp:revision>
  <cp:lastPrinted>2021-09-22T12:01:00Z</cp:lastPrinted>
  <dcterms:created xsi:type="dcterms:W3CDTF">2021-09-28T08:38:00Z</dcterms:created>
  <dcterms:modified xsi:type="dcterms:W3CDTF">2021-09-29T07:21:00Z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ies>
</file>