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136844" w14:textId="77777777" w:rsidR="00A2368F" w:rsidRDefault="00A403B5" w:rsidP="00472EBA">
      <w:pPr>
        <w:pStyle w:val="Rubrik"/>
      </w:pPr>
      <w:bookmarkStart w:id="0" w:name="Start"/>
      <w:bookmarkEnd w:id="0"/>
      <w:r>
        <w:t>Svar på fråga 2018/19:767 Hbtq-organisationers mötesfrihet</w:t>
      </w:r>
    </w:p>
    <w:p w14:paraId="3D939CD2" w14:textId="77777777" w:rsidR="00BE4FA9" w:rsidRDefault="00E60DDD" w:rsidP="00472EBA">
      <w:pPr>
        <w:pStyle w:val="Brdtext"/>
      </w:pPr>
      <w:r>
        <w:t xml:space="preserve">Robert Hannah </w:t>
      </w:r>
      <w:r w:rsidR="00BE4FA9">
        <w:t xml:space="preserve">(L) har frågat mig vad jag avser att vidta för åtgärder för att säkra att hbtq-organisationers rätt till mötesfrihet inte begränsas av högerextrema organisationers närvaro. </w:t>
      </w:r>
    </w:p>
    <w:p w14:paraId="62F3ECE5" w14:textId="77777777" w:rsidR="00BE4FA9" w:rsidRDefault="00B23BC0" w:rsidP="00B23BC0">
      <w:pPr>
        <w:pStyle w:val="Brdtext"/>
      </w:pPr>
      <w:r>
        <w:t xml:space="preserve">Alla individer oavsett sexuell läggning, könsidentitet eller könsuttryck ska kunna känna sig trygga i Sverige och inte utsättas för brott. Att någon utsätts för trakasserier och misshandel på grund av sexuell läggning, könsidentitet eller könsuttryck är oacceptabelt och ett hot mot grundläggande fri- och rättigheter. </w:t>
      </w:r>
      <w:r w:rsidR="00EC45D9">
        <w:t xml:space="preserve">Brott som begås mot enskilda personer </w:t>
      </w:r>
      <w:r w:rsidR="00DF4B74">
        <w:t xml:space="preserve">för att hindra dessa från att mötas, utföra sina uppdrag och uttrycka sina åsikter kan aldrig accepteras. </w:t>
      </w:r>
    </w:p>
    <w:p w14:paraId="42D3FE69" w14:textId="77777777" w:rsidR="00BE4FA9" w:rsidRDefault="00BE4FA9" w:rsidP="00472EBA">
      <w:pPr>
        <w:pStyle w:val="Brdtext"/>
      </w:pPr>
      <w:r>
        <w:t>I Strategi för en stark demokrati – främja, förankra, för</w:t>
      </w:r>
      <w:r w:rsidR="00605D11">
        <w:t>s</w:t>
      </w:r>
      <w:r>
        <w:t>vara från 2018 redogör regering</w:t>
      </w:r>
      <w:r w:rsidR="00DF4B74">
        <w:t>en</w:t>
      </w:r>
      <w:r>
        <w:t xml:space="preserve"> för de utmaningar för demokratin som är särskilt viktiga att bemöta, bl.a. ett hotat demokratiskt samtal och antidemokratiska </w:t>
      </w:r>
      <w:r w:rsidR="00D470CB">
        <w:t>aktörer</w:t>
      </w:r>
      <w:r>
        <w:t xml:space="preserve">, samt för regeringens åtgärder för en stark demokrati. </w:t>
      </w:r>
      <w:r w:rsidR="00EB24A9">
        <w:t xml:space="preserve">En sådan åtgärd är den nationella planen mot rasism, liknande former av fientlighet och hatbrott som regeringen antog 2016. </w:t>
      </w:r>
      <w:r>
        <w:t>Planen utgör ett samlat grepp om arbetet</w:t>
      </w:r>
      <w:r w:rsidR="008061BD">
        <w:t xml:space="preserve"> mot alla former av rasism och </w:t>
      </w:r>
      <w:r>
        <w:t xml:space="preserve">hatbrott inom ett antal särskilt viktiga strategiska områden som regeringen har identifierat, däribland ett mer aktivt rättsväsende. </w:t>
      </w:r>
    </w:p>
    <w:p w14:paraId="59D3C73A" w14:textId="77777777" w:rsidR="00785B9E" w:rsidRPr="00DC37C4" w:rsidRDefault="008141B0" w:rsidP="0014270F">
      <w:pPr>
        <w:pStyle w:val="Brdtext"/>
      </w:pPr>
      <w:r>
        <w:t xml:space="preserve">Flera myndigheter har fått särskilda uppdrag och intensifierat sitt arbete på området. Polismyndigheten har höjt ambitionsnivån avseende hatbrott och andra brott som hotar de grundläggande fri- och rättigheterna. Inom Polismyndigheten finns nu en nationell kontaktpunkt för dessa frågor och så kallade demokrati- och hatbrottsgrupper i de tre största städerna. Avsatta resurser finns även i övriga polisregioner och resurserna ska utöver </w:t>
      </w:r>
      <w:r>
        <w:lastRenderedPageBreak/>
        <w:t xml:space="preserve">utredning också arbeta med brottsofferstöd, utbildning, samverkan och andra trygghets- och förtroendeskapande åtgärder. </w:t>
      </w:r>
      <w:r w:rsidRPr="00DC37C4">
        <w:t>Polismyndigheten avser att i satsningen på hatbrott även inkludera ett mer utvecklat brottsförebyggande arbete, främst genom en utökad kontakt och dialog med organisationer som företräder grupper som riskerar att utsättas för hatbrott, t.ex. RFSL.</w:t>
      </w:r>
      <w:r>
        <w:t xml:space="preserve"> Polismyndigheten intensifierar även insatserna mot it-relalaterade brott, däribland hatbrott.</w:t>
      </w:r>
    </w:p>
    <w:p w14:paraId="2C8EE80B" w14:textId="77777777" w:rsidR="00472EC5" w:rsidRDefault="00472EC5" w:rsidP="00472EC5">
      <w:r w:rsidRPr="008141B0">
        <w:t>Flera lagstiftningsåtgärder har vidtagits, t.ex. utvidgades och förtydligades det straffrättsliga skyddet för transpersoner genom lagändringar som trädde i kraft i juli 2018 och januari 2019 och som innebär att transpersoner skyddas fullt ut av hatbrottslagstiftningen. Regeringen arbetar också med direktiv till en utredning som ska överväga om det bör införas ett förbud mot rasistiska organisationer och ett särskilt straffansvar för deltagande i en sådan organisation.</w:t>
      </w:r>
    </w:p>
    <w:p w14:paraId="0168BE06" w14:textId="0970647C" w:rsidR="00E97F18" w:rsidRPr="009B518A" w:rsidRDefault="00E97F18" w:rsidP="00472EC5">
      <w:r w:rsidRPr="009B518A">
        <w:t>Inför årets Almedalsvecka kommer Polismyndigheten att vara på plats med en särskilt uttagen polisresurs med t.ex. utredare specialiserade på demokrati- och hatbrott. Pol</w:t>
      </w:r>
      <w:r w:rsidR="00BD0321">
        <w:t>isens uppdrag i Almedalen är</w:t>
      </w:r>
      <w:r w:rsidRPr="009B518A">
        <w:t xml:space="preserve"> att den upplevda tryggheten ska öka och även ge de människor som önskar möjlighet att utöva sin grundlagsskyddade rättighet att uttrycka sin åsikt. Samtidigt ska polisen upprätthålla ordning och säkerhet samt ingripa vid eventuella brott.</w:t>
      </w:r>
    </w:p>
    <w:p w14:paraId="2A4E9F5B" w14:textId="77777777" w:rsidR="0014270F" w:rsidRDefault="0014270F" w:rsidP="00472EC5">
      <w:pPr>
        <w:pStyle w:val="Brdtext"/>
      </w:pPr>
      <w:r>
        <w:t xml:space="preserve">Människors lika värde och rätten för envar att vara den man är, </w:t>
      </w:r>
      <w:r w:rsidR="00810C7E">
        <w:t xml:space="preserve">att uttrycka sig, </w:t>
      </w:r>
      <w:r>
        <w:t xml:space="preserve">att mötas och </w:t>
      </w:r>
      <w:r w:rsidR="00810C7E">
        <w:t xml:space="preserve">att </w:t>
      </w:r>
      <w:r>
        <w:t xml:space="preserve">delta i den demokratiska processen utgör fundament i vårt samhällsbygge. Regeringen kommer </w:t>
      </w:r>
      <w:r w:rsidR="006F3D81">
        <w:t xml:space="preserve">även fortsättningsvis att arbeta intensivt för </w:t>
      </w:r>
      <w:r>
        <w:t xml:space="preserve">att dessa grundläggande värden </w:t>
      </w:r>
      <w:r w:rsidR="006F3D81">
        <w:t xml:space="preserve">ska </w:t>
      </w:r>
      <w:r>
        <w:t>skyddas och upprätthåll</w:t>
      </w:r>
      <w:r w:rsidR="00B9233F">
        <w:t>a</w:t>
      </w:r>
      <w:r>
        <w:t xml:space="preserve">s. </w:t>
      </w:r>
    </w:p>
    <w:p w14:paraId="25444239" w14:textId="77777777" w:rsidR="005C45A3" w:rsidRDefault="005C45A3" w:rsidP="0014270F">
      <w:pPr>
        <w:pStyle w:val="Brdtext"/>
      </w:pPr>
      <w:r>
        <w:t>Stockholm den 26 juni 2019</w:t>
      </w:r>
    </w:p>
    <w:p w14:paraId="46AD53B8" w14:textId="77777777" w:rsidR="005C45A3" w:rsidRDefault="005C45A3" w:rsidP="0014270F">
      <w:pPr>
        <w:pStyle w:val="Brdtext"/>
      </w:pPr>
    </w:p>
    <w:p w14:paraId="02719539" w14:textId="77777777" w:rsidR="0014270F" w:rsidRPr="00222258" w:rsidRDefault="0014270F" w:rsidP="0014270F">
      <w:pPr>
        <w:pStyle w:val="Brdtext"/>
      </w:pPr>
      <w:r>
        <w:t>Mikael Damber</w:t>
      </w:r>
      <w:r w:rsidR="005C45A3">
        <w:t>g</w:t>
      </w:r>
    </w:p>
    <w:sectPr w:rsidR="0014270F" w:rsidRPr="00222258" w:rsidSect="00A2368F">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391E59" w14:textId="77777777" w:rsidR="007A7C3C" w:rsidRDefault="007A7C3C" w:rsidP="00A87A54">
      <w:pPr>
        <w:spacing w:after="0" w:line="240" w:lineRule="auto"/>
      </w:pPr>
      <w:r>
        <w:separator/>
      </w:r>
    </w:p>
  </w:endnote>
  <w:endnote w:type="continuationSeparator" w:id="0">
    <w:p w14:paraId="706D8AE3" w14:textId="77777777" w:rsidR="007A7C3C" w:rsidRDefault="007A7C3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D755A" w14:textId="77777777" w:rsidR="00686E7B" w:rsidRDefault="00686E7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ACB1465" w14:textId="77777777" w:rsidTr="006A26EC">
      <w:trPr>
        <w:trHeight w:val="227"/>
        <w:jc w:val="right"/>
      </w:trPr>
      <w:tc>
        <w:tcPr>
          <w:tcW w:w="708" w:type="dxa"/>
          <w:vAlign w:val="bottom"/>
        </w:tcPr>
        <w:p w14:paraId="0ED63565" w14:textId="406894FA"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686E7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686E7B">
            <w:rPr>
              <w:rStyle w:val="Sidnummer"/>
              <w:noProof/>
            </w:rPr>
            <w:t>2</w:t>
          </w:r>
          <w:r>
            <w:rPr>
              <w:rStyle w:val="Sidnummer"/>
            </w:rPr>
            <w:fldChar w:fldCharType="end"/>
          </w:r>
          <w:r>
            <w:rPr>
              <w:rStyle w:val="Sidnummer"/>
            </w:rPr>
            <w:t>)</w:t>
          </w:r>
        </w:p>
      </w:tc>
    </w:tr>
    <w:tr w:rsidR="005606BC" w:rsidRPr="00347E11" w14:paraId="2F4C2EAF" w14:textId="77777777" w:rsidTr="006A26EC">
      <w:trPr>
        <w:trHeight w:val="850"/>
        <w:jc w:val="right"/>
      </w:trPr>
      <w:tc>
        <w:tcPr>
          <w:tcW w:w="708" w:type="dxa"/>
          <w:vAlign w:val="bottom"/>
        </w:tcPr>
        <w:p w14:paraId="6BDA4313" w14:textId="77777777" w:rsidR="005606BC" w:rsidRPr="00347E11" w:rsidRDefault="005606BC" w:rsidP="005606BC">
          <w:pPr>
            <w:pStyle w:val="Sidfot"/>
            <w:spacing w:line="276" w:lineRule="auto"/>
            <w:jc w:val="right"/>
          </w:pPr>
        </w:p>
      </w:tc>
    </w:tr>
  </w:tbl>
  <w:p w14:paraId="18A7AFF1"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A2368F" w:rsidRPr="00347E11" w14:paraId="2EB60D63" w14:textId="77777777" w:rsidTr="001F4302">
      <w:trPr>
        <w:trHeight w:val="510"/>
      </w:trPr>
      <w:tc>
        <w:tcPr>
          <w:tcW w:w="8525" w:type="dxa"/>
          <w:gridSpan w:val="2"/>
          <w:vAlign w:val="bottom"/>
        </w:tcPr>
        <w:p w14:paraId="758FF4FA" w14:textId="77777777" w:rsidR="00A2368F" w:rsidRPr="00347E11" w:rsidRDefault="00A2368F" w:rsidP="00347E11">
          <w:pPr>
            <w:pStyle w:val="Sidfot"/>
            <w:rPr>
              <w:sz w:val="8"/>
            </w:rPr>
          </w:pPr>
        </w:p>
      </w:tc>
    </w:tr>
    <w:tr w:rsidR="00A2368F" w:rsidRPr="00EE3C0F" w14:paraId="78270F0B" w14:textId="77777777" w:rsidTr="00C26068">
      <w:trPr>
        <w:trHeight w:val="227"/>
      </w:trPr>
      <w:tc>
        <w:tcPr>
          <w:tcW w:w="4074" w:type="dxa"/>
        </w:tcPr>
        <w:p w14:paraId="192C5E77" w14:textId="77777777" w:rsidR="00A2368F" w:rsidRDefault="00A2368F" w:rsidP="00C26068">
          <w:pPr>
            <w:pStyle w:val="Sidfot"/>
          </w:pPr>
          <w:r>
            <w:t>Telefonväxel: 08-405 10 00</w:t>
          </w:r>
        </w:p>
        <w:p w14:paraId="5630CA5B" w14:textId="77777777" w:rsidR="00A2368F" w:rsidRDefault="00A2368F" w:rsidP="00C26068">
          <w:pPr>
            <w:pStyle w:val="Sidfot"/>
          </w:pPr>
          <w:r>
            <w:t>Fax: 08-20 27 34</w:t>
          </w:r>
        </w:p>
        <w:p w14:paraId="28CFD7B5" w14:textId="77777777" w:rsidR="00A2368F" w:rsidRPr="00F53AEA" w:rsidRDefault="00A2368F" w:rsidP="00C26068">
          <w:pPr>
            <w:pStyle w:val="Sidfot"/>
          </w:pPr>
          <w:r>
            <w:t>Webb: www.regeringen.se</w:t>
          </w:r>
        </w:p>
      </w:tc>
      <w:tc>
        <w:tcPr>
          <w:tcW w:w="4451" w:type="dxa"/>
        </w:tcPr>
        <w:p w14:paraId="4892FBA4" w14:textId="77777777" w:rsidR="00A2368F" w:rsidRDefault="00A2368F" w:rsidP="00F53AEA">
          <w:pPr>
            <w:pStyle w:val="Sidfot"/>
          </w:pPr>
          <w:r>
            <w:t>Postadress: 103 33 Stockholm</w:t>
          </w:r>
        </w:p>
        <w:p w14:paraId="49CCA7F5" w14:textId="77777777" w:rsidR="00A2368F" w:rsidRDefault="00A2368F" w:rsidP="00F53AEA">
          <w:pPr>
            <w:pStyle w:val="Sidfot"/>
          </w:pPr>
          <w:r>
            <w:t>Besöksadress: Rosenbad 4</w:t>
          </w:r>
        </w:p>
        <w:p w14:paraId="4B5432A0" w14:textId="77777777" w:rsidR="00A2368F" w:rsidRPr="00F53AEA" w:rsidRDefault="00A2368F" w:rsidP="00F53AEA">
          <w:pPr>
            <w:pStyle w:val="Sidfot"/>
          </w:pPr>
          <w:r>
            <w:t>E-post: ju.registrator@regeringskansliet.se</w:t>
          </w:r>
        </w:p>
      </w:tc>
    </w:tr>
  </w:tbl>
  <w:p w14:paraId="0D7920EB" w14:textId="77777777" w:rsidR="00093408" w:rsidRPr="006F0B8F" w:rsidRDefault="00093408">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765F8E" w14:textId="77777777" w:rsidR="007A7C3C" w:rsidRDefault="007A7C3C" w:rsidP="00A87A54">
      <w:pPr>
        <w:spacing w:after="0" w:line="240" w:lineRule="auto"/>
      </w:pPr>
      <w:r>
        <w:separator/>
      </w:r>
    </w:p>
  </w:footnote>
  <w:footnote w:type="continuationSeparator" w:id="0">
    <w:p w14:paraId="577C243B" w14:textId="77777777" w:rsidR="007A7C3C" w:rsidRDefault="007A7C3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CB15B" w14:textId="77777777" w:rsidR="00686E7B" w:rsidRDefault="00686E7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6E793" w14:textId="77777777" w:rsidR="00686E7B" w:rsidRDefault="00686E7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2368F" w14:paraId="7F1FB1C8" w14:textId="77777777" w:rsidTr="00C93EBA">
      <w:trPr>
        <w:trHeight w:val="227"/>
      </w:trPr>
      <w:tc>
        <w:tcPr>
          <w:tcW w:w="5534" w:type="dxa"/>
        </w:tcPr>
        <w:p w14:paraId="73D65046" w14:textId="77777777" w:rsidR="00A2368F" w:rsidRPr="007D73AB" w:rsidRDefault="00A2368F">
          <w:pPr>
            <w:pStyle w:val="Sidhuvud"/>
          </w:pPr>
        </w:p>
      </w:tc>
      <w:sdt>
        <w:sdtPr>
          <w:alias w:val="Status"/>
          <w:tag w:val="ccRKShow_Status"/>
          <w:id w:val="1789383027"/>
          <w:lock w:val="contentLocked"/>
          <w:placeholder>
            <w:docPart w:val="7140213BC114410B8405DF92982E0E23"/>
          </w:placeholder>
          <w:text/>
        </w:sdtPr>
        <w:sdtEndPr/>
        <w:sdtContent>
          <w:tc>
            <w:tcPr>
              <w:tcW w:w="3170" w:type="dxa"/>
              <w:vAlign w:val="bottom"/>
            </w:tcPr>
            <w:p w14:paraId="7FD275CD" w14:textId="77777777" w:rsidR="00A2368F" w:rsidRPr="007D73AB" w:rsidRDefault="00A2368F" w:rsidP="00340DE0">
              <w:pPr>
                <w:pStyle w:val="Sidhuvud"/>
              </w:pPr>
              <w:r>
                <w:t xml:space="preserve"> </w:t>
              </w:r>
            </w:p>
          </w:tc>
        </w:sdtContent>
      </w:sdt>
      <w:tc>
        <w:tcPr>
          <w:tcW w:w="1134" w:type="dxa"/>
        </w:tcPr>
        <w:p w14:paraId="47FE3AB9" w14:textId="77777777" w:rsidR="00A2368F" w:rsidRDefault="00A2368F" w:rsidP="005A703A">
          <w:pPr>
            <w:pStyle w:val="Sidhuvud"/>
          </w:pPr>
        </w:p>
      </w:tc>
    </w:tr>
    <w:tr w:rsidR="00A2368F" w14:paraId="621F9482" w14:textId="77777777" w:rsidTr="00C93EBA">
      <w:trPr>
        <w:trHeight w:val="1928"/>
      </w:trPr>
      <w:tc>
        <w:tcPr>
          <w:tcW w:w="5534" w:type="dxa"/>
        </w:tcPr>
        <w:p w14:paraId="7DF4390B" w14:textId="77777777" w:rsidR="00A2368F" w:rsidRPr="00340DE0" w:rsidRDefault="00A2368F" w:rsidP="00340DE0">
          <w:pPr>
            <w:pStyle w:val="Sidhuvud"/>
          </w:pPr>
          <w:bookmarkStart w:id="1" w:name="Logo"/>
          <w:bookmarkEnd w:id="1"/>
          <w:r>
            <w:rPr>
              <w:noProof/>
              <w:lang w:eastAsia="sv-SE"/>
            </w:rPr>
            <w:drawing>
              <wp:inline distT="0" distB="0" distL="0" distR="0" wp14:anchorId="0E84AA6A" wp14:editId="128A6D91">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p w14:paraId="1D3D50B6" w14:textId="77777777" w:rsidR="00A2368F" w:rsidRPr="00710A6C" w:rsidRDefault="00A2368F" w:rsidP="00EE3C0F">
          <w:pPr>
            <w:pStyle w:val="Sidhuvud"/>
            <w:rPr>
              <w:b/>
            </w:rPr>
          </w:pPr>
        </w:p>
        <w:p w14:paraId="544E1761" w14:textId="77777777" w:rsidR="00A2368F" w:rsidRDefault="00A2368F" w:rsidP="00EE3C0F">
          <w:pPr>
            <w:pStyle w:val="Sidhuvud"/>
          </w:pPr>
        </w:p>
        <w:p w14:paraId="52E3C618" w14:textId="77777777" w:rsidR="00A2368F" w:rsidRDefault="00A2368F" w:rsidP="00EE3C0F">
          <w:pPr>
            <w:pStyle w:val="Sidhuvud"/>
          </w:pPr>
        </w:p>
        <w:sdt>
          <w:sdtPr>
            <w:rPr>
              <w:sz w:val="20"/>
            </w:rPr>
            <w:alias w:val="HeaderDate"/>
            <w:tag w:val="ccRKShow_HeaderDate"/>
            <w:id w:val="823010959"/>
            <w:placeholder>
              <w:docPart w:val="3DC14475FF134818B4C82DD38D8DA094"/>
            </w:placeholder>
            <w:dataBinding w:prefixMappings="xmlns:ns0='http://lp/documentinfo/RK' " w:xpath="/ns0:DocumentInfo[1]/ns0:BaseInfo[1]/ns0:HeaderDate[1]" w:storeItemID="{B73E6D89-7315-47A5-983C-9F09E195F088}"/>
            <w:date>
              <w:dateFormat w:val="yyyy-MM-dd"/>
              <w:lid w:val="sv-SE"/>
              <w:storeMappedDataAs w:val="dateTime"/>
              <w:calendar w:val="gregorian"/>
            </w:date>
          </w:sdtPr>
          <w:sdtEndPr/>
          <w:sdtContent>
            <w:p w14:paraId="0733691A" w14:textId="77777777" w:rsidR="00A2368F" w:rsidRDefault="006F3CF9" w:rsidP="00EE3C0F">
              <w:pPr>
                <w:pStyle w:val="Sidhuvud"/>
              </w:pPr>
              <w:r>
                <w:rPr>
                  <w:sz w:val="20"/>
                </w:rPr>
                <w:t>Ju2018/02228</w:t>
              </w:r>
              <w:r w:rsidR="00010A72">
                <w:rPr>
                  <w:sz w:val="20"/>
                </w:rPr>
                <w:t>/POL</w:t>
              </w:r>
            </w:p>
          </w:sdtContent>
        </w:sdt>
        <w:sdt>
          <w:sdtPr>
            <w:alias w:val="DocNumber"/>
            <w:tag w:val="DocNumber"/>
            <w:id w:val="1636522252"/>
            <w:placeholder>
              <w:docPart w:val="AAF73A7085534A9DBECC9AD4C3B814FB"/>
            </w:placeholder>
            <w:showingPlcHdr/>
            <w:dataBinding w:prefixMappings="xmlns:ns0='http://lp/documentinfo/RK' " w:xpath="/ns0:DocumentInfo[1]/ns0:BaseInfo[1]/ns0:DocNumber[1]" w:storeItemID="{B73E6D89-7315-47A5-983C-9F09E195F088}"/>
            <w:text/>
          </w:sdtPr>
          <w:sdtEndPr/>
          <w:sdtContent>
            <w:p w14:paraId="5A53D0E0" w14:textId="77777777" w:rsidR="00A2368F" w:rsidRDefault="00A2368F" w:rsidP="00EE3C0F">
              <w:pPr>
                <w:pStyle w:val="Sidhuvud"/>
              </w:pPr>
              <w:r>
                <w:rPr>
                  <w:rStyle w:val="Platshllartext"/>
                </w:rPr>
                <w:t xml:space="preserve"> </w:t>
              </w:r>
            </w:p>
          </w:sdtContent>
        </w:sdt>
        <w:p w14:paraId="5C8117AF" w14:textId="77777777" w:rsidR="00A2368F" w:rsidRDefault="00A2368F" w:rsidP="00EE3C0F">
          <w:pPr>
            <w:pStyle w:val="Sidhuvud"/>
          </w:pPr>
        </w:p>
      </w:tc>
      <w:tc>
        <w:tcPr>
          <w:tcW w:w="1134" w:type="dxa"/>
        </w:tcPr>
        <w:p w14:paraId="5F768D82" w14:textId="77777777" w:rsidR="00A2368F" w:rsidRPr="0094502D" w:rsidRDefault="00A2368F" w:rsidP="0094502D">
          <w:pPr>
            <w:pStyle w:val="Sidhuvud"/>
          </w:pPr>
        </w:p>
      </w:tc>
    </w:tr>
    <w:tr w:rsidR="00A2368F" w14:paraId="76088B0B" w14:textId="77777777" w:rsidTr="00C93EBA">
      <w:trPr>
        <w:trHeight w:val="2268"/>
      </w:trPr>
      <w:tc>
        <w:tcPr>
          <w:tcW w:w="5534" w:type="dxa"/>
          <w:tcMar>
            <w:right w:w="1134" w:type="dxa"/>
          </w:tcMar>
        </w:tcPr>
        <w:p w14:paraId="709128B9" w14:textId="77777777" w:rsidR="00A2368F" w:rsidRDefault="00A2368F" w:rsidP="00340DE0">
          <w:pPr>
            <w:pStyle w:val="Sidhuvud"/>
            <w:rPr>
              <w:b/>
            </w:rPr>
          </w:pPr>
          <w:r w:rsidRPr="00A2368F">
            <w:rPr>
              <w:b/>
            </w:rPr>
            <w:t>Justitiedepartementet</w:t>
          </w:r>
        </w:p>
        <w:p w14:paraId="0BD437D2" w14:textId="77777777" w:rsidR="00A2368F" w:rsidRPr="00A2368F" w:rsidRDefault="00810C7E" w:rsidP="00340DE0">
          <w:pPr>
            <w:pStyle w:val="Sidhuvud"/>
          </w:pPr>
          <w:r>
            <w:t>I</w:t>
          </w:r>
          <w:r w:rsidR="00A2368F" w:rsidRPr="00A2368F">
            <w:t>nrikesministern</w:t>
          </w:r>
        </w:p>
        <w:p w14:paraId="676E3B71" w14:textId="77777777" w:rsidR="00A2368F" w:rsidRDefault="00A2368F" w:rsidP="00340DE0">
          <w:pPr>
            <w:pStyle w:val="Sidhuvud"/>
            <w:rPr>
              <w:b/>
            </w:rPr>
          </w:pPr>
        </w:p>
        <w:p w14:paraId="691C4F21" w14:textId="77777777" w:rsidR="00A2368F" w:rsidRPr="00A2368F" w:rsidRDefault="00A2368F" w:rsidP="00686E7B">
          <w:pPr>
            <w:pStyle w:val="Avsndare"/>
            <w:framePr w:w="0" w:hRule="auto" w:hSpace="0" w:wrap="auto" w:vAnchor="margin" w:hAnchor="text" w:xAlign="left" w:yAlign="inline"/>
            <w:rPr>
              <w:bCs/>
              <w:iCs/>
            </w:rPr>
          </w:pPr>
          <w:bookmarkStart w:id="2" w:name="_GoBack"/>
          <w:bookmarkEnd w:id="2"/>
        </w:p>
      </w:tc>
      <w:sdt>
        <w:sdtPr>
          <w:alias w:val="Recipient"/>
          <w:tag w:val="ccRKShow_Recipient"/>
          <w:id w:val="-1825270627"/>
          <w:placeholder>
            <w:docPart w:val="1FF8783EA27C408D968EA8BBF444D628"/>
          </w:placeholder>
          <w:dataBinding w:prefixMappings="xmlns:ns0='http://lp/documentinfo/RK' " w:xpath="/ns0:DocumentInfo[1]/ns0:BaseInfo[1]/ns0:Recipient[1]" w:storeItemID="{B73E6D89-7315-47A5-983C-9F09E195F088}"/>
          <w:text w:multiLine="1"/>
        </w:sdtPr>
        <w:sdtEndPr/>
        <w:sdtContent>
          <w:tc>
            <w:tcPr>
              <w:tcW w:w="3170" w:type="dxa"/>
            </w:tcPr>
            <w:p w14:paraId="7E1488DE" w14:textId="77777777" w:rsidR="00A2368F" w:rsidRDefault="00A2368F" w:rsidP="00547B89">
              <w:pPr>
                <w:pStyle w:val="Sidhuvud"/>
              </w:pPr>
              <w:r>
                <w:t xml:space="preserve"> Till riksdagen</w:t>
              </w:r>
            </w:p>
          </w:tc>
        </w:sdtContent>
      </w:sdt>
      <w:tc>
        <w:tcPr>
          <w:tcW w:w="1134" w:type="dxa"/>
        </w:tcPr>
        <w:p w14:paraId="74D3A25C" w14:textId="77777777" w:rsidR="00A2368F" w:rsidRDefault="00A2368F" w:rsidP="003E6020">
          <w:pPr>
            <w:pStyle w:val="Sidhuvud"/>
          </w:pPr>
        </w:p>
      </w:tc>
    </w:tr>
  </w:tbl>
  <w:p w14:paraId="40CB2D4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D7E9142"/>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8780CF3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6A5F54"/>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F46A4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
  </w:num>
  <w:num w:numId="39">
    <w:abstractNumId w:val="0"/>
  </w:num>
  <w:num w:numId="40">
    <w:abstractNumId w:val="5"/>
  </w:num>
  <w:num w:numId="41">
    <w:abstractNumId w:val="4"/>
  </w:num>
  <w:num w:numId="42">
    <w:abstractNumId w:val="24"/>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68F"/>
    <w:rsid w:val="00004D5C"/>
    <w:rsid w:val="00005F68"/>
    <w:rsid w:val="00010A72"/>
    <w:rsid w:val="00012B00"/>
    <w:rsid w:val="00014EF6"/>
    <w:rsid w:val="00017197"/>
    <w:rsid w:val="0001725B"/>
    <w:rsid w:val="000203B0"/>
    <w:rsid w:val="00025992"/>
    <w:rsid w:val="00026711"/>
    <w:rsid w:val="0003679E"/>
    <w:rsid w:val="00041EDC"/>
    <w:rsid w:val="00053CAA"/>
    <w:rsid w:val="00057FE0"/>
    <w:rsid w:val="00066BC9"/>
    <w:rsid w:val="0007033C"/>
    <w:rsid w:val="000757FC"/>
    <w:rsid w:val="000862E0"/>
    <w:rsid w:val="000873C3"/>
    <w:rsid w:val="00093408"/>
    <w:rsid w:val="0009435C"/>
    <w:rsid w:val="000C61D1"/>
    <w:rsid w:val="000E12D9"/>
    <w:rsid w:val="000F00B8"/>
    <w:rsid w:val="0011413E"/>
    <w:rsid w:val="00121002"/>
    <w:rsid w:val="00130EC3"/>
    <w:rsid w:val="0014270F"/>
    <w:rsid w:val="001428E2"/>
    <w:rsid w:val="00144EF6"/>
    <w:rsid w:val="00170CE4"/>
    <w:rsid w:val="0017300E"/>
    <w:rsid w:val="00173126"/>
    <w:rsid w:val="00192350"/>
    <w:rsid w:val="00192E34"/>
    <w:rsid w:val="00197A8A"/>
    <w:rsid w:val="001A2A61"/>
    <w:rsid w:val="001C3B87"/>
    <w:rsid w:val="001C4980"/>
    <w:rsid w:val="001C5DC9"/>
    <w:rsid w:val="001C71A9"/>
    <w:rsid w:val="001E1A13"/>
    <w:rsid w:val="001F0629"/>
    <w:rsid w:val="001F0736"/>
    <w:rsid w:val="001F4302"/>
    <w:rsid w:val="001F525B"/>
    <w:rsid w:val="001F6BBE"/>
    <w:rsid w:val="00204079"/>
    <w:rsid w:val="0020769A"/>
    <w:rsid w:val="00207E5A"/>
    <w:rsid w:val="002102FD"/>
    <w:rsid w:val="00211B4E"/>
    <w:rsid w:val="00213204"/>
    <w:rsid w:val="00213258"/>
    <w:rsid w:val="00222258"/>
    <w:rsid w:val="00223AD6"/>
    <w:rsid w:val="0022666A"/>
    <w:rsid w:val="00233D52"/>
    <w:rsid w:val="00237147"/>
    <w:rsid w:val="00260D2D"/>
    <w:rsid w:val="00271D00"/>
    <w:rsid w:val="00275872"/>
    <w:rsid w:val="00281106"/>
    <w:rsid w:val="00282D27"/>
    <w:rsid w:val="00292420"/>
    <w:rsid w:val="00296B7A"/>
    <w:rsid w:val="002A6820"/>
    <w:rsid w:val="002C5B48"/>
    <w:rsid w:val="002D2647"/>
    <w:rsid w:val="002D4298"/>
    <w:rsid w:val="002D4829"/>
    <w:rsid w:val="002E4D3F"/>
    <w:rsid w:val="002F59E0"/>
    <w:rsid w:val="002F66A6"/>
    <w:rsid w:val="003050DB"/>
    <w:rsid w:val="00310561"/>
    <w:rsid w:val="00311D8C"/>
    <w:rsid w:val="003128E2"/>
    <w:rsid w:val="00321621"/>
    <w:rsid w:val="003240E1"/>
    <w:rsid w:val="00326C03"/>
    <w:rsid w:val="00327474"/>
    <w:rsid w:val="00340DE0"/>
    <w:rsid w:val="00341F47"/>
    <w:rsid w:val="00342327"/>
    <w:rsid w:val="003447C7"/>
    <w:rsid w:val="00347E11"/>
    <w:rsid w:val="00350696"/>
    <w:rsid w:val="00350C92"/>
    <w:rsid w:val="0035756A"/>
    <w:rsid w:val="00365461"/>
    <w:rsid w:val="00370311"/>
    <w:rsid w:val="00380663"/>
    <w:rsid w:val="003853E3"/>
    <w:rsid w:val="0038587E"/>
    <w:rsid w:val="00392ED4"/>
    <w:rsid w:val="00394D4C"/>
    <w:rsid w:val="003A1315"/>
    <w:rsid w:val="003A2E73"/>
    <w:rsid w:val="003A5969"/>
    <w:rsid w:val="003A5C58"/>
    <w:rsid w:val="003B0C81"/>
    <w:rsid w:val="003C7BE0"/>
    <w:rsid w:val="003D0DD3"/>
    <w:rsid w:val="003D17EF"/>
    <w:rsid w:val="003D3535"/>
    <w:rsid w:val="003E6020"/>
    <w:rsid w:val="0041223B"/>
    <w:rsid w:val="00413A4E"/>
    <w:rsid w:val="00415163"/>
    <w:rsid w:val="004157BE"/>
    <w:rsid w:val="0042068E"/>
    <w:rsid w:val="00422030"/>
    <w:rsid w:val="00422A7F"/>
    <w:rsid w:val="00441D70"/>
    <w:rsid w:val="0045607E"/>
    <w:rsid w:val="0046337E"/>
    <w:rsid w:val="004660C8"/>
    <w:rsid w:val="00472EBA"/>
    <w:rsid w:val="00472EC5"/>
    <w:rsid w:val="00474676"/>
    <w:rsid w:val="0047511B"/>
    <w:rsid w:val="00480EC3"/>
    <w:rsid w:val="0048317E"/>
    <w:rsid w:val="00485601"/>
    <w:rsid w:val="004865B8"/>
    <w:rsid w:val="00486C0D"/>
    <w:rsid w:val="00491796"/>
    <w:rsid w:val="004A66B1"/>
    <w:rsid w:val="004B1E7B"/>
    <w:rsid w:val="004B35E7"/>
    <w:rsid w:val="004B63BF"/>
    <w:rsid w:val="004B66DA"/>
    <w:rsid w:val="004B7DFF"/>
    <w:rsid w:val="004C5686"/>
    <w:rsid w:val="004C70EE"/>
    <w:rsid w:val="004D766C"/>
    <w:rsid w:val="004E1DE3"/>
    <w:rsid w:val="004E25CD"/>
    <w:rsid w:val="004E6D22"/>
    <w:rsid w:val="004F0448"/>
    <w:rsid w:val="004F1EA0"/>
    <w:rsid w:val="004F6525"/>
    <w:rsid w:val="00505905"/>
    <w:rsid w:val="00511A1B"/>
    <w:rsid w:val="00511A68"/>
    <w:rsid w:val="00513E7D"/>
    <w:rsid w:val="0052127C"/>
    <w:rsid w:val="005302E0"/>
    <w:rsid w:val="00544738"/>
    <w:rsid w:val="005456E4"/>
    <w:rsid w:val="00547B89"/>
    <w:rsid w:val="005606BC"/>
    <w:rsid w:val="00567799"/>
    <w:rsid w:val="00571A0B"/>
    <w:rsid w:val="005747D0"/>
    <w:rsid w:val="005850D7"/>
    <w:rsid w:val="0058522F"/>
    <w:rsid w:val="00596E2B"/>
    <w:rsid w:val="005A2022"/>
    <w:rsid w:val="005A5193"/>
    <w:rsid w:val="005B115A"/>
    <w:rsid w:val="005B537F"/>
    <w:rsid w:val="005C120D"/>
    <w:rsid w:val="005C45A3"/>
    <w:rsid w:val="005D00E8"/>
    <w:rsid w:val="005D07C2"/>
    <w:rsid w:val="005E2F29"/>
    <w:rsid w:val="005E4E79"/>
    <w:rsid w:val="005E5509"/>
    <w:rsid w:val="005E5CE7"/>
    <w:rsid w:val="00605718"/>
    <w:rsid w:val="00605C66"/>
    <w:rsid w:val="00605D11"/>
    <w:rsid w:val="006175D7"/>
    <w:rsid w:val="006208E5"/>
    <w:rsid w:val="00631F82"/>
    <w:rsid w:val="00647FD7"/>
    <w:rsid w:val="00650080"/>
    <w:rsid w:val="00651F17"/>
    <w:rsid w:val="00654B4D"/>
    <w:rsid w:val="0065559D"/>
    <w:rsid w:val="00660D84"/>
    <w:rsid w:val="0066378C"/>
    <w:rsid w:val="00670A48"/>
    <w:rsid w:val="00672F6F"/>
    <w:rsid w:val="00674C8B"/>
    <w:rsid w:val="00686E7B"/>
    <w:rsid w:val="0069523C"/>
    <w:rsid w:val="006962CA"/>
    <w:rsid w:val="006B4A30"/>
    <w:rsid w:val="006B7569"/>
    <w:rsid w:val="006C28EE"/>
    <w:rsid w:val="006D2998"/>
    <w:rsid w:val="006D3188"/>
    <w:rsid w:val="006E08FC"/>
    <w:rsid w:val="006F0B8F"/>
    <w:rsid w:val="006F2588"/>
    <w:rsid w:val="006F3CF9"/>
    <w:rsid w:val="006F3D81"/>
    <w:rsid w:val="00710A6C"/>
    <w:rsid w:val="00710D98"/>
    <w:rsid w:val="00712266"/>
    <w:rsid w:val="00712593"/>
    <w:rsid w:val="00740D25"/>
    <w:rsid w:val="00743E09"/>
    <w:rsid w:val="00750C93"/>
    <w:rsid w:val="00754E24"/>
    <w:rsid w:val="00757B3B"/>
    <w:rsid w:val="00773075"/>
    <w:rsid w:val="00773F36"/>
    <w:rsid w:val="00776254"/>
    <w:rsid w:val="00776AD6"/>
    <w:rsid w:val="00777CFF"/>
    <w:rsid w:val="00782B3F"/>
    <w:rsid w:val="00782E3C"/>
    <w:rsid w:val="00785B9E"/>
    <w:rsid w:val="0079641B"/>
    <w:rsid w:val="007A1856"/>
    <w:rsid w:val="007A1887"/>
    <w:rsid w:val="007A629C"/>
    <w:rsid w:val="007A6348"/>
    <w:rsid w:val="007A7C3C"/>
    <w:rsid w:val="007C44FF"/>
    <w:rsid w:val="007C7BDB"/>
    <w:rsid w:val="007D73AB"/>
    <w:rsid w:val="007E2712"/>
    <w:rsid w:val="007E4A9C"/>
    <w:rsid w:val="007E5516"/>
    <w:rsid w:val="007E7EE2"/>
    <w:rsid w:val="007F06CA"/>
    <w:rsid w:val="0080228F"/>
    <w:rsid w:val="00804C1B"/>
    <w:rsid w:val="008061BD"/>
    <w:rsid w:val="00810C7E"/>
    <w:rsid w:val="008141B0"/>
    <w:rsid w:val="008178E6"/>
    <w:rsid w:val="0082249C"/>
    <w:rsid w:val="00830B7B"/>
    <w:rsid w:val="008349AA"/>
    <w:rsid w:val="008375D5"/>
    <w:rsid w:val="008431AF"/>
    <w:rsid w:val="008504F6"/>
    <w:rsid w:val="00863BB7"/>
    <w:rsid w:val="00875DDD"/>
    <w:rsid w:val="00881BC6"/>
    <w:rsid w:val="008860CC"/>
    <w:rsid w:val="00891929"/>
    <w:rsid w:val="00893029"/>
    <w:rsid w:val="0089514A"/>
    <w:rsid w:val="008A0A0D"/>
    <w:rsid w:val="008A4CEA"/>
    <w:rsid w:val="008A7506"/>
    <w:rsid w:val="008B1603"/>
    <w:rsid w:val="008C4538"/>
    <w:rsid w:val="008C562B"/>
    <w:rsid w:val="008D2D6B"/>
    <w:rsid w:val="008D3090"/>
    <w:rsid w:val="008D4306"/>
    <w:rsid w:val="008D4508"/>
    <w:rsid w:val="008D4DC4"/>
    <w:rsid w:val="008D7CAF"/>
    <w:rsid w:val="008E258B"/>
    <w:rsid w:val="008E49F0"/>
    <w:rsid w:val="008E65A8"/>
    <w:rsid w:val="008E77D6"/>
    <w:rsid w:val="009036E7"/>
    <w:rsid w:val="0091053B"/>
    <w:rsid w:val="00912945"/>
    <w:rsid w:val="00935814"/>
    <w:rsid w:val="0094502D"/>
    <w:rsid w:val="00947013"/>
    <w:rsid w:val="00984EA2"/>
    <w:rsid w:val="00986CC3"/>
    <w:rsid w:val="0099068E"/>
    <w:rsid w:val="009920AA"/>
    <w:rsid w:val="009A4D0A"/>
    <w:rsid w:val="009B518A"/>
    <w:rsid w:val="009C2459"/>
    <w:rsid w:val="009C255A"/>
    <w:rsid w:val="009C2B46"/>
    <w:rsid w:val="009C4448"/>
    <w:rsid w:val="009C610D"/>
    <w:rsid w:val="009D4E9F"/>
    <w:rsid w:val="009D5D40"/>
    <w:rsid w:val="009D6B1B"/>
    <w:rsid w:val="009E107B"/>
    <w:rsid w:val="009E18D6"/>
    <w:rsid w:val="00A00D24"/>
    <w:rsid w:val="00A01F5C"/>
    <w:rsid w:val="00A2019A"/>
    <w:rsid w:val="00A2368F"/>
    <w:rsid w:val="00A3270B"/>
    <w:rsid w:val="00A379E4"/>
    <w:rsid w:val="00A403B5"/>
    <w:rsid w:val="00A43B02"/>
    <w:rsid w:val="00A46B85"/>
    <w:rsid w:val="00A50585"/>
    <w:rsid w:val="00A506F1"/>
    <w:rsid w:val="00A5156E"/>
    <w:rsid w:val="00A53E57"/>
    <w:rsid w:val="00A548EA"/>
    <w:rsid w:val="00A56824"/>
    <w:rsid w:val="00A65996"/>
    <w:rsid w:val="00A67276"/>
    <w:rsid w:val="00A67840"/>
    <w:rsid w:val="00A71A9E"/>
    <w:rsid w:val="00A7382D"/>
    <w:rsid w:val="00A743AC"/>
    <w:rsid w:val="00A8483F"/>
    <w:rsid w:val="00A870B0"/>
    <w:rsid w:val="00A87A54"/>
    <w:rsid w:val="00AA1809"/>
    <w:rsid w:val="00AB5519"/>
    <w:rsid w:val="00AB6313"/>
    <w:rsid w:val="00AB71DD"/>
    <w:rsid w:val="00AC15C5"/>
    <w:rsid w:val="00AD0E75"/>
    <w:rsid w:val="00AF0BB7"/>
    <w:rsid w:val="00AF0BDE"/>
    <w:rsid w:val="00AF0EDE"/>
    <w:rsid w:val="00B0234E"/>
    <w:rsid w:val="00B06751"/>
    <w:rsid w:val="00B149E2"/>
    <w:rsid w:val="00B2169D"/>
    <w:rsid w:val="00B21CBB"/>
    <w:rsid w:val="00B23BC0"/>
    <w:rsid w:val="00B263C0"/>
    <w:rsid w:val="00B316CA"/>
    <w:rsid w:val="00B3528F"/>
    <w:rsid w:val="00B357AB"/>
    <w:rsid w:val="00B41F72"/>
    <w:rsid w:val="00B44E90"/>
    <w:rsid w:val="00B45324"/>
    <w:rsid w:val="00B47956"/>
    <w:rsid w:val="00B517E1"/>
    <w:rsid w:val="00B55E70"/>
    <w:rsid w:val="00B60238"/>
    <w:rsid w:val="00B6420E"/>
    <w:rsid w:val="00B64962"/>
    <w:rsid w:val="00B66798"/>
    <w:rsid w:val="00B66AC0"/>
    <w:rsid w:val="00B71634"/>
    <w:rsid w:val="00B84409"/>
    <w:rsid w:val="00B9233F"/>
    <w:rsid w:val="00BB5683"/>
    <w:rsid w:val="00BC17DF"/>
    <w:rsid w:val="00BD0321"/>
    <w:rsid w:val="00BD0826"/>
    <w:rsid w:val="00BD15AB"/>
    <w:rsid w:val="00BE3210"/>
    <w:rsid w:val="00BE4FA9"/>
    <w:rsid w:val="00BF3A7C"/>
    <w:rsid w:val="00BF4F06"/>
    <w:rsid w:val="00BF534E"/>
    <w:rsid w:val="00BF5717"/>
    <w:rsid w:val="00C141C6"/>
    <w:rsid w:val="00C2071A"/>
    <w:rsid w:val="00C20ACB"/>
    <w:rsid w:val="00C23703"/>
    <w:rsid w:val="00C26068"/>
    <w:rsid w:val="00C271A8"/>
    <w:rsid w:val="00C36E3A"/>
    <w:rsid w:val="00C37A77"/>
    <w:rsid w:val="00C41141"/>
    <w:rsid w:val="00C461E6"/>
    <w:rsid w:val="00C508BE"/>
    <w:rsid w:val="00C63EC4"/>
    <w:rsid w:val="00C9061B"/>
    <w:rsid w:val="00C93EBA"/>
    <w:rsid w:val="00CA7FF5"/>
    <w:rsid w:val="00CB07E5"/>
    <w:rsid w:val="00CB1E7C"/>
    <w:rsid w:val="00CB2EA1"/>
    <w:rsid w:val="00CB2F84"/>
    <w:rsid w:val="00CB43F1"/>
    <w:rsid w:val="00CB6A8A"/>
    <w:rsid w:val="00CB6EDE"/>
    <w:rsid w:val="00CC41BA"/>
    <w:rsid w:val="00CD1C6C"/>
    <w:rsid w:val="00CD6169"/>
    <w:rsid w:val="00CD6D76"/>
    <w:rsid w:val="00CE20BC"/>
    <w:rsid w:val="00CF1FD8"/>
    <w:rsid w:val="00CF4FDC"/>
    <w:rsid w:val="00D021D2"/>
    <w:rsid w:val="00D061BB"/>
    <w:rsid w:val="00D07BE1"/>
    <w:rsid w:val="00D116C0"/>
    <w:rsid w:val="00D13433"/>
    <w:rsid w:val="00D13D8A"/>
    <w:rsid w:val="00D279D8"/>
    <w:rsid w:val="00D27C8E"/>
    <w:rsid w:val="00D4141B"/>
    <w:rsid w:val="00D4145D"/>
    <w:rsid w:val="00D470CB"/>
    <w:rsid w:val="00D5467F"/>
    <w:rsid w:val="00D55837"/>
    <w:rsid w:val="00D60F51"/>
    <w:rsid w:val="00D6730A"/>
    <w:rsid w:val="00D674A6"/>
    <w:rsid w:val="00D74B7C"/>
    <w:rsid w:val="00D76068"/>
    <w:rsid w:val="00D76B01"/>
    <w:rsid w:val="00D804A2"/>
    <w:rsid w:val="00D84704"/>
    <w:rsid w:val="00D95424"/>
    <w:rsid w:val="00DA5C0D"/>
    <w:rsid w:val="00DB714B"/>
    <w:rsid w:val="00DC37C4"/>
    <w:rsid w:val="00DD0722"/>
    <w:rsid w:val="00DD212F"/>
    <w:rsid w:val="00DF4B74"/>
    <w:rsid w:val="00DF5BFB"/>
    <w:rsid w:val="00E022DA"/>
    <w:rsid w:val="00E03BCB"/>
    <w:rsid w:val="00E124DC"/>
    <w:rsid w:val="00E406DF"/>
    <w:rsid w:val="00E469E4"/>
    <w:rsid w:val="00E475C3"/>
    <w:rsid w:val="00E509B0"/>
    <w:rsid w:val="00E54246"/>
    <w:rsid w:val="00E55D8E"/>
    <w:rsid w:val="00E60DDD"/>
    <w:rsid w:val="00E97F18"/>
    <w:rsid w:val="00EA1688"/>
    <w:rsid w:val="00EA4C83"/>
    <w:rsid w:val="00EB24A9"/>
    <w:rsid w:val="00EC1DA0"/>
    <w:rsid w:val="00EC329B"/>
    <w:rsid w:val="00EC45D9"/>
    <w:rsid w:val="00EC73EB"/>
    <w:rsid w:val="00ED592E"/>
    <w:rsid w:val="00ED6ABD"/>
    <w:rsid w:val="00ED72E1"/>
    <w:rsid w:val="00EE3C0F"/>
    <w:rsid w:val="00EE6810"/>
    <w:rsid w:val="00EF2A7F"/>
    <w:rsid w:val="00EF4803"/>
    <w:rsid w:val="00EF5127"/>
    <w:rsid w:val="00F03EAC"/>
    <w:rsid w:val="00F04B7C"/>
    <w:rsid w:val="00F14024"/>
    <w:rsid w:val="00F25761"/>
    <w:rsid w:val="00F259D7"/>
    <w:rsid w:val="00F32D05"/>
    <w:rsid w:val="00F32F85"/>
    <w:rsid w:val="00F35263"/>
    <w:rsid w:val="00F403BF"/>
    <w:rsid w:val="00F4342F"/>
    <w:rsid w:val="00F45227"/>
    <w:rsid w:val="00F5045C"/>
    <w:rsid w:val="00F53AEA"/>
    <w:rsid w:val="00F55FC9"/>
    <w:rsid w:val="00F5663B"/>
    <w:rsid w:val="00F6392C"/>
    <w:rsid w:val="00F64256"/>
    <w:rsid w:val="00F66093"/>
    <w:rsid w:val="00F70848"/>
    <w:rsid w:val="00F829C7"/>
    <w:rsid w:val="00F834AA"/>
    <w:rsid w:val="00F848D6"/>
    <w:rsid w:val="00F943C8"/>
    <w:rsid w:val="00F96B28"/>
    <w:rsid w:val="00FA41B4"/>
    <w:rsid w:val="00FA5DDD"/>
    <w:rsid w:val="00FA7644"/>
    <w:rsid w:val="00FD0B7B"/>
    <w:rsid w:val="00FE1DCC"/>
    <w:rsid w:val="00FF05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A3CE3F"/>
  <w15:docId w15:val="{CDF81FFF-8B8E-4EB0-A741-3B1555DD3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605C66"/>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A2368F"/>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A2368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A2368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A2368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605C66"/>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A2368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2368F"/>
    <w:rPr>
      <w:rFonts w:ascii="Tahoma" w:hAnsi="Tahoma" w:cs="Tahoma"/>
      <w:sz w:val="16"/>
      <w:szCs w:val="16"/>
    </w:rPr>
  </w:style>
  <w:style w:type="paragraph" w:styleId="Adress-brev">
    <w:name w:val="envelope address"/>
    <w:basedOn w:val="Normal"/>
    <w:uiPriority w:val="99"/>
    <w:semiHidden/>
    <w:unhideWhenUsed/>
    <w:rsid w:val="00A2368F"/>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A2368F"/>
    <w:pPr>
      <w:spacing w:after="0" w:line="240" w:lineRule="auto"/>
    </w:pPr>
  </w:style>
  <w:style w:type="character" w:customStyle="1" w:styleId="AnteckningsrubrikChar">
    <w:name w:val="Anteckningsrubrik Char"/>
    <w:basedOn w:val="Standardstycketeckensnitt"/>
    <w:link w:val="Anteckningsrubrik"/>
    <w:uiPriority w:val="99"/>
    <w:semiHidden/>
    <w:rsid w:val="00A2368F"/>
  </w:style>
  <w:style w:type="paragraph" w:styleId="Avslutandetext">
    <w:name w:val="Closing"/>
    <w:basedOn w:val="Normal"/>
    <w:link w:val="AvslutandetextChar"/>
    <w:uiPriority w:val="99"/>
    <w:semiHidden/>
    <w:unhideWhenUsed/>
    <w:rsid w:val="00A2368F"/>
    <w:pPr>
      <w:spacing w:after="0" w:line="240" w:lineRule="auto"/>
      <w:ind w:left="4252"/>
    </w:pPr>
  </w:style>
  <w:style w:type="character" w:customStyle="1" w:styleId="AvslutandetextChar">
    <w:name w:val="Avslutande text Char"/>
    <w:basedOn w:val="Standardstycketeckensnitt"/>
    <w:link w:val="Avslutandetext"/>
    <w:uiPriority w:val="99"/>
    <w:semiHidden/>
    <w:rsid w:val="00A2368F"/>
  </w:style>
  <w:style w:type="paragraph" w:styleId="Avsndaradress-brev">
    <w:name w:val="envelope return"/>
    <w:basedOn w:val="Normal"/>
    <w:uiPriority w:val="99"/>
    <w:semiHidden/>
    <w:unhideWhenUsed/>
    <w:rsid w:val="00A2368F"/>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A2368F"/>
    <w:pPr>
      <w:spacing w:after="120" w:line="480" w:lineRule="auto"/>
    </w:pPr>
  </w:style>
  <w:style w:type="character" w:customStyle="1" w:styleId="Brdtext2Char">
    <w:name w:val="Brödtext 2 Char"/>
    <w:basedOn w:val="Standardstycketeckensnitt"/>
    <w:link w:val="Brdtext2"/>
    <w:uiPriority w:val="99"/>
    <w:semiHidden/>
    <w:rsid w:val="00A2368F"/>
  </w:style>
  <w:style w:type="paragraph" w:styleId="Brdtext3">
    <w:name w:val="Body Text 3"/>
    <w:basedOn w:val="Normal"/>
    <w:link w:val="Brdtext3Char"/>
    <w:uiPriority w:val="99"/>
    <w:semiHidden/>
    <w:unhideWhenUsed/>
    <w:rsid w:val="00A2368F"/>
    <w:pPr>
      <w:spacing w:after="120"/>
    </w:pPr>
    <w:rPr>
      <w:sz w:val="16"/>
      <w:szCs w:val="16"/>
    </w:rPr>
  </w:style>
  <w:style w:type="character" w:customStyle="1" w:styleId="Brdtext3Char">
    <w:name w:val="Brödtext 3 Char"/>
    <w:basedOn w:val="Standardstycketeckensnitt"/>
    <w:link w:val="Brdtext3"/>
    <w:uiPriority w:val="99"/>
    <w:semiHidden/>
    <w:rsid w:val="00A2368F"/>
    <w:rPr>
      <w:sz w:val="16"/>
      <w:szCs w:val="16"/>
    </w:rPr>
  </w:style>
  <w:style w:type="paragraph" w:styleId="Brdtextmedfrstaindrag">
    <w:name w:val="Body Text First Indent"/>
    <w:basedOn w:val="Brdtext"/>
    <w:link w:val="BrdtextmedfrstaindragChar"/>
    <w:uiPriority w:val="99"/>
    <w:semiHidden/>
    <w:unhideWhenUsed/>
    <w:rsid w:val="00A2368F"/>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A2368F"/>
  </w:style>
  <w:style w:type="paragraph" w:styleId="Brdtextmedfrstaindrag2">
    <w:name w:val="Body Text First Indent 2"/>
    <w:basedOn w:val="Brdtextmedindrag"/>
    <w:link w:val="Brdtextmedfrstaindrag2Char"/>
    <w:uiPriority w:val="99"/>
    <w:semiHidden/>
    <w:unhideWhenUsed/>
    <w:rsid w:val="00A2368F"/>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A2368F"/>
  </w:style>
  <w:style w:type="paragraph" w:styleId="Brdtextmedindrag2">
    <w:name w:val="Body Text Indent 2"/>
    <w:basedOn w:val="Normal"/>
    <w:link w:val="Brdtextmedindrag2Char"/>
    <w:uiPriority w:val="99"/>
    <w:semiHidden/>
    <w:unhideWhenUsed/>
    <w:rsid w:val="00A2368F"/>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A2368F"/>
  </w:style>
  <w:style w:type="paragraph" w:styleId="Brdtextmedindrag3">
    <w:name w:val="Body Text Indent 3"/>
    <w:basedOn w:val="Normal"/>
    <w:link w:val="Brdtextmedindrag3Char"/>
    <w:uiPriority w:val="99"/>
    <w:semiHidden/>
    <w:unhideWhenUsed/>
    <w:rsid w:val="00A2368F"/>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A2368F"/>
    <w:rPr>
      <w:sz w:val="16"/>
      <w:szCs w:val="16"/>
    </w:rPr>
  </w:style>
  <w:style w:type="paragraph" w:styleId="Citat">
    <w:name w:val="Quote"/>
    <w:basedOn w:val="Normal"/>
    <w:next w:val="Normal"/>
    <w:link w:val="CitatChar"/>
    <w:uiPriority w:val="29"/>
    <w:qFormat/>
    <w:rsid w:val="00A2368F"/>
    <w:rPr>
      <w:i/>
      <w:iCs/>
      <w:color w:val="000000" w:themeColor="text1"/>
    </w:rPr>
  </w:style>
  <w:style w:type="character" w:customStyle="1" w:styleId="CitatChar">
    <w:name w:val="Citat Char"/>
    <w:basedOn w:val="Standardstycketeckensnitt"/>
    <w:link w:val="Citat"/>
    <w:uiPriority w:val="29"/>
    <w:rsid w:val="00A2368F"/>
    <w:rPr>
      <w:i/>
      <w:iCs/>
      <w:color w:val="000000" w:themeColor="text1"/>
    </w:rPr>
  </w:style>
  <w:style w:type="paragraph" w:styleId="Citatfrteckning">
    <w:name w:val="table of authorities"/>
    <w:basedOn w:val="Normal"/>
    <w:next w:val="Normal"/>
    <w:uiPriority w:val="99"/>
    <w:semiHidden/>
    <w:unhideWhenUsed/>
    <w:rsid w:val="00A2368F"/>
    <w:pPr>
      <w:spacing w:after="0"/>
      <w:ind w:left="250" w:hanging="250"/>
    </w:pPr>
  </w:style>
  <w:style w:type="paragraph" w:styleId="Citatfrteckningsrubrik">
    <w:name w:val="toa heading"/>
    <w:basedOn w:val="Normal"/>
    <w:next w:val="Normal"/>
    <w:uiPriority w:val="99"/>
    <w:semiHidden/>
    <w:unhideWhenUsed/>
    <w:rsid w:val="00A2368F"/>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A2368F"/>
  </w:style>
  <w:style w:type="character" w:customStyle="1" w:styleId="DatumChar">
    <w:name w:val="Datum Char"/>
    <w:basedOn w:val="Standardstycketeckensnitt"/>
    <w:link w:val="Datum"/>
    <w:uiPriority w:val="99"/>
    <w:semiHidden/>
    <w:rsid w:val="00A2368F"/>
  </w:style>
  <w:style w:type="paragraph" w:styleId="Dokumentversikt">
    <w:name w:val="Document Map"/>
    <w:basedOn w:val="Normal"/>
    <w:link w:val="DokumentversiktChar"/>
    <w:uiPriority w:val="99"/>
    <w:semiHidden/>
    <w:unhideWhenUsed/>
    <w:rsid w:val="00A2368F"/>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A2368F"/>
    <w:rPr>
      <w:rFonts w:ascii="Tahoma" w:hAnsi="Tahoma" w:cs="Tahoma"/>
      <w:sz w:val="16"/>
      <w:szCs w:val="16"/>
    </w:rPr>
  </w:style>
  <w:style w:type="paragraph" w:styleId="E-postsignatur">
    <w:name w:val="E-mail Signature"/>
    <w:basedOn w:val="Normal"/>
    <w:link w:val="E-postsignaturChar"/>
    <w:uiPriority w:val="99"/>
    <w:semiHidden/>
    <w:unhideWhenUsed/>
    <w:rsid w:val="00A2368F"/>
    <w:pPr>
      <w:spacing w:after="0" w:line="240" w:lineRule="auto"/>
    </w:pPr>
  </w:style>
  <w:style w:type="character" w:customStyle="1" w:styleId="E-postsignaturChar">
    <w:name w:val="E-postsignatur Char"/>
    <w:basedOn w:val="Standardstycketeckensnitt"/>
    <w:link w:val="E-postsignatur"/>
    <w:uiPriority w:val="99"/>
    <w:semiHidden/>
    <w:rsid w:val="00A2368F"/>
  </w:style>
  <w:style w:type="paragraph" w:styleId="Figurfrteckning">
    <w:name w:val="table of figures"/>
    <w:basedOn w:val="Normal"/>
    <w:next w:val="Normal"/>
    <w:uiPriority w:val="99"/>
    <w:semiHidden/>
    <w:unhideWhenUsed/>
    <w:rsid w:val="00A2368F"/>
    <w:pPr>
      <w:spacing w:after="0"/>
    </w:pPr>
  </w:style>
  <w:style w:type="paragraph" w:styleId="HTML-adress">
    <w:name w:val="HTML Address"/>
    <w:basedOn w:val="Normal"/>
    <w:link w:val="HTML-adressChar"/>
    <w:uiPriority w:val="99"/>
    <w:semiHidden/>
    <w:unhideWhenUsed/>
    <w:rsid w:val="00A2368F"/>
    <w:pPr>
      <w:spacing w:after="0" w:line="240" w:lineRule="auto"/>
    </w:pPr>
    <w:rPr>
      <w:i/>
      <w:iCs/>
    </w:rPr>
  </w:style>
  <w:style w:type="character" w:customStyle="1" w:styleId="HTML-adressChar">
    <w:name w:val="HTML - adress Char"/>
    <w:basedOn w:val="Standardstycketeckensnitt"/>
    <w:link w:val="HTML-adress"/>
    <w:uiPriority w:val="99"/>
    <w:semiHidden/>
    <w:rsid w:val="00A2368F"/>
    <w:rPr>
      <w:i/>
      <w:iCs/>
    </w:rPr>
  </w:style>
  <w:style w:type="paragraph" w:styleId="HTML-frformaterad">
    <w:name w:val="HTML Preformatted"/>
    <w:basedOn w:val="Normal"/>
    <w:link w:val="HTML-frformateradChar"/>
    <w:uiPriority w:val="99"/>
    <w:semiHidden/>
    <w:unhideWhenUsed/>
    <w:rsid w:val="00A2368F"/>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A2368F"/>
    <w:rPr>
      <w:rFonts w:ascii="Consolas" w:hAnsi="Consolas"/>
      <w:sz w:val="20"/>
      <w:szCs w:val="20"/>
    </w:rPr>
  </w:style>
  <w:style w:type="paragraph" w:styleId="Index1">
    <w:name w:val="index 1"/>
    <w:basedOn w:val="Normal"/>
    <w:next w:val="Normal"/>
    <w:autoRedefine/>
    <w:uiPriority w:val="99"/>
    <w:semiHidden/>
    <w:unhideWhenUsed/>
    <w:rsid w:val="00A2368F"/>
    <w:pPr>
      <w:spacing w:after="0" w:line="240" w:lineRule="auto"/>
      <w:ind w:left="250" w:hanging="250"/>
    </w:pPr>
  </w:style>
  <w:style w:type="paragraph" w:styleId="Index2">
    <w:name w:val="index 2"/>
    <w:basedOn w:val="Normal"/>
    <w:next w:val="Normal"/>
    <w:autoRedefine/>
    <w:uiPriority w:val="99"/>
    <w:semiHidden/>
    <w:unhideWhenUsed/>
    <w:rsid w:val="00A2368F"/>
    <w:pPr>
      <w:spacing w:after="0" w:line="240" w:lineRule="auto"/>
      <w:ind w:left="500" w:hanging="250"/>
    </w:pPr>
  </w:style>
  <w:style w:type="paragraph" w:styleId="Index3">
    <w:name w:val="index 3"/>
    <w:basedOn w:val="Normal"/>
    <w:next w:val="Normal"/>
    <w:autoRedefine/>
    <w:uiPriority w:val="99"/>
    <w:semiHidden/>
    <w:unhideWhenUsed/>
    <w:rsid w:val="00A2368F"/>
    <w:pPr>
      <w:spacing w:after="0" w:line="240" w:lineRule="auto"/>
      <w:ind w:left="750" w:hanging="250"/>
    </w:pPr>
  </w:style>
  <w:style w:type="paragraph" w:styleId="Index4">
    <w:name w:val="index 4"/>
    <w:basedOn w:val="Normal"/>
    <w:next w:val="Normal"/>
    <w:autoRedefine/>
    <w:uiPriority w:val="99"/>
    <w:semiHidden/>
    <w:unhideWhenUsed/>
    <w:rsid w:val="00A2368F"/>
    <w:pPr>
      <w:spacing w:after="0" w:line="240" w:lineRule="auto"/>
      <w:ind w:left="1000" w:hanging="250"/>
    </w:pPr>
  </w:style>
  <w:style w:type="paragraph" w:styleId="Index5">
    <w:name w:val="index 5"/>
    <w:basedOn w:val="Normal"/>
    <w:next w:val="Normal"/>
    <w:autoRedefine/>
    <w:uiPriority w:val="99"/>
    <w:semiHidden/>
    <w:unhideWhenUsed/>
    <w:rsid w:val="00A2368F"/>
    <w:pPr>
      <w:spacing w:after="0" w:line="240" w:lineRule="auto"/>
      <w:ind w:left="1250" w:hanging="250"/>
    </w:pPr>
  </w:style>
  <w:style w:type="paragraph" w:styleId="Index6">
    <w:name w:val="index 6"/>
    <w:basedOn w:val="Normal"/>
    <w:next w:val="Normal"/>
    <w:autoRedefine/>
    <w:uiPriority w:val="99"/>
    <w:semiHidden/>
    <w:unhideWhenUsed/>
    <w:rsid w:val="00A2368F"/>
    <w:pPr>
      <w:spacing w:after="0" w:line="240" w:lineRule="auto"/>
      <w:ind w:left="1500" w:hanging="250"/>
    </w:pPr>
  </w:style>
  <w:style w:type="paragraph" w:styleId="Index7">
    <w:name w:val="index 7"/>
    <w:basedOn w:val="Normal"/>
    <w:next w:val="Normal"/>
    <w:autoRedefine/>
    <w:uiPriority w:val="99"/>
    <w:semiHidden/>
    <w:unhideWhenUsed/>
    <w:rsid w:val="00A2368F"/>
    <w:pPr>
      <w:spacing w:after="0" w:line="240" w:lineRule="auto"/>
      <w:ind w:left="1750" w:hanging="250"/>
    </w:pPr>
  </w:style>
  <w:style w:type="paragraph" w:styleId="Index8">
    <w:name w:val="index 8"/>
    <w:basedOn w:val="Normal"/>
    <w:next w:val="Normal"/>
    <w:autoRedefine/>
    <w:uiPriority w:val="99"/>
    <w:semiHidden/>
    <w:unhideWhenUsed/>
    <w:rsid w:val="00A2368F"/>
    <w:pPr>
      <w:spacing w:after="0" w:line="240" w:lineRule="auto"/>
      <w:ind w:left="2000" w:hanging="250"/>
    </w:pPr>
  </w:style>
  <w:style w:type="paragraph" w:styleId="Index9">
    <w:name w:val="index 9"/>
    <w:basedOn w:val="Normal"/>
    <w:next w:val="Normal"/>
    <w:autoRedefine/>
    <w:uiPriority w:val="99"/>
    <w:semiHidden/>
    <w:unhideWhenUsed/>
    <w:rsid w:val="00A2368F"/>
    <w:pPr>
      <w:spacing w:after="0" w:line="240" w:lineRule="auto"/>
      <w:ind w:left="2250" w:hanging="250"/>
    </w:pPr>
  </w:style>
  <w:style w:type="paragraph" w:styleId="Indexrubrik">
    <w:name w:val="index heading"/>
    <w:basedOn w:val="Normal"/>
    <w:next w:val="Index1"/>
    <w:uiPriority w:val="99"/>
    <w:semiHidden/>
    <w:unhideWhenUsed/>
    <w:rsid w:val="00A2368F"/>
    <w:rPr>
      <w:rFonts w:asciiTheme="majorHAnsi" w:eastAsiaTheme="majorEastAsia" w:hAnsiTheme="majorHAnsi" w:cstheme="majorBidi"/>
      <w:b/>
      <w:bCs/>
    </w:rPr>
  </w:style>
  <w:style w:type="paragraph" w:styleId="Indragetstycke">
    <w:name w:val="Block Text"/>
    <w:basedOn w:val="Normal"/>
    <w:uiPriority w:val="99"/>
    <w:semiHidden/>
    <w:unhideWhenUsed/>
    <w:rsid w:val="00A2368F"/>
    <w:pPr>
      <w:pBdr>
        <w:top w:val="single" w:sz="2" w:space="10" w:color="1A3050" w:themeColor="accent1" w:shadow="1" w:frame="1"/>
        <w:left w:val="single" w:sz="2" w:space="10" w:color="1A3050" w:themeColor="accent1" w:shadow="1" w:frame="1"/>
        <w:bottom w:val="single" w:sz="2" w:space="10" w:color="1A3050" w:themeColor="accent1" w:shadow="1" w:frame="1"/>
        <w:right w:val="single" w:sz="2" w:space="10" w:color="1A3050" w:themeColor="accent1" w:shadow="1" w:frame="1"/>
      </w:pBdr>
      <w:ind w:left="1152" w:right="1152"/>
    </w:pPr>
    <w:rPr>
      <w:rFonts w:eastAsiaTheme="minorEastAsia"/>
      <w:i/>
      <w:iCs/>
      <w:color w:val="1A3050" w:themeColor="accent1"/>
    </w:rPr>
  </w:style>
  <w:style w:type="paragraph" w:styleId="Ingetavstnd">
    <w:name w:val="No Spacing"/>
    <w:uiPriority w:val="1"/>
    <w:semiHidden/>
    <w:qFormat/>
    <w:rsid w:val="00A2368F"/>
    <w:pPr>
      <w:spacing w:after="0" w:line="240" w:lineRule="auto"/>
    </w:pPr>
  </w:style>
  <w:style w:type="paragraph" w:styleId="Inledning">
    <w:name w:val="Salutation"/>
    <w:basedOn w:val="Normal"/>
    <w:next w:val="Normal"/>
    <w:link w:val="InledningChar"/>
    <w:uiPriority w:val="99"/>
    <w:semiHidden/>
    <w:unhideWhenUsed/>
    <w:rsid w:val="00A2368F"/>
  </w:style>
  <w:style w:type="character" w:customStyle="1" w:styleId="InledningChar">
    <w:name w:val="Inledning Char"/>
    <w:basedOn w:val="Standardstycketeckensnitt"/>
    <w:link w:val="Inledning"/>
    <w:uiPriority w:val="99"/>
    <w:semiHidden/>
    <w:rsid w:val="00A2368F"/>
  </w:style>
  <w:style w:type="paragraph" w:styleId="Innehll4">
    <w:name w:val="toc 4"/>
    <w:basedOn w:val="Normal"/>
    <w:next w:val="Normal"/>
    <w:autoRedefine/>
    <w:uiPriority w:val="39"/>
    <w:semiHidden/>
    <w:unhideWhenUsed/>
    <w:rsid w:val="00A2368F"/>
    <w:pPr>
      <w:spacing w:after="100"/>
      <w:ind w:left="750"/>
    </w:pPr>
  </w:style>
  <w:style w:type="paragraph" w:styleId="Innehll5">
    <w:name w:val="toc 5"/>
    <w:basedOn w:val="Normal"/>
    <w:next w:val="Normal"/>
    <w:autoRedefine/>
    <w:uiPriority w:val="39"/>
    <w:semiHidden/>
    <w:unhideWhenUsed/>
    <w:rsid w:val="00A2368F"/>
    <w:pPr>
      <w:spacing w:after="100"/>
      <w:ind w:left="1000"/>
    </w:pPr>
  </w:style>
  <w:style w:type="paragraph" w:styleId="Innehll6">
    <w:name w:val="toc 6"/>
    <w:basedOn w:val="Normal"/>
    <w:next w:val="Normal"/>
    <w:autoRedefine/>
    <w:uiPriority w:val="39"/>
    <w:semiHidden/>
    <w:unhideWhenUsed/>
    <w:rsid w:val="00A2368F"/>
    <w:pPr>
      <w:spacing w:after="100"/>
      <w:ind w:left="1250"/>
    </w:pPr>
  </w:style>
  <w:style w:type="paragraph" w:styleId="Innehll7">
    <w:name w:val="toc 7"/>
    <w:basedOn w:val="Normal"/>
    <w:next w:val="Normal"/>
    <w:autoRedefine/>
    <w:uiPriority w:val="39"/>
    <w:semiHidden/>
    <w:unhideWhenUsed/>
    <w:rsid w:val="00A2368F"/>
    <w:pPr>
      <w:spacing w:after="100"/>
      <w:ind w:left="1500"/>
    </w:pPr>
  </w:style>
  <w:style w:type="paragraph" w:styleId="Innehll8">
    <w:name w:val="toc 8"/>
    <w:basedOn w:val="Normal"/>
    <w:next w:val="Normal"/>
    <w:autoRedefine/>
    <w:uiPriority w:val="39"/>
    <w:semiHidden/>
    <w:unhideWhenUsed/>
    <w:rsid w:val="00A2368F"/>
    <w:pPr>
      <w:spacing w:after="100"/>
      <w:ind w:left="1750"/>
    </w:pPr>
  </w:style>
  <w:style w:type="paragraph" w:styleId="Innehll9">
    <w:name w:val="toc 9"/>
    <w:basedOn w:val="Normal"/>
    <w:next w:val="Normal"/>
    <w:autoRedefine/>
    <w:uiPriority w:val="39"/>
    <w:semiHidden/>
    <w:unhideWhenUsed/>
    <w:rsid w:val="00A2368F"/>
    <w:pPr>
      <w:spacing w:after="100"/>
      <w:ind w:left="2000"/>
    </w:pPr>
  </w:style>
  <w:style w:type="paragraph" w:styleId="Kommentarer">
    <w:name w:val="annotation text"/>
    <w:basedOn w:val="Normal"/>
    <w:link w:val="KommentarerChar"/>
    <w:uiPriority w:val="99"/>
    <w:semiHidden/>
    <w:unhideWhenUsed/>
    <w:rsid w:val="00A2368F"/>
    <w:pPr>
      <w:spacing w:line="240" w:lineRule="auto"/>
    </w:pPr>
    <w:rPr>
      <w:sz w:val="20"/>
      <w:szCs w:val="20"/>
    </w:rPr>
  </w:style>
  <w:style w:type="character" w:customStyle="1" w:styleId="KommentarerChar">
    <w:name w:val="Kommentarer Char"/>
    <w:basedOn w:val="Standardstycketeckensnitt"/>
    <w:link w:val="Kommentarer"/>
    <w:uiPriority w:val="99"/>
    <w:semiHidden/>
    <w:rsid w:val="00A2368F"/>
    <w:rPr>
      <w:sz w:val="20"/>
      <w:szCs w:val="20"/>
    </w:rPr>
  </w:style>
  <w:style w:type="paragraph" w:styleId="Kommentarsmne">
    <w:name w:val="annotation subject"/>
    <w:basedOn w:val="Kommentarer"/>
    <w:next w:val="Kommentarer"/>
    <w:link w:val="KommentarsmneChar"/>
    <w:uiPriority w:val="99"/>
    <w:semiHidden/>
    <w:unhideWhenUsed/>
    <w:rsid w:val="00A2368F"/>
    <w:rPr>
      <w:b/>
      <w:bCs/>
    </w:rPr>
  </w:style>
  <w:style w:type="character" w:customStyle="1" w:styleId="KommentarsmneChar">
    <w:name w:val="Kommentarsämne Char"/>
    <w:basedOn w:val="KommentarerChar"/>
    <w:link w:val="Kommentarsmne"/>
    <w:uiPriority w:val="99"/>
    <w:semiHidden/>
    <w:rsid w:val="00A2368F"/>
    <w:rPr>
      <w:b/>
      <w:bCs/>
      <w:sz w:val="20"/>
      <w:szCs w:val="20"/>
    </w:rPr>
  </w:style>
  <w:style w:type="paragraph" w:styleId="Lista">
    <w:name w:val="List"/>
    <w:basedOn w:val="Normal"/>
    <w:uiPriority w:val="99"/>
    <w:semiHidden/>
    <w:unhideWhenUsed/>
    <w:rsid w:val="00A2368F"/>
    <w:pPr>
      <w:ind w:left="283" w:hanging="283"/>
      <w:contextualSpacing/>
    </w:pPr>
  </w:style>
  <w:style w:type="paragraph" w:styleId="Lista2">
    <w:name w:val="List 2"/>
    <w:basedOn w:val="Normal"/>
    <w:uiPriority w:val="99"/>
    <w:semiHidden/>
    <w:unhideWhenUsed/>
    <w:rsid w:val="00A2368F"/>
    <w:pPr>
      <w:ind w:left="566" w:hanging="283"/>
      <w:contextualSpacing/>
    </w:pPr>
  </w:style>
  <w:style w:type="paragraph" w:styleId="Lista3">
    <w:name w:val="List 3"/>
    <w:basedOn w:val="Normal"/>
    <w:uiPriority w:val="99"/>
    <w:semiHidden/>
    <w:unhideWhenUsed/>
    <w:rsid w:val="00A2368F"/>
    <w:pPr>
      <w:ind w:left="849" w:hanging="283"/>
      <w:contextualSpacing/>
    </w:pPr>
  </w:style>
  <w:style w:type="paragraph" w:styleId="Lista4">
    <w:name w:val="List 4"/>
    <w:basedOn w:val="Normal"/>
    <w:uiPriority w:val="99"/>
    <w:semiHidden/>
    <w:unhideWhenUsed/>
    <w:rsid w:val="00A2368F"/>
    <w:pPr>
      <w:ind w:left="1132" w:hanging="283"/>
      <w:contextualSpacing/>
    </w:pPr>
  </w:style>
  <w:style w:type="paragraph" w:styleId="Lista5">
    <w:name w:val="List 5"/>
    <w:basedOn w:val="Normal"/>
    <w:uiPriority w:val="99"/>
    <w:semiHidden/>
    <w:unhideWhenUsed/>
    <w:rsid w:val="00A2368F"/>
    <w:pPr>
      <w:ind w:left="1415" w:hanging="283"/>
      <w:contextualSpacing/>
    </w:pPr>
  </w:style>
  <w:style w:type="paragraph" w:styleId="Listafortstt">
    <w:name w:val="List Continue"/>
    <w:basedOn w:val="Normal"/>
    <w:uiPriority w:val="99"/>
    <w:semiHidden/>
    <w:unhideWhenUsed/>
    <w:rsid w:val="00A2368F"/>
    <w:pPr>
      <w:spacing w:after="120"/>
      <w:ind w:left="283"/>
      <w:contextualSpacing/>
    </w:pPr>
  </w:style>
  <w:style w:type="paragraph" w:styleId="Listafortstt2">
    <w:name w:val="List Continue 2"/>
    <w:basedOn w:val="Normal"/>
    <w:uiPriority w:val="99"/>
    <w:semiHidden/>
    <w:unhideWhenUsed/>
    <w:rsid w:val="00A2368F"/>
    <w:pPr>
      <w:spacing w:after="120"/>
      <w:ind w:left="566"/>
      <w:contextualSpacing/>
    </w:pPr>
  </w:style>
  <w:style w:type="paragraph" w:styleId="Listafortstt3">
    <w:name w:val="List Continue 3"/>
    <w:basedOn w:val="Normal"/>
    <w:uiPriority w:val="99"/>
    <w:semiHidden/>
    <w:unhideWhenUsed/>
    <w:rsid w:val="00A2368F"/>
    <w:pPr>
      <w:spacing w:after="120"/>
      <w:ind w:left="849"/>
      <w:contextualSpacing/>
    </w:pPr>
  </w:style>
  <w:style w:type="paragraph" w:styleId="Listafortstt4">
    <w:name w:val="List Continue 4"/>
    <w:basedOn w:val="Normal"/>
    <w:uiPriority w:val="99"/>
    <w:semiHidden/>
    <w:unhideWhenUsed/>
    <w:rsid w:val="00A2368F"/>
    <w:pPr>
      <w:spacing w:after="120"/>
      <w:ind w:left="1132"/>
      <w:contextualSpacing/>
    </w:pPr>
  </w:style>
  <w:style w:type="paragraph" w:styleId="Listafortstt5">
    <w:name w:val="List Continue 5"/>
    <w:basedOn w:val="Normal"/>
    <w:uiPriority w:val="99"/>
    <w:semiHidden/>
    <w:unhideWhenUsed/>
    <w:rsid w:val="00A2368F"/>
    <w:pPr>
      <w:spacing w:after="120"/>
      <w:ind w:left="1415"/>
      <w:contextualSpacing/>
    </w:pPr>
  </w:style>
  <w:style w:type="paragraph" w:styleId="Liststycke">
    <w:name w:val="List Paragraph"/>
    <w:basedOn w:val="Normal"/>
    <w:uiPriority w:val="34"/>
    <w:qFormat/>
    <w:rsid w:val="00A2368F"/>
    <w:pPr>
      <w:ind w:left="720"/>
      <w:contextualSpacing/>
    </w:pPr>
  </w:style>
  <w:style w:type="paragraph" w:styleId="Litteraturfrteckning">
    <w:name w:val="Bibliography"/>
    <w:basedOn w:val="Normal"/>
    <w:next w:val="Normal"/>
    <w:uiPriority w:val="37"/>
    <w:semiHidden/>
    <w:unhideWhenUsed/>
    <w:rsid w:val="00A2368F"/>
  </w:style>
  <w:style w:type="paragraph" w:styleId="Makrotext">
    <w:name w:val="macro"/>
    <w:link w:val="MakrotextChar"/>
    <w:uiPriority w:val="99"/>
    <w:semiHidden/>
    <w:unhideWhenUsed/>
    <w:rsid w:val="00A2368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A2368F"/>
    <w:rPr>
      <w:rFonts w:ascii="Consolas" w:hAnsi="Consolas"/>
      <w:sz w:val="20"/>
      <w:szCs w:val="20"/>
    </w:rPr>
  </w:style>
  <w:style w:type="paragraph" w:styleId="Meddelanderubrik">
    <w:name w:val="Message Header"/>
    <w:basedOn w:val="Normal"/>
    <w:link w:val="MeddelanderubrikChar"/>
    <w:uiPriority w:val="99"/>
    <w:semiHidden/>
    <w:unhideWhenUsed/>
    <w:rsid w:val="00A2368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A2368F"/>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A2368F"/>
    <w:rPr>
      <w:rFonts w:ascii="Times New Roman" w:hAnsi="Times New Roman" w:cs="Times New Roman"/>
      <w:sz w:val="24"/>
      <w:szCs w:val="24"/>
    </w:rPr>
  </w:style>
  <w:style w:type="paragraph" w:styleId="Normaltindrag">
    <w:name w:val="Normal Indent"/>
    <w:basedOn w:val="Normal"/>
    <w:uiPriority w:val="99"/>
    <w:semiHidden/>
    <w:unhideWhenUsed/>
    <w:rsid w:val="00A2368F"/>
    <w:pPr>
      <w:ind w:left="1304"/>
    </w:pPr>
  </w:style>
  <w:style w:type="paragraph" w:styleId="Numreradlista4">
    <w:name w:val="List Number 4"/>
    <w:basedOn w:val="Normal"/>
    <w:uiPriority w:val="99"/>
    <w:semiHidden/>
    <w:unhideWhenUsed/>
    <w:rsid w:val="00A2368F"/>
    <w:pPr>
      <w:numPr>
        <w:numId w:val="38"/>
      </w:numPr>
      <w:contextualSpacing/>
    </w:pPr>
  </w:style>
  <w:style w:type="paragraph" w:styleId="Numreradlista5">
    <w:name w:val="List Number 5"/>
    <w:basedOn w:val="Normal"/>
    <w:uiPriority w:val="99"/>
    <w:semiHidden/>
    <w:unhideWhenUsed/>
    <w:rsid w:val="00A2368F"/>
    <w:pPr>
      <w:numPr>
        <w:numId w:val="39"/>
      </w:numPr>
      <w:contextualSpacing/>
    </w:pPr>
  </w:style>
  <w:style w:type="paragraph" w:styleId="Oformateradtext">
    <w:name w:val="Plain Text"/>
    <w:basedOn w:val="Normal"/>
    <w:link w:val="OformateradtextChar"/>
    <w:uiPriority w:val="99"/>
    <w:semiHidden/>
    <w:unhideWhenUsed/>
    <w:rsid w:val="00A2368F"/>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A2368F"/>
    <w:rPr>
      <w:rFonts w:ascii="Consolas" w:hAnsi="Consolas"/>
      <w:sz w:val="21"/>
      <w:szCs w:val="21"/>
    </w:rPr>
  </w:style>
  <w:style w:type="paragraph" w:styleId="Punktlista4">
    <w:name w:val="List Bullet 4"/>
    <w:basedOn w:val="Normal"/>
    <w:uiPriority w:val="99"/>
    <w:semiHidden/>
    <w:unhideWhenUsed/>
    <w:rsid w:val="00A2368F"/>
    <w:pPr>
      <w:numPr>
        <w:numId w:val="40"/>
      </w:numPr>
      <w:contextualSpacing/>
    </w:pPr>
  </w:style>
  <w:style w:type="paragraph" w:styleId="Punktlista5">
    <w:name w:val="List Bullet 5"/>
    <w:basedOn w:val="Normal"/>
    <w:uiPriority w:val="99"/>
    <w:semiHidden/>
    <w:unhideWhenUsed/>
    <w:rsid w:val="00A2368F"/>
    <w:pPr>
      <w:numPr>
        <w:numId w:val="41"/>
      </w:numPr>
      <w:contextualSpacing/>
    </w:pPr>
  </w:style>
  <w:style w:type="character" w:customStyle="1" w:styleId="Rubrik6Char">
    <w:name w:val="Rubrik 6 Char"/>
    <w:basedOn w:val="Standardstycketeckensnitt"/>
    <w:link w:val="Rubrik6"/>
    <w:uiPriority w:val="9"/>
    <w:semiHidden/>
    <w:rsid w:val="00A2368F"/>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A2368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A2368F"/>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A2368F"/>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A2368F"/>
    <w:pPr>
      <w:spacing w:after="0" w:line="240" w:lineRule="auto"/>
      <w:ind w:left="4252"/>
    </w:pPr>
  </w:style>
  <w:style w:type="character" w:customStyle="1" w:styleId="SignaturChar">
    <w:name w:val="Signatur Char"/>
    <w:basedOn w:val="Standardstycketeckensnitt"/>
    <w:link w:val="Signatur"/>
    <w:uiPriority w:val="99"/>
    <w:semiHidden/>
    <w:rsid w:val="00A2368F"/>
  </w:style>
  <w:style w:type="paragraph" w:styleId="Slutnotstext">
    <w:name w:val="endnote text"/>
    <w:basedOn w:val="Normal"/>
    <w:link w:val="SlutnotstextChar"/>
    <w:uiPriority w:val="99"/>
    <w:semiHidden/>
    <w:unhideWhenUsed/>
    <w:rsid w:val="00A2368F"/>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A2368F"/>
    <w:rPr>
      <w:sz w:val="20"/>
      <w:szCs w:val="20"/>
    </w:rPr>
  </w:style>
  <w:style w:type="paragraph" w:styleId="Starktcitat">
    <w:name w:val="Intense Quote"/>
    <w:basedOn w:val="Normal"/>
    <w:next w:val="Normal"/>
    <w:link w:val="StarktcitatChar"/>
    <w:uiPriority w:val="30"/>
    <w:qFormat/>
    <w:rsid w:val="00A2368F"/>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rsid w:val="00A2368F"/>
    <w:rPr>
      <w:b/>
      <w:bCs/>
      <w:i/>
      <w:iCs/>
      <w:color w:val="1A3050" w:themeColor="accent1"/>
    </w:rPr>
  </w:style>
  <w:style w:type="paragraph" w:styleId="Underrubrik">
    <w:name w:val="Subtitle"/>
    <w:basedOn w:val="Normal"/>
    <w:next w:val="Normal"/>
    <w:link w:val="UnderrubrikChar"/>
    <w:uiPriority w:val="11"/>
    <w:semiHidden/>
    <w:qFormat/>
    <w:rsid w:val="00A2368F"/>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A2368F"/>
    <w:rPr>
      <w:rFonts w:asciiTheme="majorHAnsi" w:eastAsiaTheme="majorEastAsia" w:hAnsiTheme="majorHAnsi" w:cstheme="majorBidi"/>
      <w:i/>
      <w:iCs/>
      <w:color w:val="1A3050" w:themeColor="accent1"/>
      <w:spacing w:val="15"/>
      <w:sz w:val="24"/>
      <w:szCs w:val="24"/>
    </w:rPr>
  </w:style>
  <w:style w:type="paragraph" w:customStyle="1" w:styleId="Avsndare">
    <w:name w:val="Avsändare"/>
    <w:basedOn w:val="Normal"/>
    <w:rsid w:val="00A2368F"/>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28031">
      <w:bodyDiv w:val="1"/>
      <w:marLeft w:val="0"/>
      <w:marRight w:val="0"/>
      <w:marTop w:val="0"/>
      <w:marBottom w:val="0"/>
      <w:divBdr>
        <w:top w:val="none" w:sz="0" w:space="0" w:color="auto"/>
        <w:left w:val="none" w:sz="0" w:space="0" w:color="auto"/>
        <w:bottom w:val="none" w:sz="0" w:space="0" w:color="auto"/>
        <w:right w:val="none" w:sz="0" w:space="0" w:color="auto"/>
      </w:divBdr>
    </w:div>
    <w:div w:id="187375256">
      <w:bodyDiv w:val="1"/>
      <w:marLeft w:val="0"/>
      <w:marRight w:val="0"/>
      <w:marTop w:val="0"/>
      <w:marBottom w:val="0"/>
      <w:divBdr>
        <w:top w:val="none" w:sz="0" w:space="0" w:color="auto"/>
        <w:left w:val="none" w:sz="0" w:space="0" w:color="auto"/>
        <w:bottom w:val="none" w:sz="0" w:space="0" w:color="auto"/>
        <w:right w:val="none" w:sz="0" w:space="0" w:color="auto"/>
      </w:divBdr>
    </w:div>
    <w:div w:id="471606190">
      <w:bodyDiv w:val="1"/>
      <w:marLeft w:val="0"/>
      <w:marRight w:val="0"/>
      <w:marTop w:val="0"/>
      <w:marBottom w:val="0"/>
      <w:divBdr>
        <w:top w:val="none" w:sz="0" w:space="0" w:color="auto"/>
        <w:left w:val="none" w:sz="0" w:space="0" w:color="auto"/>
        <w:bottom w:val="none" w:sz="0" w:space="0" w:color="auto"/>
        <w:right w:val="none" w:sz="0" w:space="0" w:color="auto"/>
      </w:divBdr>
    </w:div>
    <w:div w:id="120390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17" Type="http://schemas.openxmlformats.org/officeDocument/2006/relationships/footer" Target="footer1.xml"/><Relationship Id="rId12"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140213BC114410B8405DF92982E0E23"/>
        <w:category>
          <w:name w:val="Allmänt"/>
          <w:gallery w:val="placeholder"/>
        </w:category>
        <w:types>
          <w:type w:val="bbPlcHdr"/>
        </w:types>
        <w:behaviors>
          <w:behavior w:val="content"/>
        </w:behaviors>
        <w:guid w:val="{512B44DE-70D3-465E-B98C-49F80525C41F}"/>
      </w:docPartPr>
      <w:docPartBody>
        <w:p w:rsidR="00DA6E67" w:rsidRDefault="00323FAB" w:rsidP="00323FAB">
          <w:pPr>
            <w:pStyle w:val="7140213BC114410B8405DF92982E0E23"/>
          </w:pPr>
          <w:r>
            <w:t xml:space="preserve"> </w:t>
          </w:r>
        </w:p>
      </w:docPartBody>
    </w:docPart>
    <w:docPart>
      <w:docPartPr>
        <w:name w:val="3DC14475FF134818B4C82DD38D8DA094"/>
        <w:category>
          <w:name w:val="Allmänt"/>
          <w:gallery w:val="placeholder"/>
        </w:category>
        <w:types>
          <w:type w:val="bbPlcHdr"/>
        </w:types>
        <w:behaviors>
          <w:behavior w:val="content"/>
        </w:behaviors>
        <w:guid w:val="{064703BD-BE74-48CC-8557-868B3DB078C3}"/>
      </w:docPartPr>
      <w:docPartBody>
        <w:p w:rsidR="00DA6E67" w:rsidRDefault="00323FAB" w:rsidP="00323FAB">
          <w:pPr>
            <w:pStyle w:val="3DC14475FF134818B4C82DD38D8DA094"/>
          </w:pPr>
          <w:r>
            <w:t xml:space="preserve"> </w:t>
          </w:r>
        </w:p>
      </w:docPartBody>
    </w:docPart>
    <w:docPart>
      <w:docPartPr>
        <w:name w:val="AAF73A7085534A9DBECC9AD4C3B814FB"/>
        <w:category>
          <w:name w:val="Allmänt"/>
          <w:gallery w:val="placeholder"/>
        </w:category>
        <w:types>
          <w:type w:val="bbPlcHdr"/>
        </w:types>
        <w:behaviors>
          <w:behavior w:val="content"/>
        </w:behaviors>
        <w:guid w:val="{2F3C99CF-BF51-4220-9E45-496E48EAEB0E}"/>
      </w:docPartPr>
      <w:docPartBody>
        <w:p w:rsidR="00DA6E67" w:rsidRDefault="00323FAB" w:rsidP="00323FAB">
          <w:pPr>
            <w:pStyle w:val="AAF73A7085534A9DBECC9AD4C3B814FB"/>
          </w:pPr>
          <w:r>
            <w:rPr>
              <w:rStyle w:val="Platshllartext"/>
            </w:rPr>
            <w:t xml:space="preserve"> </w:t>
          </w:r>
        </w:p>
      </w:docPartBody>
    </w:docPart>
    <w:docPart>
      <w:docPartPr>
        <w:name w:val="1FF8783EA27C408D968EA8BBF444D628"/>
        <w:category>
          <w:name w:val="Allmänt"/>
          <w:gallery w:val="placeholder"/>
        </w:category>
        <w:types>
          <w:type w:val="bbPlcHdr"/>
        </w:types>
        <w:behaviors>
          <w:behavior w:val="content"/>
        </w:behaviors>
        <w:guid w:val="{9E8EB8CD-D080-4B64-B8FA-36B00F55624D}"/>
      </w:docPartPr>
      <w:docPartBody>
        <w:p w:rsidR="00DA6E67" w:rsidRDefault="00323FAB" w:rsidP="00323FAB">
          <w:pPr>
            <w:pStyle w:val="1FF8783EA27C408D968EA8BBF444D628"/>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FAB"/>
    <w:rsid w:val="00323FAB"/>
    <w:rsid w:val="00AB29FC"/>
    <w:rsid w:val="00DA6E67"/>
    <w:rsid w:val="00F342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3EA5849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140213BC114410B8405DF92982E0E23">
    <w:name w:val="7140213BC114410B8405DF92982E0E23"/>
    <w:rsid w:val="00323FAB"/>
  </w:style>
  <w:style w:type="character" w:styleId="Platshllartext">
    <w:name w:val="Placeholder Text"/>
    <w:basedOn w:val="Standardstycketeckensnitt"/>
    <w:uiPriority w:val="99"/>
    <w:semiHidden/>
    <w:rsid w:val="00323FAB"/>
    <w:rPr>
      <w:color w:val="808080"/>
    </w:rPr>
  </w:style>
  <w:style w:type="paragraph" w:customStyle="1" w:styleId="FE63689296D74A56A5F7287B03D7DBA5">
    <w:name w:val="FE63689296D74A56A5F7287B03D7DBA5"/>
    <w:rsid w:val="00323FAB"/>
  </w:style>
  <w:style w:type="paragraph" w:customStyle="1" w:styleId="7D0F14049FE248838ACFF58D0602AD91">
    <w:name w:val="7D0F14049FE248838ACFF58D0602AD91"/>
    <w:rsid w:val="00323FAB"/>
  </w:style>
  <w:style w:type="paragraph" w:customStyle="1" w:styleId="B3866F22203E4204B06CEC8F1E062570">
    <w:name w:val="B3866F22203E4204B06CEC8F1E062570"/>
    <w:rsid w:val="00323FAB"/>
  </w:style>
  <w:style w:type="paragraph" w:customStyle="1" w:styleId="3DC14475FF134818B4C82DD38D8DA094">
    <w:name w:val="3DC14475FF134818B4C82DD38D8DA094"/>
    <w:rsid w:val="00323FAB"/>
  </w:style>
  <w:style w:type="paragraph" w:customStyle="1" w:styleId="874551C6F6AD4B9EAF08446A6D39A48B">
    <w:name w:val="874551C6F6AD4B9EAF08446A6D39A48B"/>
    <w:rsid w:val="00323FAB"/>
  </w:style>
  <w:style w:type="paragraph" w:customStyle="1" w:styleId="AAF73A7085534A9DBECC9AD4C3B814FB">
    <w:name w:val="AAF73A7085534A9DBECC9AD4C3B814FB"/>
    <w:rsid w:val="00323FAB"/>
  </w:style>
  <w:style w:type="paragraph" w:customStyle="1" w:styleId="FC428EC5FAE64CA9BA543A2A2989C2B5">
    <w:name w:val="FC428EC5FAE64CA9BA543A2A2989C2B5"/>
    <w:rsid w:val="00323FAB"/>
  </w:style>
  <w:style w:type="paragraph" w:customStyle="1" w:styleId="DA611A29C53145F6A3B467EDC35B4EEE">
    <w:name w:val="DA611A29C53145F6A3B467EDC35B4EEE"/>
    <w:rsid w:val="00323FAB"/>
  </w:style>
  <w:style w:type="paragraph" w:customStyle="1" w:styleId="836CD9798A824206A44CA919F5D2D8D6">
    <w:name w:val="836CD9798A824206A44CA919F5D2D8D6"/>
    <w:rsid w:val="00323FAB"/>
  </w:style>
  <w:style w:type="paragraph" w:customStyle="1" w:styleId="1FF8783EA27C408D968EA8BBF444D628">
    <w:name w:val="1FF8783EA27C408D968EA8BBF444D628"/>
    <w:rsid w:val="00323FAB"/>
  </w:style>
  <w:style w:type="paragraph" w:customStyle="1" w:styleId="E411876D5B704A33BA4467CDA90FCBF7">
    <w:name w:val="E411876D5B704A33BA4467CDA90FCBF7"/>
    <w:rsid w:val="00323FAB"/>
  </w:style>
  <w:style w:type="paragraph" w:customStyle="1" w:styleId="A4787A4ADC214F4DB5EF762C00006EBC">
    <w:name w:val="A4787A4ADC214F4DB5EF762C00006EBC"/>
    <w:rsid w:val="00323FAB"/>
  </w:style>
  <w:style w:type="paragraph" w:customStyle="1" w:styleId="FCE98008AB504031AB72D43EB0A343EB">
    <w:name w:val="FCE98008AB504031AB72D43EB0A343EB"/>
    <w:rsid w:val="00323FAB"/>
  </w:style>
  <w:style w:type="paragraph" w:customStyle="1" w:styleId="6D3F3FA9ACEA4E649708FCE6F6CA4276">
    <w:name w:val="6D3F3FA9ACEA4E649708FCE6F6CA4276"/>
    <w:rsid w:val="00323F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xml version="1.0" encoding="iso-8859-1"?>-->
<DocumentInfo xmlns="http://lp/documentinfo/RK">
  <BaseInfo>
    <RkTemplate>Rktemplatetest</RkTemplate>
    <DocType>Brev</DocType>
    <DocTypeShowName>Brev</DocTypeShowName>
    <Status> </Status>
    <Sender>
      <SenderName>Isabelle Andersson</SenderName>
      <SenderTitle>Kanslisekreterare</SenderTitle>
      <SenderMail>Isabelle.Andersson@regeringskansliet.se</SenderMail>
      <SenderPhone>08-405 35 11</SenderPhone>
    </Sender>
    <TopId>1</TopId>
    <TopSender/>
    <OrganisationInfo>
      <Organisatoriskenhet1>Justitiedepartementet</Organisatoriskenhet1>
      <Organisatoriskenhet2>Enheten för lagstiftning om allmän ordning och säkerhet och samhällets krisberedskap</Organisatoriskenhet2>
      <Organisatoriskenhet3> </Organisatoriskenhet3>
      <Organisatoriskenhet1Id>142</Organisatoriskenhet1Id>
      <Organisatoriskenhet2Id>154</Organisatoriskenhet2Id>
      <Organisatoriskenhet3Id> </Organisatoriskenhet3Id>
    </OrganisationInfo>
    <HeaderDate>Ju2018/02228/POL</HeaderDate>
    <Office/>
    <Dnr>Ju2017/</Dnr>
    <ParagrafNr/>
    <DocumentTitle/>
    <VisitingAddress/>
    <Extra1>extrainfo för denna mallm</Extra1>
    <Extra2>mer extrainfo</Extra2>
    <Extra3/>
    <Number/>
    <Recipient> Till riksdagen</Recipient>
    <SenderText/>
    <DocNumber/>
    <Doclanguage>1053</Doclanguage>
    <Appendix/>
    <LogotypeName>RK_LOGO_SV_BW.png</LogotypeName>
  </BaseInfo>
</DocumentInfo>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True</openByDefault>
  <xsnScope>/yta/ju-L4/Riksdagsfrgor</xsnScope>
</customXsn>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990306cf-1680-48a4-9595-fcc14377a99b</RD_Svarsid>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RK Dokument" ma:contentTypeID="0x010100BBA312BF02777149882D207184EC35C00072002A9C4FAAC140BA77815672C32463" ma:contentTypeVersion="18" ma:contentTypeDescription="Skapa ett nytt dokument." ma:contentTypeScope="" ma:versionID="fae575ad692d89171c724927b4f8ba60">
  <xsd:schema xmlns:xsd="http://www.w3.org/2001/XMLSchema" xmlns:xs="http://www.w3.org/2001/XMLSchema" xmlns:p="http://schemas.microsoft.com/office/2006/metadata/properties" xmlns:ns2="c43a2d8f-bf28-4bd0-b6c4-0c6d6c609fb1" xmlns:ns3="cc625d36-bb37-4650-91b9-0c96159295ba" xmlns:ns5="e43df85e-1a90-4f35-984f-b50671c40a74" xmlns:ns7="4e9c2f0c-7bf8-49af-8356-cbf363fc78a7" xmlns:ns8="18f3d968-6251-40b0-9f11-012b293496c2" xmlns:ns9="9c9941df-7074-4a92-bf99-225d24d78d61" targetNamespace="http://schemas.microsoft.com/office/2006/metadata/properties" ma:root="true" ma:fieldsID="1364dd49b6ecfc09333076ca42b6a92e" ns2:_="" ns3:_="" ns5:_="" ns7:_="" ns8:_="" ns9:_="">
    <xsd:import namespace="c43a2d8f-bf28-4bd0-b6c4-0c6d6c609fb1"/>
    <xsd:import namespace="cc625d36-bb37-4650-91b9-0c96159295ba"/>
    <xsd:import namespace="e43df85e-1a90-4f35-984f-b50671c40a74"/>
    <xsd:import namespace="4e9c2f0c-7bf8-49af-8356-cbf363fc78a7"/>
    <xsd:import namespace="18f3d968-6251-40b0-9f11-012b293496c2"/>
    <xsd:import namespace="9c9941df-7074-4a92-bf99-225d24d78d61"/>
    <xsd:element name="properties">
      <xsd:complexType>
        <xsd:sequence>
          <xsd:element name="documentManagement">
            <xsd:complexType>
              <xsd:all>
                <xsd:element ref="ns2:_dlc_DocId" minOccurs="0"/>
                <xsd:element ref="ns2:_dlc_DocIdUrl" minOccurs="0"/>
                <xsd:element ref="ns2:_dlc_DocIdPersistId" minOccurs="0"/>
                <xsd:element ref="ns3:k46d94c0acf84ab9a79866a9d8b1905f" minOccurs="0"/>
                <xsd:element ref="ns3:TaxCatchAll" minOccurs="0"/>
                <xsd:element ref="ns3:TaxCatchAllLabel" minOccurs="0"/>
                <xsd:element ref="ns5:RKOrdnaClass" minOccurs="0"/>
                <xsd:element ref="ns5:RKOrdnaCheckInComment" minOccurs="0"/>
                <xsd:element ref="ns7:RecordNumber" minOccurs="0"/>
                <xsd:element ref="ns8:RKNyckelord" minOccurs="0"/>
                <xsd:element ref="ns3:edbe0b5c82304c8e847ab7b8c02a77c3" minOccurs="0"/>
                <xsd:element ref="ns7:DirtyMigration" minOccurs="0"/>
                <xsd:element ref="ns9: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a2d8f-bf28-4bd0-b6c4-0c6d6c609fb1"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11" nillable="true" ma:taxonomy="true" ma:internalName="k46d94c0acf84ab9a79866a9d8b1905f" ma:taxonomyFieldName="Organisation" ma:displayName="Departement/enhet" ma:readOnly="false"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58639cc7-9ac4-45d8-97bc-146cbc74489b}" ma:internalName="TaxCatchAll" ma:readOnly="false" ma:showField="CatchAllData" ma:web="06e9e28e-a232-4b87-8ea1-d4c36aa44c7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58639cc7-9ac4-45d8-97bc-146cbc74489b}" ma:internalName="TaxCatchAllLabel" ma:readOnly="true" ma:showField="CatchAllDataLabel" ma:web="06e9e28e-a232-4b87-8ea1-d4c36aa44c7b">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21"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3df85e-1a90-4f35-984f-b50671c40a74" elementFormDefault="qualified">
    <xsd:import namespace="http://schemas.microsoft.com/office/2006/documentManagement/types"/>
    <xsd:import namespace="http://schemas.microsoft.com/office/infopath/2007/PartnerControls"/>
    <xsd:element name="RKOrdnaClass" ma:index="15" nillable="true" ma:displayName="Klass" ma:hidden="true" ma:internalName="RKOrdnaClass" ma:readOnly="false">
      <xsd:simpleType>
        <xsd:restriction base="dms:Text"/>
      </xsd:simpleType>
    </xsd:element>
    <xsd:element name="RKOrdnaCheckInComment" ma:index="17" nillable="true" ma:displayName="Incheckningskommentar" ma:hidden="true" ma:internalName="RKOrdnaCheckInComment"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19" nillable="true" ma:displayName="Diarienummer" ma:internalName="RecordNumber">
      <xsd:simpleType>
        <xsd:restriction base="dms:Text">
          <xsd:maxLength value="255"/>
        </xsd:restriction>
      </xsd:simpleType>
    </xsd:element>
    <xsd:element name="DirtyMigration" ma:index="22"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2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E6D89-7315-47A5-983C-9F09E195F088}"/>
</file>

<file path=customXml/itemProps2.xml><?xml version="1.0" encoding="utf-8"?>
<ds:datastoreItem xmlns:ds="http://schemas.openxmlformats.org/officeDocument/2006/customXml" ds:itemID="{94992983-157B-436E-B699-7D5033A244E0}"/>
</file>

<file path=customXml/itemProps3.xml><?xml version="1.0" encoding="utf-8"?>
<ds:datastoreItem xmlns:ds="http://schemas.openxmlformats.org/officeDocument/2006/customXml" ds:itemID="{92E3D3FB-2E7B-4DF0-8273-B32406725D3D}"/>
</file>

<file path=customXml/itemProps4.xml><?xml version="1.0" encoding="utf-8"?>
<ds:datastoreItem xmlns:ds="http://schemas.openxmlformats.org/officeDocument/2006/customXml" ds:itemID="{B21552EB-C60C-4763-AB6C-0CC479985837}"/>
</file>

<file path=customXml/itemProps5.xml><?xml version="1.0" encoding="utf-8"?>
<ds:datastoreItem xmlns:ds="http://schemas.openxmlformats.org/officeDocument/2006/customXml" ds:itemID="{408410A6-9235-4CB6-8A0D-F75FDA3BDCE7}"/>
</file>

<file path=customXml/itemProps6.xml><?xml version="1.0" encoding="utf-8"?>
<ds:datastoreItem xmlns:ds="http://schemas.openxmlformats.org/officeDocument/2006/customXml" ds:itemID="{37CE6F77-0985-447B-855B-34F7DBC5354A}"/>
</file>

<file path=customXml/itemProps7.xml><?xml version="1.0" encoding="utf-8"?>
<ds:datastoreItem xmlns:ds="http://schemas.openxmlformats.org/officeDocument/2006/customXml" ds:itemID="{698B4558-58E3-46DB-9E30-828CFA0B3D3A}"/>
</file>

<file path=customXml/itemProps8.xml><?xml version="1.0" encoding="utf-8"?>
<ds:datastoreItem xmlns:ds="http://schemas.openxmlformats.org/officeDocument/2006/customXml" ds:itemID="{D42B2C1D-F2FD-4F1B-8993-7AFC404962E9}"/>
</file>

<file path=docProps/app.xml><?xml version="1.0" encoding="utf-8"?>
<Properties xmlns="http://schemas.openxmlformats.org/officeDocument/2006/extended-properties" xmlns:vt="http://schemas.openxmlformats.org/officeDocument/2006/docPropsVTypes">
  <Template>RK Basmall</Template>
  <TotalTime>0</TotalTime>
  <Pages>2</Pages>
  <Words>551</Words>
  <Characters>2924</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Manager>Isabelle Andersson</Manager>
  <Company>Regeringskansliet RK IT</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Isabelle Andersson</dc:creator>
  <cp:lastModifiedBy>Anders P Lundmark</cp:lastModifiedBy>
  <cp:revision>2</cp:revision>
  <cp:lastPrinted>2019-06-20T08:56:00Z</cp:lastPrinted>
  <dcterms:created xsi:type="dcterms:W3CDTF">2019-06-25T09:02:00Z</dcterms:created>
  <dcterms:modified xsi:type="dcterms:W3CDTF">2019-06-25T09:02:00Z</dcterms:modified>
  <cp:version>1.0.2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dd810b85-6fe4-4068-9137-c601ce30c647</vt:lpwstr>
  </property>
  <property fmtid="{D5CDD505-2E9C-101B-9397-08002B2CF9AE}" pid="6" name="Order">
    <vt:r8>36000</vt:r8>
  </property>
  <property fmtid="{D5CDD505-2E9C-101B-9397-08002B2CF9AE}" pid="7" name="Organisation">
    <vt:lpwstr/>
  </property>
  <property fmtid="{D5CDD505-2E9C-101B-9397-08002B2CF9AE}" pid="8" name="ActivityCategory">
    <vt:lpwstr/>
  </property>
</Properties>
</file>