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6D2" w:rsidRDefault="001516D2" w:rsidP="00DA0661">
      <w:pPr>
        <w:pStyle w:val="Rubrik"/>
      </w:pPr>
      <w:bookmarkStart w:id="0" w:name="Start"/>
      <w:bookmarkEnd w:id="0"/>
      <w:r>
        <w:t xml:space="preserve">Svar på fråga 2017/18:472 av </w:t>
      </w:r>
      <w:sdt>
        <w:sdtPr>
          <w:alias w:val="Frågeställare"/>
          <w:tag w:val="delete"/>
          <w:id w:val="-211816850"/>
          <w:placeholder>
            <w:docPart w:val="68C01DF3CD4F44DAAE640741983B2073"/>
          </w:placeholder>
          <w:dataBinding w:prefixMappings="xmlns:ns0='http://lp/documentinfo/RK' " w:xpath="/ns0:DocumentInfo[1]/ns0:BaseInfo[1]/ns0:Extra3[1]" w:storeItemID="{3C50FA99-B0B9-4344-8128-E05B18767EBD}"/>
          <w:text/>
        </w:sdtPr>
        <w:sdtEndPr/>
        <w:sdtContent>
          <w:proofErr w:type="spellStart"/>
          <w:r>
            <w:t>Boriana</w:t>
          </w:r>
          <w:proofErr w:type="spellEnd"/>
          <w:r>
            <w:t xml:space="preserve"> Åberg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6A06D291E554C98AEAD847DA49922D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Pr="001516D2">
        <w:t xml:space="preserve">Bedrägerier kopplade till </w:t>
      </w:r>
      <w:proofErr w:type="spellStart"/>
      <w:r w:rsidRPr="001516D2">
        <w:t>bilägande</w:t>
      </w:r>
      <w:proofErr w:type="spellEnd"/>
    </w:p>
    <w:p w:rsidR="001516D2" w:rsidRDefault="009C7578" w:rsidP="001516D2">
      <w:pPr>
        <w:pStyle w:val="Brdtext"/>
      </w:pPr>
      <w:sdt>
        <w:sdtPr>
          <w:alias w:val="Frågeställare"/>
          <w:tag w:val="delete"/>
          <w:id w:val="-1635256365"/>
          <w:placeholder>
            <w:docPart w:val="94FE8D5D2C4B41A9B808C2494BF0A056"/>
          </w:placeholder>
          <w:dataBinding w:prefixMappings="xmlns:ns0='http://lp/documentinfo/RK' " w:xpath="/ns0:DocumentInfo[1]/ns0:BaseInfo[1]/ns0:Extra3[1]" w:storeItemID="{3C50FA99-B0B9-4344-8128-E05B18767EBD}"/>
          <w:text/>
        </w:sdtPr>
        <w:sdtEndPr/>
        <w:sdtContent>
          <w:proofErr w:type="spellStart"/>
          <w:r w:rsidR="001516D2">
            <w:t>Boriana</w:t>
          </w:r>
          <w:proofErr w:type="spellEnd"/>
          <w:r w:rsidR="001516D2">
            <w:t xml:space="preserve"> Åberg</w:t>
          </w:r>
        </w:sdtContent>
      </w:sdt>
      <w:r w:rsidR="001516D2">
        <w:t xml:space="preserve"> har frågat mig vilka åtgärder jag ämnar </w:t>
      </w:r>
      <w:r w:rsidR="00A911D0">
        <w:t>vidta</w:t>
      </w:r>
      <w:r w:rsidR="001516D2">
        <w:t xml:space="preserve"> för att stävja problematiken kring användandet av samordningsnummer vid registrering av fordonsägarbyte. </w:t>
      </w:r>
    </w:p>
    <w:p w:rsidR="001516D2" w:rsidRDefault="0024509A" w:rsidP="001516D2">
      <w:pPr>
        <w:pStyle w:val="Brdtext"/>
      </w:pPr>
      <w:r>
        <w:t>I</w:t>
      </w:r>
      <w:r w:rsidR="004E3FBA">
        <w:t xml:space="preserve"> </w:t>
      </w:r>
      <w:r>
        <w:t xml:space="preserve">dag godtas samordningsnummer som uppgift </w:t>
      </w:r>
      <w:r w:rsidR="00A911D0">
        <w:t xml:space="preserve">om </w:t>
      </w:r>
      <w:r>
        <w:t xml:space="preserve">ägaridentitet vid registrering av fordon i vägtrafikregistret. </w:t>
      </w:r>
      <w:r w:rsidR="001516D2">
        <w:t xml:space="preserve">Samordningsnummer är till för att underlätta i kontakten mellan myndigheter och individer som inte har svenskt personnummer. Genom att tilldela </w:t>
      </w:r>
      <w:r w:rsidR="004E3FBA">
        <w:t xml:space="preserve">en person </w:t>
      </w:r>
      <w:r w:rsidR="001516D2">
        <w:t xml:space="preserve">ett unikt samordningsnummer kan förväxling undvikas och rättssäkerheten lättare garanteras. </w:t>
      </w:r>
      <w:r>
        <w:t>Om personen inte tidigare har ett samordningsnummer är det</w:t>
      </w:r>
      <w:r w:rsidR="001516D2">
        <w:t xml:space="preserve"> myndigheten</w:t>
      </w:r>
      <w:r w:rsidR="004C7797">
        <w:t xml:space="preserve"> som handhar ärendet,</w:t>
      </w:r>
      <w:r w:rsidR="001516D2">
        <w:t xml:space="preserve"> </w:t>
      </w:r>
      <w:r w:rsidR="004C7797">
        <w:t>i</w:t>
      </w:r>
      <w:r w:rsidR="001516D2">
        <w:t xml:space="preserve"> det här fallet Transportstyrelsen</w:t>
      </w:r>
      <w:r w:rsidR="004C7797">
        <w:t>,</w:t>
      </w:r>
      <w:r w:rsidR="001516D2">
        <w:t xml:space="preserve"> som begär att få ett samordningsnummer tilldelat en person</w:t>
      </w:r>
      <w:r w:rsidR="004C7797">
        <w:t xml:space="preserve">. </w:t>
      </w:r>
      <w:r w:rsidR="001516D2">
        <w:t xml:space="preserve"> </w:t>
      </w:r>
    </w:p>
    <w:p w:rsidR="001516D2" w:rsidRDefault="001516D2" w:rsidP="001516D2">
      <w:pPr>
        <w:pStyle w:val="Brdtext"/>
      </w:pPr>
      <w:r>
        <w:t xml:space="preserve">Reglerna för tilldelning av samordningsnummer finns i folkbokföringslagen och folkbokföringsförordningen och </w:t>
      </w:r>
      <w:r w:rsidR="004E3FBA">
        <w:t xml:space="preserve">Skatteverket </w:t>
      </w:r>
      <w:r>
        <w:t xml:space="preserve">kan föreskriva om mer detaljerade regler. I </w:t>
      </w:r>
      <w:r w:rsidR="004E3FBA">
        <w:t xml:space="preserve">Skatteverkets </w:t>
      </w:r>
      <w:r>
        <w:t xml:space="preserve">meddelande SKV M 2010:3 - Skatteverkets information om begäran om tilldelning av samordningsnummer, tydliggörs vad som gäller vid tilldelning av samordningsnummer och vilken kontroll begärande myndighet ska göra av personen ifråga. </w:t>
      </w:r>
    </w:p>
    <w:p w:rsidR="00B31BFB" w:rsidRDefault="001516D2" w:rsidP="001516D2">
      <w:pPr>
        <w:pStyle w:val="Brdtext"/>
      </w:pPr>
      <w:r>
        <w:t xml:space="preserve">Skatteverkets vägledning om samordningsnummer anger vilka id-handlingar som kan anses tillräckliga som underlag för att fastställa en persons identitet Utöver det som står i vägledningen är det upp till myndigheten, i det här fallet Transportstyrelsen, att bestämma vilka krav </w:t>
      </w:r>
      <w:r w:rsidR="004E3FBA">
        <w:t>som ska ställas</w:t>
      </w:r>
      <w:r>
        <w:t xml:space="preserve"> på identifiering i samband med tilldelning av samordningsnummer för ägarbyte av fordon.</w:t>
      </w:r>
    </w:p>
    <w:p w:rsidR="004C7797" w:rsidRDefault="004C7797" w:rsidP="004C7797">
      <w:pPr>
        <w:pStyle w:val="Brdtext"/>
      </w:pPr>
      <w:r>
        <w:t xml:space="preserve">Att helt utesluta personer med samordningsnummer från att </w:t>
      </w:r>
      <w:r w:rsidR="004E3FBA">
        <w:t>vara</w:t>
      </w:r>
      <w:r>
        <w:t xml:space="preserve"> registrerade </w:t>
      </w:r>
      <w:r w:rsidR="004E3FBA">
        <w:t xml:space="preserve">som </w:t>
      </w:r>
      <w:r>
        <w:t xml:space="preserve">ägare </w:t>
      </w:r>
      <w:r w:rsidR="004E3FBA">
        <w:t xml:space="preserve">till </w:t>
      </w:r>
      <w:r>
        <w:t>fordon i Sverige riskerar att bryta mot EU:s grundläggande regelverk om fri rörlighet över gränserna.</w:t>
      </w:r>
    </w:p>
    <w:p w:rsidR="001516D2" w:rsidRDefault="0024509A" w:rsidP="001516D2">
      <w:pPr>
        <w:pStyle w:val="Brdtext"/>
      </w:pPr>
      <w:r>
        <w:t xml:space="preserve">Jag utgår från att Transportstyrelsen kontinuerligt utvärderar sina rutiner vid fastställande av identitet och gör det som krävs för att så långt det är möjligt säkerställa att falska identiteter </w:t>
      </w:r>
      <w:r w:rsidR="004E3FBA">
        <w:t xml:space="preserve">inte </w:t>
      </w:r>
      <w:r>
        <w:t xml:space="preserve">används för att registrera fordon. </w:t>
      </w:r>
      <w:r w:rsidR="004C7797">
        <w:t>Myndigheten ska försäkra sig om att identiteten är tillräckligt fastställd.</w:t>
      </w:r>
    </w:p>
    <w:p w:rsidR="0024509A" w:rsidRDefault="0024509A" w:rsidP="001516D2">
      <w:pPr>
        <w:pStyle w:val="Brdtext"/>
      </w:pPr>
      <w:r>
        <w:t xml:space="preserve">Vad beträffar arbetet mot bilmålvakter i övrigt har jag i svar på skriftlig fråga </w:t>
      </w:r>
      <w:r w:rsidR="004C7797">
        <w:t>n</w:t>
      </w:r>
      <w:r>
        <w:t>r</w:t>
      </w:r>
      <w:r w:rsidR="00F63F33">
        <w:t xml:space="preserve"> 2017/18:</w:t>
      </w:r>
      <w:r>
        <w:t xml:space="preserve">441 från </w:t>
      </w:r>
      <w:proofErr w:type="spellStart"/>
      <w:r>
        <w:t>Boriana</w:t>
      </w:r>
      <w:proofErr w:type="spellEnd"/>
      <w:r>
        <w:t xml:space="preserve"> Åberg redogjort för regeringens åtgärder. </w:t>
      </w:r>
    </w:p>
    <w:p w:rsidR="001516D2" w:rsidRDefault="001516D2" w:rsidP="001516D2">
      <w:pPr>
        <w:pStyle w:val="Brdtext"/>
      </w:pPr>
      <w:r>
        <w:t xml:space="preserve">Stockholm den </w:t>
      </w:r>
      <w:sdt>
        <w:sdtPr>
          <w:id w:val="-1225218591"/>
          <w:placeholder>
            <w:docPart w:val="62B6E7BE60F1447BBA3CE23AAEEDA0BF"/>
          </w:placeholder>
          <w:dataBinding w:prefixMappings="xmlns:ns0='http://lp/documentinfo/RK' " w:xpath="/ns0:DocumentInfo[1]/ns0:BaseInfo[1]/ns0:HeaderDate[1]" w:storeItemID="{3C50FA99-B0B9-4344-8128-E05B18767EBD}"/>
          <w:date w:fullDate="2017-12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20 december 2017</w:t>
          </w:r>
        </w:sdtContent>
      </w:sdt>
    </w:p>
    <w:p w:rsidR="001516D2" w:rsidRDefault="001516D2" w:rsidP="001516D2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05A9AD0446184AD89D9E37FB899BCC2A"/>
        </w:placeholder>
        <w:dataBinding w:prefixMappings="xmlns:ns0='http://lp/documentinfo/RK' " w:xpath="/ns0:DocumentInfo[1]/ns0:BaseInfo[1]/ns0:TopSender[1]" w:storeItemID="{3C50FA99-B0B9-4344-8128-E05B18767EBD}"/>
        <w:comboBox w:lastValue="Tomas Eneroth">
          <w:listItem w:displayText="Mikael Damberg" w:value="Närings- och innovationsministern"/>
          <w:listItem w:displayText="Sven-Erik Bucht" w:value="Landsbygdsministern"/>
          <w:listItem w:displayText="Peter Eriksson" w:value="Bostads- och digitaliseringsministern"/>
          <w:listItem w:displayText="Anna Johansson" w:value="Infrastrukturministern"/>
        </w:comboBox>
      </w:sdtPr>
      <w:sdtEndPr/>
      <w:sdtContent>
        <w:p w:rsidR="001516D2" w:rsidRDefault="001516D2" w:rsidP="001516D2">
          <w:pPr>
            <w:pStyle w:val="Brdtext"/>
          </w:pPr>
          <w:r>
            <w:t>Tomas Eneroth</w:t>
          </w:r>
        </w:p>
      </w:sdtContent>
    </w:sdt>
    <w:p w:rsidR="001516D2" w:rsidRPr="00DB48AB" w:rsidRDefault="001516D2" w:rsidP="001516D2">
      <w:pPr>
        <w:pStyle w:val="Brdtext"/>
      </w:pPr>
    </w:p>
    <w:p w:rsidR="001516D2" w:rsidRPr="006273E4" w:rsidRDefault="001516D2" w:rsidP="001516D2">
      <w:pPr>
        <w:pStyle w:val="Brdtext"/>
      </w:pPr>
    </w:p>
    <w:sectPr w:rsidR="001516D2" w:rsidRPr="006273E4" w:rsidSect="001516D2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578" w:rsidRDefault="009C7578" w:rsidP="00A87A54">
      <w:pPr>
        <w:spacing w:after="0" w:line="240" w:lineRule="auto"/>
      </w:pPr>
      <w:r>
        <w:separator/>
      </w:r>
    </w:p>
  </w:endnote>
  <w:endnote w:type="continuationSeparator" w:id="0">
    <w:p w:rsidR="009C7578" w:rsidRDefault="009C757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212E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212E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578" w:rsidRDefault="009C7578" w:rsidP="00A87A54">
      <w:pPr>
        <w:spacing w:after="0" w:line="240" w:lineRule="auto"/>
      </w:pPr>
      <w:r>
        <w:separator/>
      </w:r>
    </w:p>
  </w:footnote>
  <w:footnote w:type="continuationSeparator" w:id="0">
    <w:p w:rsidR="009C7578" w:rsidRDefault="009C757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516D2" w:rsidTr="00C93EBA">
      <w:trPr>
        <w:trHeight w:val="227"/>
      </w:trPr>
      <w:tc>
        <w:tcPr>
          <w:tcW w:w="5534" w:type="dxa"/>
        </w:tcPr>
        <w:p w:rsidR="001516D2" w:rsidRPr="007D73AB" w:rsidRDefault="001516D2">
          <w:pPr>
            <w:pStyle w:val="Sidhuvud"/>
          </w:pPr>
        </w:p>
      </w:tc>
      <w:tc>
        <w:tcPr>
          <w:tcW w:w="3170" w:type="dxa"/>
          <w:vAlign w:val="bottom"/>
        </w:tcPr>
        <w:p w:rsidR="001516D2" w:rsidRPr="007D73AB" w:rsidRDefault="001516D2" w:rsidP="00340DE0">
          <w:pPr>
            <w:pStyle w:val="Sidhuvud"/>
          </w:pPr>
        </w:p>
      </w:tc>
      <w:tc>
        <w:tcPr>
          <w:tcW w:w="1134" w:type="dxa"/>
        </w:tcPr>
        <w:p w:rsidR="001516D2" w:rsidRDefault="001516D2" w:rsidP="005A703A">
          <w:pPr>
            <w:pStyle w:val="Sidhuvud"/>
          </w:pPr>
        </w:p>
      </w:tc>
    </w:tr>
    <w:tr w:rsidR="001516D2" w:rsidTr="00C93EBA">
      <w:trPr>
        <w:trHeight w:val="1928"/>
      </w:trPr>
      <w:tc>
        <w:tcPr>
          <w:tcW w:w="5534" w:type="dxa"/>
        </w:tcPr>
        <w:p w:rsidR="001516D2" w:rsidRPr="00340DE0" w:rsidRDefault="001516D2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516D2" w:rsidRPr="00710A6C" w:rsidRDefault="001516D2" w:rsidP="00EE3C0F">
          <w:pPr>
            <w:pStyle w:val="Sidhuvud"/>
            <w:rPr>
              <w:b/>
            </w:rPr>
          </w:pPr>
        </w:p>
        <w:p w:rsidR="001516D2" w:rsidRDefault="001516D2" w:rsidP="00EE3C0F">
          <w:pPr>
            <w:pStyle w:val="Sidhuvud"/>
          </w:pPr>
        </w:p>
        <w:p w:rsidR="001516D2" w:rsidRDefault="001516D2" w:rsidP="00EE3C0F">
          <w:pPr>
            <w:pStyle w:val="Sidhuvud"/>
          </w:pPr>
        </w:p>
        <w:p w:rsidR="001516D2" w:rsidRDefault="001516D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F16549C1C9940198A71ADB550892F2E"/>
            </w:placeholder>
            <w:dataBinding w:prefixMappings="xmlns:ns0='http://lp/documentinfo/RK' " w:xpath="/ns0:DocumentInfo[1]/ns0:BaseInfo[1]/ns0:Dnr[1]" w:storeItemID="{3C50FA99-B0B9-4344-8128-E05B18767EBD}"/>
            <w:text/>
          </w:sdtPr>
          <w:sdtEndPr/>
          <w:sdtContent>
            <w:p w:rsidR="001516D2" w:rsidRDefault="004C7797" w:rsidP="00EE3C0F">
              <w:pPr>
                <w:pStyle w:val="Sidhuvud"/>
              </w:pPr>
              <w:r>
                <w:t>N2017/07567/MRT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3A1B0C633BA4B9B834556CFF4AE02B3"/>
            </w:placeholder>
            <w:showingPlcHdr/>
            <w:dataBinding w:prefixMappings="xmlns:ns0='http://lp/documentinfo/RK' " w:xpath="/ns0:DocumentInfo[1]/ns0:BaseInfo[1]/ns0:DocNumber[1]" w:storeItemID="{3C50FA99-B0B9-4344-8128-E05B18767EBD}"/>
            <w:text/>
          </w:sdtPr>
          <w:sdtEndPr/>
          <w:sdtContent>
            <w:p w:rsidR="001516D2" w:rsidRDefault="001516D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1516D2" w:rsidRDefault="001516D2" w:rsidP="00EE3C0F">
          <w:pPr>
            <w:pStyle w:val="Sidhuvud"/>
          </w:pPr>
        </w:p>
      </w:tc>
      <w:tc>
        <w:tcPr>
          <w:tcW w:w="1134" w:type="dxa"/>
        </w:tcPr>
        <w:p w:rsidR="001516D2" w:rsidRDefault="001516D2" w:rsidP="0094502D">
          <w:pPr>
            <w:pStyle w:val="Sidhuvud"/>
          </w:pPr>
        </w:p>
        <w:p w:rsidR="001516D2" w:rsidRPr="0094502D" w:rsidRDefault="001516D2" w:rsidP="00EC71A6">
          <w:pPr>
            <w:pStyle w:val="Sidhuvud"/>
          </w:pPr>
        </w:p>
      </w:tc>
    </w:tr>
    <w:tr w:rsidR="001516D2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A7FE3F18DC4410CA7ECD865AFFCAD64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A911D0" w:rsidRDefault="001516D2" w:rsidP="00340DE0">
              <w:pPr>
                <w:pStyle w:val="Sidhuvud"/>
                <w:rPr>
                  <w:b/>
                </w:rPr>
              </w:pPr>
              <w:r w:rsidRPr="001516D2">
                <w:rPr>
                  <w:b/>
                </w:rPr>
                <w:t>Näringsdepartementet</w:t>
              </w:r>
            </w:p>
            <w:p w:rsidR="00A911D0" w:rsidRDefault="00A911D0" w:rsidP="00340DE0">
              <w:pPr>
                <w:pStyle w:val="Sidhuvud"/>
              </w:pPr>
              <w:r w:rsidRPr="00A911D0">
                <w:t>Infrastrukturministern</w:t>
              </w:r>
            </w:p>
            <w:p w:rsidR="001516D2" w:rsidRPr="00A911D0" w:rsidRDefault="001516D2" w:rsidP="00A911D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EF40D9E6A9E4BDE8CCC235939BE1632"/>
          </w:placeholder>
          <w:dataBinding w:prefixMappings="xmlns:ns0='http://lp/documentinfo/RK' " w:xpath="/ns0:DocumentInfo[1]/ns0:BaseInfo[1]/ns0:Recipient[1]" w:storeItemID="{3C50FA99-B0B9-4344-8128-E05B18767EBD}"/>
          <w:text w:multiLine="1"/>
        </w:sdtPr>
        <w:sdtEndPr/>
        <w:sdtContent>
          <w:tc>
            <w:tcPr>
              <w:tcW w:w="3170" w:type="dxa"/>
            </w:tcPr>
            <w:p w:rsidR="001516D2" w:rsidRDefault="001516D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516D2" w:rsidRDefault="001516D2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D2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16D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4509A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C7797"/>
    <w:rsid w:val="004D766C"/>
    <w:rsid w:val="004E1DE3"/>
    <w:rsid w:val="004E251B"/>
    <w:rsid w:val="004E25CD"/>
    <w:rsid w:val="004E3FBA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67D13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4580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C7578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71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11D0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12E3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3F33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D99C9"/>
  <w15:docId w15:val="{C6685B9B-2EBD-4E5E-89E1-37A456E9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F16549C1C9940198A71ADB550892F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9FFDF6-A202-4BD5-BE95-F2C11C9EA759}"/>
      </w:docPartPr>
      <w:docPartBody>
        <w:p w:rsidR="00575B25" w:rsidRDefault="00E142C5" w:rsidP="00E142C5">
          <w:pPr>
            <w:pStyle w:val="7F16549C1C9940198A71ADB550892F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A1B0C633BA4B9B834556CFF4AE02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B7F186-16F5-41FB-A38C-E21546F01FF1}"/>
      </w:docPartPr>
      <w:docPartBody>
        <w:p w:rsidR="00575B25" w:rsidRDefault="00E142C5" w:rsidP="00E142C5">
          <w:pPr>
            <w:pStyle w:val="C3A1B0C633BA4B9B834556CFF4AE02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7FE3F18DC4410CA7ECD865AFFCAD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534BA0-074A-4F31-B5C1-361A58A3D344}"/>
      </w:docPartPr>
      <w:docPartBody>
        <w:p w:rsidR="00575B25" w:rsidRDefault="00E142C5" w:rsidP="00E142C5">
          <w:pPr>
            <w:pStyle w:val="3A7FE3F18DC4410CA7ECD865AFFCAD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F40D9E6A9E4BDE8CCC235939BE1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EE7189-F2C3-47B8-A04B-A0D190928136}"/>
      </w:docPartPr>
      <w:docPartBody>
        <w:p w:rsidR="00575B25" w:rsidRDefault="00E142C5" w:rsidP="00E142C5">
          <w:pPr>
            <w:pStyle w:val="EEF40D9E6A9E4BDE8CCC235939BE16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C01DF3CD4F44DAAE640741983B20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FB3791-6037-44FF-8EFD-321478072572}"/>
      </w:docPartPr>
      <w:docPartBody>
        <w:p w:rsidR="00575B25" w:rsidRDefault="00E142C5" w:rsidP="00E142C5">
          <w:pPr>
            <w:pStyle w:val="68C01DF3CD4F44DAAE640741983B207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6A06D291E554C98AEAD847DA49922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169568-9A51-4B6C-9768-9D50BCC6A256}"/>
      </w:docPartPr>
      <w:docPartBody>
        <w:p w:rsidR="00575B25" w:rsidRDefault="00E142C5" w:rsidP="00E142C5">
          <w:pPr>
            <w:pStyle w:val="B6A06D291E554C98AEAD847DA49922D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94FE8D5D2C4B41A9B808C2494BF0A0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2C9D1D-DC5C-4B7A-A1BB-ED30A022AF79}"/>
      </w:docPartPr>
      <w:docPartBody>
        <w:p w:rsidR="00575B25" w:rsidRDefault="00E142C5" w:rsidP="00E142C5">
          <w:pPr>
            <w:pStyle w:val="94FE8D5D2C4B41A9B808C2494BF0A05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2B6E7BE60F1447BBA3CE23AAEEDA0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580EBF-D02A-4D5F-83DA-747A293636B1}"/>
      </w:docPartPr>
      <w:docPartBody>
        <w:p w:rsidR="00575B25" w:rsidRDefault="00E142C5" w:rsidP="00E142C5">
          <w:pPr>
            <w:pStyle w:val="62B6E7BE60F1447BBA3CE23AAEEDA0B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5A9AD0446184AD89D9E37FB899BCC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755684-9150-4680-AFD2-916CAA111F45}"/>
      </w:docPartPr>
      <w:docPartBody>
        <w:p w:rsidR="00575B25" w:rsidRDefault="00E142C5" w:rsidP="00E142C5">
          <w:pPr>
            <w:pStyle w:val="05A9AD0446184AD89D9E37FB899BCC2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C5"/>
    <w:rsid w:val="00575B25"/>
    <w:rsid w:val="00631F2B"/>
    <w:rsid w:val="00E1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BF7D69816994FF19752C77FA9451298">
    <w:name w:val="FBF7D69816994FF19752C77FA9451298"/>
    <w:rsid w:val="00E142C5"/>
  </w:style>
  <w:style w:type="character" w:styleId="Platshllartext">
    <w:name w:val="Placeholder Text"/>
    <w:basedOn w:val="Standardstycketeckensnitt"/>
    <w:uiPriority w:val="99"/>
    <w:semiHidden/>
    <w:rsid w:val="00E142C5"/>
    <w:rPr>
      <w:noProof w:val="0"/>
      <w:color w:val="808080"/>
    </w:rPr>
  </w:style>
  <w:style w:type="paragraph" w:customStyle="1" w:styleId="F8C441F02458410EB9DF02507F2F6A3E">
    <w:name w:val="F8C441F02458410EB9DF02507F2F6A3E"/>
    <w:rsid w:val="00E142C5"/>
  </w:style>
  <w:style w:type="paragraph" w:customStyle="1" w:styleId="4CB04F68D3F541FC8F465500D23F1CD6">
    <w:name w:val="4CB04F68D3F541FC8F465500D23F1CD6"/>
    <w:rsid w:val="00E142C5"/>
  </w:style>
  <w:style w:type="paragraph" w:customStyle="1" w:styleId="4E1322F02BCB4B5988286A473DDBAE1A">
    <w:name w:val="4E1322F02BCB4B5988286A473DDBAE1A"/>
    <w:rsid w:val="00E142C5"/>
  </w:style>
  <w:style w:type="paragraph" w:customStyle="1" w:styleId="7F16549C1C9940198A71ADB550892F2E">
    <w:name w:val="7F16549C1C9940198A71ADB550892F2E"/>
    <w:rsid w:val="00E142C5"/>
  </w:style>
  <w:style w:type="paragraph" w:customStyle="1" w:styleId="C3A1B0C633BA4B9B834556CFF4AE02B3">
    <w:name w:val="C3A1B0C633BA4B9B834556CFF4AE02B3"/>
    <w:rsid w:val="00E142C5"/>
  </w:style>
  <w:style w:type="paragraph" w:customStyle="1" w:styleId="EA16365303B84C45AF32305A6415DE4D">
    <w:name w:val="EA16365303B84C45AF32305A6415DE4D"/>
    <w:rsid w:val="00E142C5"/>
  </w:style>
  <w:style w:type="paragraph" w:customStyle="1" w:styleId="3D28185B205247F3A76D827233C50D52">
    <w:name w:val="3D28185B205247F3A76D827233C50D52"/>
    <w:rsid w:val="00E142C5"/>
  </w:style>
  <w:style w:type="paragraph" w:customStyle="1" w:styleId="B205DA97A990474AAF6F0863D18FC490">
    <w:name w:val="B205DA97A990474AAF6F0863D18FC490"/>
    <w:rsid w:val="00E142C5"/>
  </w:style>
  <w:style w:type="paragraph" w:customStyle="1" w:styleId="3A7FE3F18DC4410CA7ECD865AFFCAD64">
    <w:name w:val="3A7FE3F18DC4410CA7ECD865AFFCAD64"/>
    <w:rsid w:val="00E142C5"/>
  </w:style>
  <w:style w:type="paragraph" w:customStyle="1" w:styleId="EEF40D9E6A9E4BDE8CCC235939BE1632">
    <w:name w:val="EEF40D9E6A9E4BDE8CCC235939BE1632"/>
    <w:rsid w:val="00E142C5"/>
  </w:style>
  <w:style w:type="paragraph" w:customStyle="1" w:styleId="68C01DF3CD4F44DAAE640741983B2073">
    <w:name w:val="68C01DF3CD4F44DAAE640741983B2073"/>
    <w:rsid w:val="00E142C5"/>
  </w:style>
  <w:style w:type="paragraph" w:customStyle="1" w:styleId="B6A06D291E554C98AEAD847DA49922D2">
    <w:name w:val="B6A06D291E554C98AEAD847DA49922D2"/>
    <w:rsid w:val="00E142C5"/>
  </w:style>
  <w:style w:type="paragraph" w:customStyle="1" w:styleId="7101189F89B74F96BA294ED939B99F86">
    <w:name w:val="7101189F89B74F96BA294ED939B99F86"/>
    <w:rsid w:val="00E142C5"/>
  </w:style>
  <w:style w:type="paragraph" w:customStyle="1" w:styleId="304A8974CC284BB8BC81C4B1BC6F06E5">
    <w:name w:val="304A8974CC284BB8BC81C4B1BC6F06E5"/>
    <w:rsid w:val="00E142C5"/>
  </w:style>
  <w:style w:type="paragraph" w:customStyle="1" w:styleId="94FE8D5D2C4B41A9B808C2494BF0A056">
    <w:name w:val="94FE8D5D2C4B41A9B808C2494BF0A056"/>
    <w:rsid w:val="00E142C5"/>
  </w:style>
  <w:style w:type="paragraph" w:customStyle="1" w:styleId="C8F4B1F0F4BE49019EDE71D3061F3DE7">
    <w:name w:val="C8F4B1F0F4BE49019EDE71D3061F3DE7"/>
    <w:rsid w:val="00E142C5"/>
  </w:style>
  <w:style w:type="paragraph" w:customStyle="1" w:styleId="4FB682FE2EAE4FD7AFD0C63D5EBCD290">
    <w:name w:val="4FB682FE2EAE4FD7AFD0C63D5EBCD290"/>
    <w:rsid w:val="00E142C5"/>
  </w:style>
  <w:style w:type="paragraph" w:customStyle="1" w:styleId="62B6E7BE60F1447BBA3CE23AAEEDA0BF">
    <w:name w:val="62B6E7BE60F1447BBA3CE23AAEEDA0BF"/>
    <w:rsid w:val="00E142C5"/>
  </w:style>
  <w:style w:type="paragraph" w:customStyle="1" w:styleId="05A9AD0446184AD89D9E37FB899BCC2A">
    <w:name w:val="05A9AD0446184AD89D9E37FB899BCC2A"/>
    <w:rsid w:val="00E14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f08b0159-f072-4c28-88c0-db7a20908bde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Tomas Eneroth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2017-12-20T00:00:00</HeaderDate>
    <Office/>
    <Dnr>N2017/07567/MRT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070CB2-6540-481B-9F2C-E0281541743E}"/>
</file>

<file path=customXml/itemProps2.xml><?xml version="1.0" encoding="utf-8"?>
<ds:datastoreItem xmlns:ds="http://schemas.openxmlformats.org/officeDocument/2006/customXml" ds:itemID="{C1D4C9A9-2DF9-4BB0-B0BF-00FC9939859E}"/>
</file>

<file path=customXml/itemProps3.xml><?xml version="1.0" encoding="utf-8"?>
<ds:datastoreItem xmlns:ds="http://schemas.openxmlformats.org/officeDocument/2006/customXml" ds:itemID="{4007807A-EF63-45D6-BD60-BE3E88273372}"/>
</file>

<file path=customXml/itemProps4.xml><?xml version="1.0" encoding="utf-8"?>
<ds:datastoreItem xmlns:ds="http://schemas.openxmlformats.org/officeDocument/2006/customXml" ds:itemID="{4007807A-EF63-45D6-BD60-BE3E88273372}"/>
</file>

<file path=customXml/itemProps5.xml><?xml version="1.0" encoding="utf-8"?>
<ds:datastoreItem xmlns:ds="http://schemas.openxmlformats.org/officeDocument/2006/customXml" ds:itemID="{3C50FA99-B0B9-4344-8128-E05B18767EBD}"/>
</file>

<file path=customXml/itemProps6.xml><?xml version="1.0" encoding="utf-8"?>
<ds:datastoreItem xmlns:ds="http://schemas.openxmlformats.org/officeDocument/2006/customXml" ds:itemID="{14BCDB1E-2D3E-44DB-93D5-698FA786412E}"/>
</file>

<file path=customXml/itemProps7.xml><?xml version="1.0" encoding="utf-8"?>
<ds:datastoreItem xmlns:ds="http://schemas.openxmlformats.org/officeDocument/2006/customXml" ds:itemID="{F9D45A9C-A0CE-4977-B4A4-D88696B0E63F}"/>
</file>

<file path=customXml/itemProps8.xml><?xml version="1.0" encoding="utf-8"?>
<ds:datastoreItem xmlns:ds="http://schemas.openxmlformats.org/officeDocument/2006/customXml" ds:itemID="{865740CF-0D5D-4F6D-85D2-179FB125127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365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Häggblom</dc:creator>
  <cp:keywords/>
  <dc:description/>
  <cp:lastModifiedBy>Mathias Häggblom</cp:lastModifiedBy>
  <cp:revision>3</cp:revision>
  <cp:lastPrinted>2017-12-19T14:14:00Z</cp:lastPrinted>
  <dcterms:created xsi:type="dcterms:W3CDTF">2017-12-15T13:09:00Z</dcterms:created>
  <dcterms:modified xsi:type="dcterms:W3CDTF">2017-12-15T13:10:00Z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00307a52-8c3c-407f-89da-ca10d3de37fa</vt:lpwstr>
  </property>
  <property fmtid="{D5CDD505-2E9C-101B-9397-08002B2CF9AE}" pid="3" name="ContentTypeId">
    <vt:lpwstr>0x0101007DCF975C04D44161A4E6A1E30BEAF3560093B6C30A1794704D9AEDAE4402691088</vt:lpwstr>
  </property>
</Properties>
</file>