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EBA12" w14:textId="77777777" w:rsidR="002379E8" w:rsidRDefault="002379E8" w:rsidP="002379E8">
      <w:pPr>
        <w:pStyle w:val="Rubrik"/>
      </w:pPr>
      <w:bookmarkStart w:id="0" w:name="Start"/>
      <w:bookmarkStart w:id="1" w:name="_Hlk53666863"/>
      <w:bookmarkEnd w:id="0"/>
      <w:r>
        <w:t>Svar på fråga 2020/21:133 av Thomas Hammarberg (S)</w:t>
      </w:r>
      <w:r>
        <w:br/>
        <w:t>Tillämpningen av Dublinförordningen</w:t>
      </w:r>
    </w:p>
    <w:bookmarkEnd w:id="1"/>
    <w:p w14:paraId="2A8FBB47" w14:textId="4EB95041" w:rsidR="002379E8" w:rsidRPr="00650F62" w:rsidRDefault="002379E8" w:rsidP="00650F62">
      <w:pPr>
        <w:pStyle w:val="Brdtext"/>
      </w:pPr>
      <w:r w:rsidRPr="00650F62">
        <w:t>Thomas Hammarberg har frågat mig av vilka skäl Sverige avstår från att delta i räddningsaktionen för de utsatta barnen på Lesbos.</w:t>
      </w:r>
    </w:p>
    <w:p w14:paraId="7A94C67F" w14:textId="574D7510" w:rsidR="002D5491" w:rsidRPr="00650F62" w:rsidRDefault="002D5491" w:rsidP="00650F62">
      <w:pPr>
        <w:pStyle w:val="Brdtext"/>
        <w:rPr>
          <w:rFonts w:cs="Arial"/>
        </w:rPr>
      </w:pPr>
      <w:r w:rsidRPr="00650F62">
        <w:t xml:space="preserve">Det är </w:t>
      </w:r>
      <w:r w:rsidR="005013FE" w:rsidRPr="00650F62">
        <w:t>positivt och angeläget</w:t>
      </w:r>
      <w:r w:rsidRPr="00650F62">
        <w:t xml:space="preserve"> att UNHCR </w:t>
      </w:r>
      <w:r w:rsidR="00784AAD">
        <w:t>snabbt kunde komma</w:t>
      </w:r>
      <w:r w:rsidRPr="00650F62">
        <w:t xml:space="preserve"> på plats med personal på Lesbos för att stödja de grekiska myndigheterna och att de </w:t>
      </w:r>
      <w:r w:rsidR="00904071" w:rsidRPr="00650F62">
        <w:t xml:space="preserve">ensamkommande </w:t>
      </w:r>
      <w:r w:rsidRPr="00650F62">
        <w:t>barn som drabba</w:t>
      </w:r>
      <w:r w:rsidR="00784AAD">
        <w:t>des</w:t>
      </w:r>
      <w:r w:rsidRPr="00650F62">
        <w:t xml:space="preserve"> av bränderna i Moria snabbt </w:t>
      </w:r>
      <w:r w:rsidR="00784AAD">
        <w:t>kunde</w:t>
      </w:r>
      <w:r w:rsidRPr="00650F62">
        <w:t xml:space="preserve"> överföras till fastlandet. </w:t>
      </w:r>
      <w:r w:rsidRPr="00650F62">
        <w:rPr>
          <w:rFonts w:cs="Arial"/>
        </w:rPr>
        <w:t xml:space="preserve">Myndigheten för samhällsskydd och beredskap </w:t>
      </w:r>
      <w:r w:rsidR="00784AAD">
        <w:rPr>
          <w:rFonts w:cs="Arial"/>
        </w:rPr>
        <w:t>kunde</w:t>
      </w:r>
      <w:r w:rsidR="00784AAD" w:rsidRPr="00650F62">
        <w:rPr>
          <w:rFonts w:cs="Arial"/>
        </w:rPr>
        <w:t xml:space="preserve"> </w:t>
      </w:r>
      <w:r w:rsidRPr="00650F62">
        <w:rPr>
          <w:rFonts w:cs="Arial"/>
        </w:rPr>
        <w:t>genom EU:s civilskyddsmekanism (ERCC) också erbjud</w:t>
      </w:r>
      <w:r w:rsidR="00784AAD">
        <w:rPr>
          <w:rFonts w:cs="Arial"/>
        </w:rPr>
        <w:t>a</w:t>
      </w:r>
      <w:r w:rsidRPr="00650F62">
        <w:rPr>
          <w:rFonts w:cs="Arial"/>
        </w:rPr>
        <w:t xml:space="preserve"> stöd till Grekland i form av bl.</w:t>
      </w:r>
      <w:bookmarkStart w:id="2" w:name="_GoBack"/>
      <w:bookmarkEnd w:id="2"/>
      <w:r w:rsidRPr="00650F62">
        <w:rPr>
          <w:rFonts w:cs="Arial"/>
        </w:rPr>
        <w:t>a. tält, filtar, sovsäckar, toaletter, köksutrustning och presenningar. Erbjudandet acceptera</w:t>
      </w:r>
      <w:r w:rsidR="00784AAD">
        <w:rPr>
          <w:rFonts w:cs="Arial"/>
        </w:rPr>
        <w:t>des</w:t>
      </w:r>
      <w:r w:rsidRPr="00650F62">
        <w:rPr>
          <w:rFonts w:cs="Arial"/>
        </w:rPr>
        <w:t xml:space="preserve"> i sin helhet. MSB har </w:t>
      </w:r>
      <w:r w:rsidR="00904071" w:rsidRPr="00650F62">
        <w:rPr>
          <w:rFonts w:cs="Arial"/>
        </w:rPr>
        <w:t>även</w:t>
      </w:r>
      <w:r w:rsidRPr="00650F62">
        <w:rPr>
          <w:rFonts w:cs="Arial"/>
        </w:rPr>
        <w:t xml:space="preserve"> skickat två experter på krishantering efter förfrågan via UNICEF. Det övergripande syftet med insatsen </w:t>
      </w:r>
      <w:r w:rsidR="00784AAD">
        <w:rPr>
          <w:rFonts w:cs="Arial"/>
        </w:rPr>
        <w:t>var</w:t>
      </w:r>
      <w:r w:rsidRPr="00650F62">
        <w:rPr>
          <w:rFonts w:cs="Arial"/>
        </w:rPr>
        <w:t xml:space="preserve"> att möjliggöra stärkt humanitär samordning.</w:t>
      </w:r>
    </w:p>
    <w:p w14:paraId="05745EBC" w14:textId="1EBF829F" w:rsidR="00644C3C" w:rsidRPr="00650F62" w:rsidRDefault="00B834ED" w:rsidP="00650F62">
      <w:pPr>
        <w:pStyle w:val="Brdtext"/>
      </w:pPr>
      <w:r w:rsidRPr="00650F62">
        <w:t xml:space="preserve">Regeringen har under flera år drivit på för att nå långsiktiga lösningar inom EU med en ökad solidaritet mellan medlemsstaterna, bl.a. genom en mekanism för att omfördela asylsökande om en medlemsstat utsätts för </w:t>
      </w:r>
      <w:r w:rsidR="00214AF5" w:rsidRPr="00650F62">
        <w:t>ett högt migrationstryck</w:t>
      </w:r>
      <w:r w:rsidRPr="00650F62">
        <w:t xml:space="preserve">. Regeringen ser positivt på att EU-kommissionen nu </w:t>
      </w:r>
      <w:r w:rsidR="00CD1B8D" w:rsidRPr="00650F62">
        <w:t xml:space="preserve">har </w:t>
      </w:r>
      <w:r w:rsidRPr="00650F62">
        <w:t xml:space="preserve">presenterat ett förslag </w:t>
      </w:r>
      <w:r w:rsidR="00904071" w:rsidRPr="00650F62">
        <w:t xml:space="preserve">till en ny migrationspakt </w:t>
      </w:r>
      <w:r w:rsidRPr="00650F62">
        <w:t xml:space="preserve">där </w:t>
      </w:r>
      <w:r w:rsidR="00904071" w:rsidRPr="00650F62">
        <w:t xml:space="preserve">det föreslås att </w:t>
      </w:r>
      <w:r w:rsidRPr="00650F62">
        <w:t xml:space="preserve">omfördelning av asylsökande kan bli aktuellt </w:t>
      </w:r>
      <w:r w:rsidR="00644C3C" w:rsidRPr="00650F62">
        <w:t>t.ex. i fall</w:t>
      </w:r>
      <w:r w:rsidRPr="00650F62">
        <w:t xml:space="preserve"> </w:t>
      </w:r>
      <w:r w:rsidR="00644C3C" w:rsidRPr="00650F62">
        <w:t xml:space="preserve">då en </w:t>
      </w:r>
      <w:r w:rsidRPr="00650F62">
        <w:t xml:space="preserve">medlemsstat utsätts för ett högt migrationstryck. </w:t>
      </w:r>
      <w:r w:rsidR="00904071" w:rsidRPr="00650F62">
        <w:t>En sådan ordning skulle möjliggöra ett svenskt deltagande i omfördelning</w:t>
      </w:r>
      <w:r w:rsidR="00B56972" w:rsidRPr="00650F62">
        <w:t>ar</w:t>
      </w:r>
      <w:r w:rsidR="00904071" w:rsidRPr="00650F62">
        <w:t xml:space="preserve"> av asylsökande.</w:t>
      </w:r>
    </w:p>
    <w:p w14:paraId="5C79FEC4" w14:textId="3402D71E" w:rsidR="00C320B4" w:rsidRPr="00650F62" w:rsidRDefault="00904071" w:rsidP="00650F62">
      <w:pPr>
        <w:pStyle w:val="Brdtext"/>
      </w:pPr>
      <w:r w:rsidRPr="00650F62">
        <w:t>I</w:t>
      </w:r>
      <w:r w:rsidR="00CD1B8D" w:rsidRPr="00650F62">
        <w:t xml:space="preserve"> </w:t>
      </w:r>
      <w:r w:rsidRPr="00650F62">
        <w:t>dag regleras dock f</w:t>
      </w:r>
      <w:r w:rsidR="00280EB9" w:rsidRPr="00650F62">
        <w:t xml:space="preserve">örutsättningarna för att flytta ansvaret för asylansökningar mellan medlemsstaterna i Dublinförordningen. </w:t>
      </w:r>
      <w:r w:rsidR="00C320B4" w:rsidRPr="00650F62">
        <w:t>Så</w:t>
      </w:r>
      <w:r w:rsidR="00280EB9" w:rsidRPr="00650F62">
        <w:t xml:space="preserve">som anges i frågan krävs </w:t>
      </w:r>
      <w:r w:rsidR="00151F9D" w:rsidRPr="00650F62">
        <w:t xml:space="preserve">för </w:t>
      </w:r>
      <w:r w:rsidR="00280EB9" w:rsidRPr="00650F62">
        <w:t xml:space="preserve">att en sökande ska kunna överföras till Sverige att han eller hon har någon anknytning </w:t>
      </w:r>
      <w:r w:rsidR="00C320B4" w:rsidRPr="00650F62">
        <w:t>hit</w:t>
      </w:r>
      <w:r w:rsidR="00280EB9" w:rsidRPr="00650F62">
        <w:t xml:space="preserve"> i form av exempelvis familj eller närstående</w:t>
      </w:r>
      <w:r w:rsidR="00DC763B" w:rsidRPr="00650F62">
        <w:t xml:space="preserve">, </w:t>
      </w:r>
      <w:r w:rsidR="00DC763B" w:rsidRPr="00650F62">
        <w:lastRenderedPageBreak/>
        <w:t>eller att något annat av förordningens ansvarskriterium är uppfyllt</w:t>
      </w:r>
      <w:r w:rsidR="00280EB9" w:rsidRPr="00650F62">
        <w:t>.</w:t>
      </w:r>
      <w:r w:rsidR="00151F9D" w:rsidRPr="00650F62">
        <w:t xml:space="preserve"> </w:t>
      </w:r>
      <w:r w:rsidR="00C734D8" w:rsidRPr="00650F62">
        <w:t>S</w:t>
      </w:r>
      <w:r w:rsidR="007F2885" w:rsidRPr="00650F62">
        <w:t xml:space="preserve">venska myndigheter är självständiga </w:t>
      </w:r>
      <w:r w:rsidR="00C734D8" w:rsidRPr="00650F62">
        <w:t>och</w:t>
      </w:r>
      <w:r w:rsidR="007F2885" w:rsidRPr="00650F62">
        <w:t xml:space="preserve"> regeringen</w:t>
      </w:r>
      <w:r w:rsidR="00C734D8" w:rsidRPr="00650F62">
        <w:t xml:space="preserve"> är därför </w:t>
      </w:r>
      <w:r w:rsidRPr="00650F62">
        <w:t xml:space="preserve">förhindrad att </w:t>
      </w:r>
      <w:r w:rsidR="007F2885" w:rsidRPr="00650F62">
        <w:t>påverka hur Migrationsverket tillämpar regelverk</w:t>
      </w:r>
      <w:r w:rsidRPr="00650F62">
        <w:t>et</w:t>
      </w:r>
      <w:r w:rsidR="007F2885" w:rsidRPr="00650F62">
        <w:t xml:space="preserve"> i enskilda fall.</w:t>
      </w:r>
      <w:r w:rsidRPr="00650F62">
        <w:t xml:space="preserve"> </w:t>
      </w:r>
    </w:p>
    <w:p w14:paraId="4F2F8F00" w14:textId="4F6818C7" w:rsidR="00904071" w:rsidRPr="00A10365" w:rsidRDefault="00904071" w:rsidP="00650F62">
      <w:pPr>
        <w:pStyle w:val="Brdtext"/>
        <w:rPr>
          <w:rFonts w:cs="Arial"/>
        </w:rPr>
      </w:pPr>
      <w:r w:rsidRPr="00650F62">
        <w:t xml:space="preserve">Sverige tar dock kontinuerligt emot asylsökande från Grekland i sådana fall det är förenligt med förordningen. </w:t>
      </w:r>
      <w:r w:rsidRPr="00650F62">
        <w:rPr>
          <w:rFonts w:cs="Arial"/>
        </w:rPr>
        <w:t xml:space="preserve">De senaste två åren har cirka 180 </w:t>
      </w:r>
      <w:r w:rsidRPr="00A10365">
        <w:rPr>
          <w:rFonts w:cs="Arial"/>
        </w:rPr>
        <w:t xml:space="preserve">personer per år överförts från Grekland till Sverige. </w:t>
      </w:r>
    </w:p>
    <w:p w14:paraId="6E8DDF1E" w14:textId="38DBFFE0" w:rsidR="00C42E91" w:rsidRDefault="00A10365" w:rsidP="00650F62">
      <w:pPr>
        <w:pStyle w:val="Brdtext"/>
      </w:pPr>
      <w:r w:rsidRPr="00A10365">
        <w:t>Sverige har tidigare deltagit i omfördelning av asylsökande från Grekland, efter att ministerrådet fattade ett sådant omfördelningsbeslut vid flyktingsituationen 2015. Jag har ställt en fråga till EU-kommissionen om man avser att ta initiativ för att ministerrådet ånyo ska fatta ett sådant beslut.</w:t>
      </w:r>
    </w:p>
    <w:p w14:paraId="6AF41481" w14:textId="77777777" w:rsidR="00784AAD" w:rsidRPr="00650F62" w:rsidRDefault="00784AAD" w:rsidP="00650F62">
      <w:pPr>
        <w:pStyle w:val="Brdtext"/>
        <w:rPr>
          <w:rFonts w:cs="Arial"/>
        </w:rPr>
      </w:pPr>
    </w:p>
    <w:p w14:paraId="53B58639" w14:textId="65C8A959" w:rsidR="00C42E91" w:rsidRPr="00650F62" w:rsidRDefault="00C42E91" w:rsidP="00650F62">
      <w:pPr>
        <w:pStyle w:val="Brdtext"/>
        <w:rPr>
          <w:rFonts w:cs="Arial"/>
        </w:rPr>
      </w:pPr>
      <w:r w:rsidRPr="00650F62">
        <w:rPr>
          <w:rFonts w:cs="Arial"/>
        </w:rPr>
        <w:t xml:space="preserve">Stockholm den </w:t>
      </w:r>
      <w:r w:rsidR="00784AAD">
        <w:rPr>
          <w:rFonts w:cs="Arial"/>
        </w:rPr>
        <w:t xml:space="preserve">9 december </w:t>
      </w:r>
      <w:r w:rsidRPr="00650F62">
        <w:rPr>
          <w:rFonts w:cs="Arial"/>
        </w:rPr>
        <w:t>2020</w:t>
      </w:r>
    </w:p>
    <w:p w14:paraId="75EB0A27" w14:textId="77777777" w:rsidR="00C42E91" w:rsidRPr="00650F62" w:rsidRDefault="00C42E91" w:rsidP="00650F62">
      <w:pPr>
        <w:pStyle w:val="Brdtext"/>
        <w:rPr>
          <w:rFonts w:cs="Arial"/>
        </w:rPr>
      </w:pPr>
    </w:p>
    <w:p w14:paraId="54F16504" w14:textId="77777777" w:rsidR="00C42E91" w:rsidRPr="00650F62" w:rsidRDefault="00C42E91" w:rsidP="00650F62">
      <w:pPr>
        <w:pStyle w:val="Brdtext"/>
      </w:pPr>
      <w:r w:rsidRPr="00650F62">
        <w:rPr>
          <w:rFonts w:cs="Arial"/>
        </w:rPr>
        <w:t>Morgan Johansson</w:t>
      </w:r>
    </w:p>
    <w:p w14:paraId="4BBD2531" w14:textId="77777777" w:rsidR="00904071" w:rsidRPr="00650F62" w:rsidRDefault="00904071" w:rsidP="00650F62">
      <w:pPr>
        <w:pStyle w:val="Brdtext"/>
      </w:pPr>
    </w:p>
    <w:p w14:paraId="3248A15E" w14:textId="77777777" w:rsidR="00904071" w:rsidRPr="00650F62" w:rsidRDefault="00904071" w:rsidP="00650F62">
      <w:pPr>
        <w:pStyle w:val="Brdtext"/>
        <w:rPr>
          <w:rFonts w:cs="TimesNewRomanPSMT"/>
        </w:rPr>
      </w:pPr>
    </w:p>
    <w:p w14:paraId="27636173" w14:textId="77777777" w:rsidR="002379E8" w:rsidRPr="00650F62" w:rsidRDefault="002379E8" w:rsidP="00650F62">
      <w:pPr>
        <w:pStyle w:val="Brdtext"/>
      </w:pPr>
    </w:p>
    <w:p w14:paraId="2A9E4B80" w14:textId="77777777" w:rsidR="002379E8" w:rsidRPr="00650F62" w:rsidRDefault="002379E8" w:rsidP="00650F62">
      <w:pPr>
        <w:pStyle w:val="Brdtext"/>
      </w:pPr>
    </w:p>
    <w:p w14:paraId="15C3355C" w14:textId="77777777" w:rsidR="00A0129C" w:rsidRPr="00650F62" w:rsidRDefault="00A0129C" w:rsidP="00650F62">
      <w:pPr>
        <w:pStyle w:val="Brdtext"/>
      </w:pPr>
    </w:p>
    <w:sectPr w:rsidR="00A0129C" w:rsidRPr="00650F6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9AB8" w14:textId="77777777" w:rsidR="00EB6CB3" w:rsidRDefault="00EB6CB3" w:rsidP="00A87A54">
      <w:pPr>
        <w:spacing w:after="0" w:line="240" w:lineRule="auto"/>
      </w:pPr>
      <w:r>
        <w:separator/>
      </w:r>
    </w:p>
  </w:endnote>
  <w:endnote w:type="continuationSeparator" w:id="0">
    <w:p w14:paraId="1BEDE9B1" w14:textId="77777777" w:rsidR="00EB6CB3" w:rsidRDefault="00EB6C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08BF7B" w14:textId="77777777" w:rsidTr="006A26EC">
      <w:trPr>
        <w:trHeight w:val="227"/>
        <w:jc w:val="right"/>
      </w:trPr>
      <w:tc>
        <w:tcPr>
          <w:tcW w:w="708" w:type="dxa"/>
          <w:vAlign w:val="bottom"/>
        </w:tcPr>
        <w:p w14:paraId="7847655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30D5C3" w14:textId="77777777" w:rsidTr="006A26EC">
      <w:trPr>
        <w:trHeight w:val="850"/>
        <w:jc w:val="right"/>
      </w:trPr>
      <w:tc>
        <w:tcPr>
          <w:tcW w:w="708" w:type="dxa"/>
          <w:vAlign w:val="bottom"/>
        </w:tcPr>
        <w:p w14:paraId="78A6C718" w14:textId="77777777" w:rsidR="005606BC" w:rsidRPr="00347E11" w:rsidRDefault="005606BC" w:rsidP="005606BC">
          <w:pPr>
            <w:pStyle w:val="Sidfot"/>
            <w:spacing w:line="276" w:lineRule="auto"/>
            <w:jc w:val="right"/>
          </w:pPr>
        </w:p>
      </w:tc>
    </w:tr>
  </w:tbl>
  <w:p w14:paraId="39855F0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6B71B4" w14:textId="77777777" w:rsidTr="001F4302">
      <w:trPr>
        <w:trHeight w:val="510"/>
      </w:trPr>
      <w:tc>
        <w:tcPr>
          <w:tcW w:w="8525" w:type="dxa"/>
          <w:gridSpan w:val="2"/>
          <w:vAlign w:val="bottom"/>
        </w:tcPr>
        <w:p w14:paraId="49294C93" w14:textId="77777777" w:rsidR="00347E11" w:rsidRPr="00347E11" w:rsidRDefault="00347E11" w:rsidP="00347E11">
          <w:pPr>
            <w:pStyle w:val="Sidfot"/>
            <w:rPr>
              <w:sz w:val="8"/>
            </w:rPr>
          </w:pPr>
        </w:p>
      </w:tc>
    </w:tr>
    <w:tr w:rsidR="00093408" w:rsidRPr="00EE3C0F" w14:paraId="0850DE97" w14:textId="77777777" w:rsidTr="00C26068">
      <w:trPr>
        <w:trHeight w:val="227"/>
      </w:trPr>
      <w:tc>
        <w:tcPr>
          <w:tcW w:w="4074" w:type="dxa"/>
        </w:tcPr>
        <w:p w14:paraId="44F5D91D" w14:textId="77777777" w:rsidR="00347E11" w:rsidRPr="00F53AEA" w:rsidRDefault="00347E11" w:rsidP="00C26068">
          <w:pPr>
            <w:pStyle w:val="Sidfot"/>
            <w:spacing w:line="276" w:lineRule="auto"/>
          </w:pPr>
        </w:p>
      </w:tc>
      <w:tc>
        <w:tcPr>
          <w:tcW w:w="4451" w:type="dxa"/>
        </w:tcPr>
        <w:p w14:paraId="2696F565" w14:textId="77777777" w:rsidR="00093408" w:rsidRPr="00F53AEA" w:rsidRDefault="00093408" w:rsidP="00F53AEA">
          <w:pPr>
            <w:pStyle w:val="Sidfot"/>
            <w:spacing w:line="276" w:lineRule="auto"/>
          </w:pPr>
        </w:p>
      </w:tc>
    </w:tr>
  </w:tbl>
  <w:p w14:paraId="2177F17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F2A63" w14:textId="77777777" w:rsidR="00EB6CB3" w:rsidRDefault="00EB6CB3" w:rsidP="00A87A54">
      <w:pPr>
        <w:spacing w:after="0" w:line="240" w:lineRule="auto"/>
      </w:pPr>
      <w:r>
        <w:separator/>
      </w:r>
    </w:p>
  </w:footnote>
  <w:footnote w:type="continuationSeparator" w:id="0">
    <w:p w14:paraId="2010E164" w14:textId="77777777" w:rsidR="00EB6CB3" w:rsidRDefault="00EB6C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79E8" w14:paraId="5EDFB2E9" w14:textId="77777777" w:rsidTr="00C93EBA">
      <w:trPr>
        <w:trHeight w:val="227"/>
      </w:trPr>
      <w:tc>
        <w:tcPr>
          <w:tcW w:w="5534" w:type="dxa"/>
        </w:tcPr>
        <w:p w14:paraId="56EBACAB" w14:textId="77777777" w:rsidR="002379E8" w:rsidRPr="007D73AB" w:rsidRDefault="002379E8">
          <w:pPr>
            <w:pStyle w:val="Sidhuvud"/>
          </w:pPr>
        </w:p>
      </w:tc>
      <w:tc>
        <w:tcPr>
          <w:tcW w:w="3170" w:type="dxa"/>
          <w:vAlign w:val="bottom"/>
        </w:tcPr>
        <w:p w14:paraId="2A4BF609" w14:textId="77777777" w:rsidR="002379E8" w:rsidRPr="007D73AB" w:rsidRDefault="002379E8" w:rsidP="00340DE0">
          <w:pPr>
            <w:pStyle w:val="Sidhuvud"/>
          </w:pPr>
        </w:p>
      </w:tc>
      <w:tc>
        <w:tcPr>
          <w:tcW w:w="1134" w:type="dxa"/>
        </w:tcPr>
        <w:p w14:paraId="3F2A8FE9" w14:textId="77777777" w:rsidR="002379E8" w:rsidRDefault="002379E8" w:rsidP="005A703A">
          <w:pPr>
            <w:pStyle w:val="Sidhuvud"/>
          </w:pPr>
        </w:p>
      </w:tc>
    </w:tr>
    <w:tr w:rsidR="002379E8" w14:paraId="30632BEC" w14:textId="77777777" w:rsidTr="00C93EBA">
      <w:trPr>
        <w:trHeight w:val="1928"/>
      </w:trPr>
      <w:tc>
        <w:tcPr>
          <w:tcW w:w="5534" w:type="dxa"/>
        </w:tcPr>
        <w:p w14:paraId="46DF899C" w14:textId="77777777" w:rsidR="002379E8" w:rsidRPr="00340DE0" w:rsidRDefault="002379E8" w:rsidP="00340DE0">
          <w:pPr>
            <w:pStyle w:val="Sidhuvud"/>
          </w:pPr>
          <w:r>
            <w:rPr>
              <w:noProof/>
            </w:rPr>
            <w:drawing>
              <wp:inline distT="0" distB="0" distL="0" distR="0" wp14:anchorId="03F98F56" wp14:editId="17FC9B8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AEEDE8" w14:textId="77777777" w:rsidR="002379E8" w:rsidRPr="00710A6C" w:rsidRDefault="002379E8" w:rsidP="00EE3C0F">
          <w:pPr>
            <w:pStyle w:val="Sidhuvud"/>
            <w:rPr>
              <w:b/>
            </w:rPr>
          </w:pPr>
        </w:p>
        <w:p w14:paraId="39E994A7" w14:textId="77777777" w:rsidR="002379E8" w:rsidRDefault="002379E8" w:rsidP="00EE3C0F">
          <w:pPr>
            <w:pStyle w:val="Sidhuvud"/>
          </w:pPr>
        </w:p>
        <w:p w14:paraId="50F8AD6C" w14:textId="77777777" w:rsidR="002379E8" w:rsidRDefault="002379E8" w:rsidP="00EE3C0F">
          <w:pPr>
            <w:pStyle w:val="Sidhuvud"/>
          </w:pPr>
        </w:p>
        <w:p w14:paraId="6F21F182" w14:textId="77777777" w:rsidR="002379E8" w:rsidRDefault="002379E8" w:rsidP="00EE3C0F">
          <w:pPr>
            <w:pStyle w:val="Sidhuvud"/>
          </w:pPr>
        </w:p>
        <w:sdt>
          <w:sdtPr>
            <w:alias w:val="Dnr"/>
            <w:tag w:val="ccRKShow_Dnr"/>
            <w:id w:val="-829283628"/>
            <w:placeholder>
              <w:docPart w:val="20FDD977F5844E7C87F754A3DD028157"/>
            </w:placeholder>
            <w:dataBinding w:prefixMappings="xmlns:ns0='http://lp/documentinfo/RK' " w:xpath="/ns0:DocumentInfo[1]/ns0:BaseInfo[1]/ns0:Dnr[1]" w:storeItemID="{1F8A8D53-4AB5-4429-BFCE-0E9E1400C786}"/>
            <w:text/>
          </w:sdtPr>
          <w:sdtEndPr/>
          <w:sdtContent>
            <w:p w14:paraId="043AE9F0" w14:textId="77777777" w:rsidR="002379E8" w:rsidRDefault="002379E8" w:rsidP="00EE3C0F">
              <w:pPr>
                <w:pStyle w:val="Sidhuvud"/>
              </w:pPr>
              <w:r>
                <w:t>Ju2020/03532</w:t>
              </w:r>
            </w:p>
          </w:sdtContent>
        </w:sdt>
        <w:sdt>
          <w:sdtPr>
            <w:alias w:val="DocNumber"/>
            <w:tag w:val="DocNumber"/>
            <w:id w:val="1726028884"/>
            <w:placeholder>
              <w:docPart w:val="9D8214F36F24491982E8FFD4785E21A5"/>
            </w:placeholder>
            <w:showingPlcHdr/>
            <w:dataBinding w:prefixMappings="xmlns:ns0='http://lp/documentinfo/RK' " w:xpath="/ns0:DocumentInfo[1]/ns0:BaseInfo[1]/ns0:DocNumber[1]" w:storeItemID="{1F8A8D53-4AB5-4429-BFCE-0E9E1400C786}"/>
            <w:text/>
          </w:sdtPr>
          <w:sdtEndPr/>
          <w:sdtContent>
            <w:p w14:paraId="632D4A44" w14:textId="77777777" w:rsidR="002379E8" w:rsidRDefault="002379E8" w:rsidP="00EE3C0F">
              <w:pPr>
                <w:pStyle w:val="Sidhuvud"/>
              </w:pPr>
              <w:r>
                <w:rPr>
                  <w:rStyle w:val="Platshllartext"/>
                </w:rPr>
                <w:t xml:space="preserve"> </w:t>
              </w:r>
            </w:p>
          </w:sdtContent>
        </w:sdt>
        <w:p w14:paraId="5B8707BD" w14:textId="77777777" w:rsidR="002379E8" w:rsidRDefault="002379E8" w:rsidP="00EE3C0F">
          <w:pPr>
            <w:pStyle w:val="Sidhuvud"/>
          </w:pPr>
        </w:p>
      </w:tc>
      <w:tc>
        <w:tcPr>
          <w:tcW w:w="1134" w:type="dxa"/>
        </w:tcPr>
        <w:p w14:paraId="6640D338" w14:textId="77777777" w:rsidR="002379E8" w:rsidRDefault="002379E8" w:rsidP="0094502D">
          <w:pPr>
            <w:pStyle w:val="Sidhuvud"/>
          </w:pPr>
        </w:p>
        <w:p w14:paraId="5FF40B52" w14:textId="77777777" w:rsidR="002379E8" w:rsidRPr="0094502D" w:rsidRDefault="002379E8" w:rsidP="00EC71A6">
          <w:pPr>
            <w:pStyle w:val="Sidhuvud"/>
          </w:pPr>
        </w:p>
      </w:tc>
    </w:tr>
    <w:tr w:rsidR="002379E8" w14:paraId="7287A887" w14:textId="77777777" w:rsidTr="00C93EBA">
      <w:trPr>
        <w:trHeight w:val="2268"/>
      </w:trPr>
      <w:tc>
        <w:tcPr>
          <w:tcW w:w="5534" w:type="dxa"/>
          <w:tcMar>
            <w:right w:w="1134" w:type="dxa"/>
          </w:tcMar>
        </w:tcPr>
        <w:p w14:paraId="6798BC1F" w14:textId="052E8F14" w:rsidR="002379E8" w:rsidRPr="001917DB" w:rsidRDefault="002379E8" w:rsidP="002379E8">
          <w:pPr>
            <w:pStyle w:val="Sidhuvud"/>
            <w:rPr>
              <w:b/>
            </w:rPr>
          </w:pPr>
          <w:r w:rsidRPr="001917DB">
            <w:rPr>
              <w:b/>
            </w:rPr>
            <w:t>Justitiedepartementet</w:t>
          </w:r>
        </w:p>
        <w:p w14:paraId="023B69D9" w14:textId="77777777" w:rsidR="00DE4628" w:rsidRDefault="002379E8" w:rsidP="002379E8">
          <w:pPr>
            <w:pStyle w:val="Sidhuvud"/>
          </w:pPr>
          <w:r w:rsidRPr="001917DB">
            <w:t>Justitie- och migrationsministern</w:t>
          </w:r>
        </w:p>
        <w:p w14:paraId="2465385C" w14:textId="77777777" w:rsidR="00DE4628" w:rsidRDefault="00DE4628" w:rsidP="002379E8">
          <w:pPr>
            <w:pStyle w:val="Sidhuvud"/>
          </w:pPr>
        </w:p>
        <w:p w14:paraId="6975E4B9" w14:textId="795B04F4" w:rsidR="00285172" w:rsidRPr="00285172" w:rsidRDefault="00285172" w:rsidP="00285172">
          <w:pPr>
            <w:tabs>
              <w:tab w:val="left" w:pos="2688"/>
            </w:tabs>
          </w:pPr>
        </w:p>
      </w:tc>
      <w:sdt>
        <w:sdtPr>
          <w:alias w:val="Recipient"/>
          <w:tag w:val="ccRKShow_Recipient"/>
          <w:id w:val="-28344517"/>
          <w:placeholder>
            <w:docPart w:val="BC8ABBF6403144FAA28B155B750056DA"/>
          </w:placeholder>
          <w:dataBinding w:prefixMappings="xmlns:ns0='http://lp/documentinfo/RK' " w:xpath="/ns0:DocumentInfo[1]/ns0:BaseInfo[1]/ns0:Recipient[1]" w:storeItemID="{1F8A8D53-4AB5-4429-BFCE-0E9E1400C786}"/>
          <w:text w:multiLine="1"/>
        </w:sdtPr>
        <w:sdtEndPr/>
        <w:sdtContent>
          <w:tc>
            <w:tcPr>
              <w:tcW w:w="3170" w:type="dxa"/>
            </w:tcPr>
            <w:p w14:paraId="6AD489E3" w14:textId="77777777" w:rsidR="002379E8" w:rsidRDefault="002379E8" w:rsidP="00547B89">
              <w:pPr>
                <w:pStyle w:val="Sidhuvud"/>
              </w:pPr>
              <w:r>
                <w:t>Till riksdagen</w:t>
              </w:r>
            </w:p>
          </w:tc>
        </w:sdtContent>
      </w:sdt>
      <w:tc>
        <w:tcPr>
          <w:tcW w:w="1134" w:type="dxa"/>
        </w:tcPr>
        <w:p w14:paraId="76BAACE4" w14:textId="77777777" w:rsidR="002379E8" w:rsidRDefault="002379E8" w:rsidP="003E6020">
          <w:pPr>
            <w:pStyle w:val="Sidhuvud"/>
          </w:pPr>
        </w:p>
      </w:tc>
    </w:tr>
  </w:tbl>
  <w:p w14:paraId="59592D1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E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F9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AF5"/>
    <w:rsid w:val="002161F5"/>
    <w:rsid w:val="0021657C"/>
    <w:rsid w:val="0022187E"/>
    <w:rsid w:val="00222258"/>
    <w:rsid w:val="00223AD6"/>
    <w:rsid w:val="0022666A"/>
    <w:rsid w:val="00227E43"/>
    <w:rsid w:val="002315F5"/>
    <w:rsid w:val="00232C6A"/>
    <w:rsid w:val="00232EC3"/>
    <w:rsid w:val="00233D52"/>
    <w:rsid w:val="00237147"/>
    <w:rsid w:val="002379E8"/>
    <w:rsid w:val="00242AD1"/>
    <w:rsid w:val="0024412C"/>
    <w:rsid w:val="0024537C"/>
    <w:rsid w:val="00260D2D"/>
    <w:rsid w:val="00261975"/>
    <w:rsid w:val="00264503"/>
    <w:rsid w:val="00270208"/>
    <w:rsid w:val="00271D00"/>
    <w:rsid w:val="00274AA3"/>
    <w:rsid w:val="00275872"/>
    <w:rsid w:val="00280EB9"/>
    <w:rsid w:val="00281106"/>
    <w:rsid w:val="00282263"/>
    <w:rsid w:val="00282417"/>
    <w:rsid w:val="00282D27"/>
    <w:rsid w:val="00285172"/>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491"/>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778"/>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A64"/>
    <w:rsid w:val="004F4021"/>
    <w:rsid w:val="004F5640"/>
    <w:rsid w:val="004F6525"/>
    <w:rsid w:val="004F6FE2"/>
    <w:rsid w:val="004F79F2"/>
    <w:rsid w:val="005011D9"/>
    <w:rsid w:val="005013FE"/>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FE4"/>
    <w:rsid w:val="005C120D"/>
    <w:rsid w:val="005C15B3"/>
    <w:rsid w:val="005C6F80"/>
    <w:rsid w:val="005D07C2"/>
    <w:rsid w:val="005E2F29"/>
    <w:rsid w:val="005E400D"/>
    <w:rsid w:val="005E49D4"/>
    <w:rsid w:val="005E4E79"/>
    <w:rsid w:val="005E5CE7"/>
    <w:rsid w:val="005E790C"/>
    <w:rsid w:val="005F08C5"/>
    <w:rsid w:val="005F09E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C3C"/>
    <w:rsid w:val="00647FD7"/>
    <w:rsid w:val="00650080"/>
    <w:rsid w:val="00650F62"/>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AAD"/>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885"/>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071"/>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36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3BB"/>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972"/>
    <w:rsid w:val="00B60238"/>
    <w:rsid w:val="00B640A8"/>
    <w:rsid w:val="00B64962"/>
    <w:rsid w:val="00B66AC0"/>
    <w:rsid w:val="00B71634"/>
    <w:rsid w:val="00B73091"/>
    <w:rsid w:val="00B75139"/>
    <w:rsid w:val="00B80840"/>
    <w:rsid w:val="00B815FC"/>
    <w:rsid w:val="00B81623"/>
    <w:rsid w:val="00B82A05"/>
    <w:rsid w:val="00B834ED"/>
    <w:rsid w:val="00B84409"/>
    <w:rsid w:val="00B84848"/>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0B4"/>
    <w:rsid w:val="00C36E3A"/>
    <w:rsid w:val="00C37A77"/>
    <w:rsid w:val="00C41141"/>
    <w:rsid w:val="00C42E91"/>
    <w:rsid w:val="00C449AD"/>
    <w:rsid w:val="00C44E30"/>
    <w:rsid w:val="00C461E6"/>
    <w:rsid w:val="00C50045"/>
    <w:rsid w:val="00C50771"/>
    <w:rsid w:val="00C508BE"/>
    <w:rsid w:val="00C55FE8"/>
    <w:rsid w:val="00C5697B"/>
    <w:rsid w:val="00C63EC4"/>
    <w:rsid w:val="00C64CD9"/>
    <w:rsid w:val="00C670F8"/>
    <w:rsid w:val="00C6780B"/>
    <w:rsid w:val="00C734D8"/>
    <w:rsid w:val="00C73A90"/>
    <w:rsid w:val="00C75F97"/>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B8D"/>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63B"/>
    <w:rsid w:val="00DD0722"/>
    <w:rsid w:val="00DD0B3D"/>
    <w:rsid w:val="00DD212F"/>
    <w:rsid w:val="00DE18F5"/>
    <w:rsid w:val="00DE4628"/>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CB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54D"/>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7F851"/>
  <w15:docId w15:val="{18CE1BA6-9EC8-49B4-81EB-7386D61B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4043">
      <w:bodyDiv w:val="1"/>
      <w:marLeft w:val="0"/>
      <w:marRight w:val="0"/>
      <w:marTop w:val="0"/>
      <w:marBottom w:val="0"/>
      <w:divBdr>
        <w:top w:val="none" w:sz="0" w:space="0" w:color="auto"/>
        <w:left w:val="none" w:sz="0" w:space="0" w:color="auto"/>
        <w:bottom w:val="none" w:sz="0" w:space="0" w:color="auto"/>
        <w:right w:val="none" w:sz="0" w:space="0" w:color="auto"/>
      </w:divBdr>
    </w:div>
    <w:div w:id="11880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FDD977F5844E7C87F754A3DD028157"/>
        <w:category>
          <w:name w:val="Allmänt"/>
          <w:gallery w:val="placeholder"/>
        </w:category>
        <w:types>
          <w:type w:val="bbPlcHdr"/>
        </w:types>
        <w:behaviors>
          <w:behavior w:val="content"/>
        </w:behaviors>
        <w:guid w:val="{AAB2B5E4-D9B2-44F7-A3F1-13A8F833936C}"/>
      </w:docPartPr>
      <w:docPartBody>
        <w:p w:rsidR="00C5501F" w:rsidRDefault="00CE7E00" w:rsidP="00CE7E00">
          <w:pPr>
            <w:pStyle w:val="20FDD977F5844E7C87F754A3DD028157"/>
          </w:pPr>
          <w:r>
            <w:rPr>
              <w:rStyle w:val="Platshllartext"/>
            </w:rPr>
            <w:t xml:space="preserve"> </w:t>
          </w:r>
        </w:p>
      </w:docPartBody>
    </w:docPart>
    <w:docPart>
      <w:docPartPr>
        <w:name w:val="9D8214F36F24491982E8FFD4785E21A5"/>
        <w:category>
          <w:name w:val="Allmänt"/>
          <w:gallery w:val="placeholder"/>
        </w:category>
        <w:types>
          <w:type w:val="bbPlcHdr"/>
        </w:types>
        <w:behaviors>
          <w:behavior w:val="content"/>
        </w:behaviors>
        <w:guid w:val="{9038CD09-C0EB-4B37-8EA1-906C840D9864}"/>
      </w:docPartPr>
      <w:docPartBody>
        <w:p w:rsidR="00C5501F" w:rsidRDefault="00CE7E00" w:rsidP="00CE7E00">
          <w:pPr>
            <w:pStyle w:val="9D8214F36F24491982E8FFD4785E21A51"/>
          </w:pPr>
          <w:r>
            <w:rPr>
              <w:rStyle w:val="Platshllartext"/>
            </w:rPr>
            <w:t xml:space="preserve"> </w:t>
          </w:r>
        </w:p>
      </w:docPartBody>
    </w:docPart>
    <w:docPart>
      <w:docPartPr>
        <w:name w:val="BC8ABBF6403144FAA28B155B750056DA"/>
        <w:category>
          <w:name w:val="Allmänt"/>
          <w:gallery w:val="placeholder"/>
        </w:category>
        <w:types>
          <w:type w:val="bbPlcHdr"/>
        </w:types>
        <w:behaviors>
          <w:behavior w:val="content"/>
        </w:behaviors>
        <w:guid w:val="{4DEE4ED5-AF72-40EE-A45E-C76059DC01E4}"/>
      </w:docPartPr>
      <w:docPartBody>
        <w:p w:rsidR="00C5501F" w:rsidRDefault="00CE7E00" w:rsidP="00CE7E00">
          <w:pPr>
            <w:pStyle w:val="BC8ABBF6403144FAA28B155B750056D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267313"/>
    <w:rsid w:val="002A365D"/>
    <w:rsid w:val="00C5501F"/>
    <w:rsid w:val="00CE7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7775C7A33648D1AD6ECDC5FF54A281">
    <w:name w:val="907775C7A33648D1AD6ECDC5FF54A281"/>
    <w:rsid w:val="00CE7E00"/>
  </w:style>
  <w:style w:type="character" w:styleId="Platshllartext">
    <w:name w:val="Placeholder Text"/>
    <w:basedOn w:val="Standardstycketeckensnitt"/>
    <w:uiPriority w:val="99"/>
    <w:semiHidden/>
    <w:rsid w:val="00CE7E00"/>
    <w:rPr>
      <w:noProof w:val="0"/>
      <w:color w:val="808080"/>
    </w:rPr>
  </w:style>
  <w:style w:type="paragraph" w:customStyle="1" w:styleId="2BF8021223564474B2B4BA187C2B77AE">
    <w:name w:val="2BF8021223564474B2B4BA187C2B77AE"/>
    <w:rsid w:val="00CE7E00"/>
  </w:style>
  <w:style w:type="paragraph" w:customStyle="1" w:styleId="4AD87E5120B34A7BB4ABA43F629DCC1B">
    <w:name w:val="4AD87E5120B34A7BB4ABA43F629DCC1B"/>
    <w:rsid w:val="00CE7E00"/>
  </w:style>
  <w:style w:type="paragraph" w:customStyle="1" w:styleId="0E21FC31495C4A459892A0B2E7A103B3">
    <w:name w:val="0E21FC31495C4A459892A0B2E7A103B3"/>
    <w:rsid w:val="00CE7E00"/>
  </w:style>
  <w:style w:type="paragraph" w:customStyle="1" w:styleId="20FDD977F5844E7C87F754A3DD028157">
    <w:name w:val="20FDD977F5844E7C87F754A3DD028157"/>
    <w:rsid w:val="00CE7E00"/>
  </w:style>
  <w:style w:type="paragraph" w:customStyle="1" w:styleId="9D8214F36F24491982E8FFD4785E21A5">
    <w:name w:val="9D8214F36F24491982E8FFD4785E21A5"/>
    <w:rsid w:val="00CE7E00"/>
  </w:style>
  <w:style w:type="paragraph" w:customStyle="1" w:styleId="5622C5CA64934D93B062BE849B6B1A0F">
    <w:name w:val="5622C5CA64934D93B062BE849B6B1A0F"/>
    <w:rsid w:val="00CE7E00"/>
  </w:style>
  <w:style w:type="paragraph" w:customStyle="1" w:styleId="6BBC649FA9654CEFAA4222FF628F9300">
    <w:name w:val="6BBC649FA9654CEFAA4222FF628F9300"/>
    <w:rsid w:val="00CE7E00"/>
  </w:style>
  <w:style w:type="paragraph" w:customStyle="1" w:styleId="B4008A197B2049A0B27DD73AD1A96681">
    <w:name w:val="B4008A197B2049A0B27DD73AD1A96681"/>
    <w:rsid w:val="00CE7E00"/>
  </w:style>
  <w:style w:type="paragraph" w:customStyle="1" w:styleId="A44C0DFE34EF40FA97A69036B3194268">
    <w:name w:val="A44C0DFE34EF40FA97A69036B3194268"/>
    <w:rsid w:val="00CE7E00"/>
  </w:style>
  <w:style w:type="paragraph" w:customStyle="1" w:styleId="BC8ABBF6403144FAA28B155B750056DA">
    <w:name w:val="BC8ABBF6403144FAA28B155B750056DA"/>
    <w:rsid w:val="00CE7E00"/>
  </w:style>
  <w:style w:type="paragraph" w:customStyle="1" w:styleId="9D8214F36F24491982E8FFD4785E21A51">
    <w:name w:val="9D8214F36F24491982E8FFD4785E21A51"/>
    <w:rsid w:val="00CE7E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4C0DFE34EF40FA97A69036B31942681">
    <w:name w:val="A44C0DFE34EF40FA97A69036B31942681"/>
    <w:rsid w:val="00CE7E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5BFAE204554C3F81D4CB32D94E3654">
    <w:name w:val="2C5BFAE204554C3F81D4CB32D94E3654"/>
    <w:rsid w:val="00CE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2020-10-05</HeaderDate>
    <Office/>
    <Dnr>Ju2020/03532</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2020-10-05</HeaderDate>
    <Office/>
    <Dnr>Ju2020/03532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3b79555a-b872-41c7-b193-f3086609dbdc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8D53-4AB5-4429-BFCE-0E9E1400C786}"/>
</file>

<file path=customXml/itemProps2.xml><?xml version="1.0" encoding="utf-8"?>
<ds:datastoreItem xmlns:ds="http://schemas.openxmlformats.org/officeDocument/2006/customXml" ds:itemID="{9F4BD6C2-FEBB-43B5-93CC-2B1F17E6827E}">
  <ds:schemaRefs>
    <ds:schemaRef ds:uri="http://schemas.microsoft.com/sharepoint/events"/>
  </ds:schemaRefs>
</ds:datastoreItem>
</file>

<file path=customXml/itemProps3.xml><?xml version="1.0" encoding="utf-8"?>
<ds:datastoreItem xmlns:ds="http://schemas.openxmlformats.org/officeDocument/2006/customXml" ds:itemID="{357DF4B0-5E31-483E-A4AD-2491A5C79D47}"/>
</file>

<file path=customXml/itemProps4.xml><?xml version="1.0" encoding="utf-8"?>
<ds:datastoreItem xmlns:ds="http://schemas.openxmlformats.org/officeDocument/2006/customXml" ds:itemID="{1F8A8D53-4AB5-4429-BFCE-0E9E1400C786}">
  <ds:schemaRefs>
    <ds:schemaRef ds:uri="http://lp/documentinfo/RK"/>
  </ds:schemaRefs>
</ds:datastoreItem>
</file>

<file path=customXml/itemProps5.xml><?xml version="1.0" encoding="utf-8"?>
<ds:datastoreItem xmlns:ds="http://schemas.openxmlformats.org/officeDocument/2006/customXml" ds:itemID="{946D1E18-BBBF-4CC8-B896-55CF0F9ADF5A}">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cc625d36-bb37-4650-91b9-0c96159295ba"/>
    <ds:schemaRef ds:uri="d36a2143-9f9c-4cd6-9b4c-d54931c1b4e6"/>
    <ds:schemaRef ds:uri="9c9941df-7074-4a92-bf99-225d24d78d61"/>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4E5AAD0-71D8-43F1-BC07-3560FBAF745B}"/>
</file>

<file path=customXml/itemProps7.xml><?xml version="1.0" encoding="utf-8"?>
<ds:datastoreItem xmlns:ds="http://schemas.openxmlformats.org/officeDocument/2006/customXml" ds:itemID="{946D1E18-BBBF-4CC8-B896-55CF0F9ADF5A}"/>
</file>

<file path=customXml/itemProps8.xml><?xml version="1.0" encoding="utf-8"?>
<ds:datastoreItem xmlns:ds="http://schemas.openxmlformats.org/officeDocument/2006/customXml" ds:itemID="{123DC0AB-0C93-4300-A2F3-370F0ECAF3CC}"/>
</file>

<file path=docProps/app.xml><?xml version="1.0" encoding="utf-8"?>
<Properties xmlns="http://schemas.openxmlformats.org/officeDocument/2006/extended-properties" xmlns:vt="http://schemas.openxmlformats.org/officeDocument/2006/docPropsVTypes">
  <Template>RK Basmall.dotx</Template>
  <TotalTime>0</TotalTime>
  <Pages>2</Pages>
  <Words>396</Words>
  <Characters>2099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133.docx</dc:title>
  <dc:subject/>
  <dc:creator>Fredrik Axling</dc:creator>
  <cp:keywords/>
  <dc:description/>
  <cp:lastModifiedBy>Elvira Shakirova</cp:lastModifiedBy>
  <cp:revision>8</cp:revision>
  <dcterms:created xsi:type="dcterms:W3CDTF">2020-10-15T13:17:00Z</dcterms:created>
  <dcterms:modified xsi:type="dcterms:W3CDTF">2020-12-09T08:41:00Z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ed02b3ba-a622-4f65-8ab1-90cd553c1a3d</vt:lpwstr>
  </property>
</Properties>
</file>