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8C5BA9" w14:textId="3ADF6372" w:rsidR="0058678A" w:rsidRDefault="0058678A" w:rsidP="00DA0661">
      <w:pPr>
        <w:pStyle w:val="Rubrik"/>
      </w:pPr>
      <w:bookmarkStart w:id="0" w:name="Start"/>
      <w:bookmarkStart w:id="1" w:name="_Hlk63192830"/>
      <w:bookmarkEnd w:id="0"/>
      <w:r>
        <w:t xml:space="preserve">Svar på fråga </w:t>
      </w:r>
      <w:r w:rsidR="00E50750" w:rsidRPr="00E50750">
        <w:t>2020/21:1569</w:t>
      </w:r>
      <w:r w:rsidR="00E50750">
        <w:t xml:space="preserve"> </w:t>
      </w:r>
      <w:r>
        <w:t xml:space="preserve">av </w:t>
      </w:r>
      <w:bookmarkEnd w:id="1"/>
      <w:sdt>
        <w:sdtPr>
          <w:alias w:val="Frågeställare"/>
          <w:tag w:val="delete"/>
          <w:id w:val="-211816850"/>
          <w:placeholder>
            <w:docPart w:val="9776901F7E7B4552B85913208C19EE4D"/>
          </w:placeholder>
          <w:dataBinding w:prefixMappings="xmlns:ns0='http://lp/documentinfo/RK' " w:xpath="/ns0:DocumentInfo[1]/ns0:BaseInfo[1]/ns0:Extra3[1]" w:storeItemID="{A185DEB5-F68B-484E-A668-A0187A19960E}"/>
          <w:text/>
        </w:sdtPr>
        <w:sdtEndPr/>
        <w:sdtContent>
          <w:r w:rsidR="00E50750" w:rsidRPr="00E50750">
            <w:t>Markus Wiechel</w:t>
          </w:r>
        </w:sdtContent>
      </w:sdt>
      <w:r>
        <w:t xml:space="preserve"> (</w:t>
      </w:r>
      <w:sdt>
        <w:sdtPr>
          <w:alias w:val="Parti"/>
          <w:tag w:val="Parti_delete"/>
          <w:id w:val="1620417071"/>
          <w:placeholder>
            <w:docPart w:val="BED361898C6B4FFCA33A9DE8E220107C"/>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E50750">
            <w:t>SD</w:t>
          </w:r>
        </w:sdtContent>
      </w:sdt>
      <w:r>
        <w:t>)</w:t>
      </w:r>
      <w:r>
        <w:br/>
      </w:r>
      <w:r w:rsidR="00E50750" w:rsidRPr="00E50750">
        <w:t>Utökad statistik om och uppföljning av förlossningsskador</w:t>
      </w:r>
    </w:p>
    <w:p w14:paraId="0ED4A172" w14:textId="1CDC3074" w:rsidR="00E50750" w:rsidRDefault="002267F7" w:rsidP="00E50750">
      <w:pPr>
        <w:pStyle w:val="Brdtext"/>
      </w:pPr>
      <w:sdt>
        <w:sdtPr>
          <w:alias w:val="Frågeställare"/>
          <w:tag w:val="delete"/>
          <w:id w:val="-1635256365"/>
          <w:placeholder>
            <w:docPart w:val="1FA5F0D43D29402795BA91A5CAD0EAE7"/>
          </w:placeholder>
          <w:dataBinding w:prefixMappings="xmlns:ns0='http://lp/documentinfo/RK' " w:xpath="/ns0:DocumentInfo[1]/ns0:BaseInfo[1]/ns0:Extra3[1]" w:storeItemID="{A185DEB5-F68B-484E-A668-A0187A19960E}"/>
          <w:text/>
        </w:sdtPr>
        <w:sdtEndPr/>
        <w:sdtContent>
          <w:r w:rsidR="00E50750">
            <w:t>Markus Wiechel</w:t>
          </w:r>
        </w:sdtContent>
      </w:sdt>
      <w:r w:rsidR="0058678A">
        <w:t xml:space="preserve"> har frågat mig</w:t>
      </w:r>
      <w:r w:rsidR="00E50750">
        <w:t xml:space="preserve"> om jag avser att vidta några åtgärder för att möjliggöra utökad statistik om förlossningsskador eller för en förstärkt uppföljning av den psykiska och fysiska situationen för nyblivna mammor.</w:t>
      </w:r>
    </w:p>
    <w:p w14:paraId="64CE132A" w14:textId="22A9CFCC" w:rsidR="00E50750" w:rsidRDefault="00E50750" w:rsidP="00E50750">
      <w:pPr>
        <w:pStyle w:val="Brdtext"/>
      </w:pPr>
      <w:r>
        <w:t xml:space="preserve">Kvinnors hälsa är en prioriterad fråga </w:t>
      </w:r>
      <w:r w:rsidR="003F5DC3">
        <w:t xml:space="preserve">för </w:t>
      </w:r>
      <w:r>
        <w:t>regeringen. Regeringen har sedan 2015 satsat på att förstärka förlossningsvården, kvinnors hälsa och neonantalvården. Under 2021 satsar regeringen total</w:t>
      </w:r>
      <w:r w:rsidR="003F5DC3">
        <w:t>t</w:t>
      </w:r>
      <w:r>
        <w:t xml:space="preserve"> 1,5 miljarder </w:t>
      </w:r>
      <w:r w:rsidR="003F5DC3">
        <w:t xml:space="preserve">kronor </w:t>
      </w:r>
      <w:r>
        <w:t xml:space="preserve">och satsningen ska bidra till ökad kvalitet och tillgänglighet </w:t>
      </w:r>
      <w:r w:rsidR="003F5DC3">
        <w:t xml:space="preserve">i förlossningsvården </w:t>
      </w:r>
      <w:r>
        <w:t xml:space="preserve">i hela landet. Regeringen vill, genom satsningen, skapa en sammanhållen vårdkedja för den födande kvinnan. Satsningen ska även öka möjligheten till kvalitativ eftervård där vården enklare ska fånga upp de mammor som lider av fysiska och psykiska problem efter en förlossning. Dessutom omfattar satsningen uppdrag till Socialstyrelsen att ta fram nationella riktlinjer för området. </w:t>
      </w:r>
      <w:r w:rsidR="008F4424" w:rsidRPr="00E54D50">
        <w:t>Andelen kvinnor som får allvarliga bristningar i bäckenbotten vid vaginal förlossning har minskat och det är en tydlig nedåtgående trend nationellt enligt statistik från Socialstyrelsen. Mellan åren 2013–2018 har andelen kvinnor som drabbats av allvarliga bristningar i bäckenbotten, grad tre och fyra, minskat från 3,6 till 2,6 procent. Det innebär en nedgång på nästan 30 procent.</w:t>
      </w:r>
    </w:p>
    <w:p w14:paraId="4737751B" w14:textId="668E1B58" w:rsidR="00E50750" w:rsidRDefault="00E50750" w:rsidP="002749F7">
      <w:pPr>
        <w:pStyle w:val="Brdtext"/>
      </w:pPr>
      <w:r>
        <w:t xml:space="preserve">Nationellt tillgänglig och kvalitetssäkrad statistik är en viktig källa </w:t>
      </w:r>
      <w:r w:rsidR="003F5DC3">
        <w:t xml:space="preserve">för </w:t>
      </w:r>
      <w:r>
        <w:t xml:space="preserve">uppföljning. Därför har regeringen gett Socialstyrelsen i uppdrag att lämna förslag på författningsändringar avseende Patientregistret och Medicinska födelseregistret. </w:t>
      </w:r>
      <w:bookmarkStart w:id="2" w:name="_Hlk63173995"/>
      <w:r>
        <w:t>Syftet med uppdrag</w:t>
      </w:r>
      <w:r w:rsidR="003F5DC3">
        <w:t>et</w:t>
      </w:r>
      <w:r>
        <w:t xml:space="preserve"> avseende </w:t>
      </w:r>
      <w:r w:rsidR="0047115A">
        <w:t>Patientregistret</w:t>
      </w:r>
      <w:r w:rsidR="0047115A" w:rsidRPr="0047115A">
        <w:t xml:space="preserve"> </w:t>
      </w:r>
      <w:r w:rsidR="0047115A">
        <w:t>är att möjliggöra ytterligare datainsamling från</w:t>
      </w:r>
      <w:r w:rsidR="0047115A" w:rsidRPr="0047115A">
        <w:t xml:space="preserve"> öppen specialistvård som bedrivs av </w:t>
      </w:r>
      <w:r w:rsidR="0047115A" w:rsidRPr="0047115A">
        <w:lastRenderedPageBreak/>
        <w:t>andra yrkesgrupper än läkare. Detta kommer att bidra till förbättrad datatillgång från mödrahälsovården och från barnhälsovården</w:t>
      </w:r>
      <w:r>
        <w:t xml:space="preserve"> </w:t>
      </w:r>
      <w:bookmarkEnd w:id="2"/>
    </w:p>
    <w:p w14:paraId="1B36AE20" w14:textId="222BB856" w:rsidR="0058678A" w:rsidRDefault="0058678A" w:rsidP="006A12F1">
      <w:pPr>
        <w:pStyle w:val="Brdtext"/>
      </w:pPr>
      <w:r>
        <w:t xml:space="preserve">Stockholm den </w:t>
      </w:r>
      <w:sdt>
        <w:sdtPr>
          <w:id w:val="-1225218591"/>
          <w:placeholder>
            <w:docPart w:val="86718E387913421990A52B62581CF0D6"/>
          </w:placeholder>
          <w:dataBinding w:prefixMappings="xmlns:ns0='http://lp/documentinfo/RK' " w:xpath="/ns0:DocumentInfo[1]/ns0:BaseInfo[1]/ns0:HeaderDate[1]" w:storeItemID="{A185DEB5-F68B-484E-A668-A0187A19960E}"/>
          <w:date w:fullDate="2021-02-10T00:00:00Z">
            <w:dateFormat w:val="d MMMM yyyy"/>
            <w:lid w:val="sv-SE"/>
            <w:storeMappedDataAs w:val="dateTime"/>
            <w:calendar w:val="gregorian"/>
          </w:date>
        </w:sdtPr>
        <w:sdtEndPr/>
        <w:sdtContent>
          <w:r>
            <w:t>10 februari 2021</w:t>
          </w:r>
        </w:sdtContent>
      </w:sdt>
    </w:p>
    <w:p w14:paraId="1BC2B328" w14:textId="77777777" w:rsidR="0058678A" w:rsidRDefault="0058678A" w:rsidP="004E7A8F">
      <w:pPr>
        <w:pStyle w:val="Brdtextutanavstnd"/>
      </w:pPr>
    </w:p>
    <w:p w14:paraId="175FBB7C" w14:textId="77777777" w:rsidR="0058678A" w:rsidRDefault="0058678A" w:rsidP="004E7A8F">
      <w:pPr>
        <w:pStyle w:val="Brdtextutanavstnd"/>
      </w:pPr>
    </w:p>
    <w:p w14:paraId="4EA82F21" w14:textId="77777777" w:rsidR="0058678A" w:rsidRDefault="0058678A" w:rsidP="004E7A8F">
      <w:pPr>
        <w:pStyle w:val="Brdtextutanavstnd"/>
      </w:pPr>
    </w:p>
    <w:sdt>
      <w:sdtPr>
        <w:alias w:val="Klicka på listpilen"/>
        <w:tag w:val="run-loadAllMinistersFromDep_delete"/>
        <w:id w:val="-122627287"/>
        <w:placeholder>
          <w:docPart w:val="5FB50DC7EB354AD1B63402A69C4336AC"/>
        </w:placeholder>
        <w:dataBinding w:prefixMappings="xmlns:ns0='http://lp/documentinfo/RK' " w:xpath="/ns0:DocumentInfo[1]/ns0:BaseInfo[1]/ns0:TopSender[1]" w:storeItemID="{A185DEB5-F68B-484E-A668-A0187A19960E}"/>
        <w:comboBox w:lastValue="Socialministern">
          <w:listItem w:displayText="Lena Hallengren" w:value="Socialministern"/>
          <w:listItem w:displayText="Ardalan Shekarabi" w:value="Socialförsäkringsministern"/>
        </w:comboBox>
      </w:sdtPr>
      <w:sdtEndPr/>
      <w:sdtContent>
        <w:p w14:paraId="2524EFD7" w14:textId="498D6B46" w:rsidR="0058678A" w:rsidRDefault="0058678A" w:rsidP="00422A41">
          <w:pPr>
            <w:pStyle w:val="Brdtext"/>
          </w:pPr>
          <w:r>
            <w:t>Lena Hallengren</w:t>
          </w:r>
        </w:p>
      </w:sdtContent>
    </w:sdt>
    <w:p w14:paraId="31A5418E" w14:textId="44BA463B" w:rsidR="0058678A" w:rsidRPr="00DB48AB" w:rsidRDefault="0058678A" w:rsidP="00DB48AB">
      <w:pPr>
        <w:pStyle w:val="Brdtext"/>
      </w:pPr>
    </w:p>
    <w:sectPr w:rsidR="0058678A"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7406C4" w14:textId="77777777" w:rsidR="002267F7" w:rsidRDefault="002267F7" w:rsidP="00A87A54">
      <w:pPr>
        <w:spacing w:after="0" w:line="240" w:lineRule="auto"/>
      </w:pPr>
      <w:r>
        <w:separator/>
      </w:r>
    </w:p>
  </w:endnote>
  <w:endnote w:type="continuationSeparator" w:id="0">
    <w:p w14:paraId="235F2E4F" w14:textId="77777777" w:rsidR="002267F7" w:rsidRDefault="002267F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484894A" w14:textId="77777777" w:rsidTr="006A26EC">
      <w:trPr>
        <w:trHeight w:val="227"/>
        <w:jc w:val="right"/>
      </w:trPr>
      <w:tc>
        <w:tcPr>
          <w:tcW w:w="708" w:type="dxa"/>
          <w:vAlign w:val="bottom"/>
        </w:tcPr>
        <w:p w14:paraId="333C89F0"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C2831F5" w14:textId="77777777" w:rsidTr="006A26EC">
      <w:trPr>
        <w:trHeight w:val="850"/>
        <w:jc w:val="right"/>
      </w:trPr>
      <w:tc>
        <w:tcPr>
          <w:tcW w:w="708" w:type="dxa"/>
          <w:vAlign w:val="bottom"/>
        </w:tcPr>
        <w:p w14:paraId="5B93B233" w14:textId="77777777" w:rsidR="005606BC" w:rsidRPr="00347E11" w:rsidRDefault="005606BC" w:rsidP="005606BC">
          <w:pPr>
            <w:pStyle w:val="Sidfot"/>
            <w:spacing w:line="276" w:lineRule="auto"/>
            <w:jc w:val="right"/>
          </w:pPr>
        </w:p>
      </w:tc>
    </w:tr>
  </w:tbl>
  <w:p w14:paraId="3D115F4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617E93C" w14:textId="77777777" w:rsidTr="001F4302">
      <w:trPr>
        <w:trHeight w:val="510"/>
      </w:trPr>
      <w:tc>
        <w:tcPr>
          <w:tcW w:w="8525" w:type="dxa"/>
          <w:gridSpan w:val="2"/>
          <w:vAlign w:val="bottom"/>
        </w:tcPr>
        <w:p w14:paraId="60AB48E2" w14:textId="77777777" w:rsidR="00347E11" w:rsidRPr="00347E11" w:rsidRDefault="00347E11" w:rsidP="00347E11">
          <w:pPr>
            <w:pStyle w:val="Sidfot"/>
            <w:rPr>
              <w:sz w:val="8"/>
            </w:rPr>
          </w:pPr>
        </w:p>
      </w:tc>
    </w:tr>
    <w:tr w:rsidR="00093408" w:rsidRPr="00EE3C0F" w14:paraId="3432BC87" w14:textId="77777777" w:rsidTr="00C26068">
      <w:trPr>
        <w:trHeight w:val="227"/>
      </w:trPr>
      <w:tc>
        <w:tcPr>
          <w:tcW w:w="4074" w:type="dxa"/>
        </w:tcPr>
        <w:p w14:paraId="7E5B622F" w14:textId="77777777" w:rsidR="00347E11" w:rsidRPr="00F53AEA" w:rsidRDefault="00347E11" w:rsidP="00C26068">
          <w:pPr>
            <w:pStyle w:val="Sidfot"/>
            <w:spacing w:line="276" w:lineRule="auto"/>
          </w:pPr>
        </w:p>
      </w:tc>
      <w:tc>
        <w:tcPr>
          <w:tcW w:w="4451" w:type="dxa"/>
        </w:tcPr>
        <w:p w14:paraId="12D2988B" w14:textId="77777777" w:rsidR="00093408" w:rsidRPr="00F53AEA" w:rsidRDefault="00093408" w:rsidP="00F53AEA">
          <w:pPr>
            <w:pStyle w:val="Sidfot"/>
            <w:spacing w:line="276" w:lineRule="auto"/>
          </w:pPr>
        </w:p>
      </w:tc>
    </w:tr>
  </w:tbl>
  <w:p w14:paraId="19774B1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32B9D2" w14:textId="77777777" w:rsidR="002267F7" w:rsidRDefault="002267F7" w:rsidP="00A87A54">
      <w:pPr>
        <w:spacing w:after="0" w:line="240" w:lineRule="auto"/>
      </w:pPr>
      <w:r>
        <w:separator/>
      </w:r>
    </w:p>
  </w:footnote>
  <w:footnote w:type="continuationSeparator" w:id="0">
    <w:p w14:paraId="112DB7CA" w14:textId="77777777" w:rsidR="002267F7" w:rsidRDefault="002267F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8678A" w14:paraId="27C16D33" w14:textId="77777777" w:rsidTr="00C93EBA">
      <w:trPr>
        <w:trHeight w:val="227"/>
      </w:trPr>
      <w:tc>
        <w:tcPr>
          <w:tcW w:w="5534" w:type="dxa"/>
        </w:tcPr>
        <w:p w14:paraId="06218F65" w14:textId="77777777" w:rsidR="0058678A" w:rsidRPr="007D73AB" w:rsidRDefault="0058678A">
          <w:pPr>
            <w:pStyle w:val="Sidhuvud"/>
          </w:pPr>
        </w:p>
      </w:tc>
      <w:tc>
        <w:tcPr>
          <w:tcW w:w="3170" w:type="dxa"/>
          <w:vAlign w:val="bottom"/>
        </w:tcPr>
        <w:p w14:paraId="5086C4AC" w14:textId="77777777" w:rsidR="0058678A" w:rsidRPr="007D73AB" w:rsidRDefault="0058678A" w:rsidP="00340DE0">
          <w:pPr>
            <w:pStyle w:val="Sidhuvud"/>
          </w:pPr>
        </w:p>
      </w:tc>
      <w:tc>
        <w:tcPr>
          <w:tcW w:w="1134" w:type="dxa"/>
        </w:tcPr>
        <w:p w14:paraId="5D33D00D" w14:textId="77777777" w:rsidR="0058678A" w:rsidRDefault="0058678A" w:rsidP="005A703A">
          <w:pPr>
            <w:pStyle w:val="Sidhuvud"/>
          </w:pPr>
        </w:p>
      </w:tc>
    </w:tr>
    <w:tr w:rsidR="0058678A" w14:paraId="4D67BFF7" w14:textId="77777777" w:rsidTr="00C93EBA">
      <w:trPr>
        <w:trHeight w:val="1928"/>
      </w:trPr>
      <w:tc>
        <w:tcPr>
          <w:tcW w:w="5534" w:type="dxa"/>
        </w:tcPr>
        <w:p w14:paraId="4286F546" w14:textId="77777777" w:rsidR="0058678A" w:rsidRPr="00340DE0" w:rsidRDefault="0058678A" w:rsidP="00340DE0">
          <w:pPr>
            <w:pStyle w:val="Sidhuvud"/>
          </w:pPr>
          <w:r>
            <w:rPr>
              <w:noProof/>
            </w:rPr>
            <w:drawing>
              <wp:inline distT="0" distB="0" distL="0" distR="0" wp14:anchorId="4BB98502" wp14:editId="273084D4">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4E7C5DAA" w14:textId="77777777" w:rsidR="0058678A" w:rsidRPr="00710A6C" w:rsidRDefault="0058678A" w:rsidP="00EE3C0F">
          <w:pPr>
            <w:pStyle w:val="Sidhuvud"/>
            <w:rPr>
              <w:b/>
            </w:rPr>
          </w:pPr>
        </w:p>
        <w:p w14:paraId="1422176E" w14:textId="77777777" w:rsidR="0058678A" w:rsidRDefault="0058678A" w:rsidP="00EE3C0F">
          <w:pPr>
            <w:pStyle w:val="Sidhuvud"/>
          </w:pPr>
        </w:p>
        <w:p w14:paraId="7AE9942D" w14:textId="77777777" w:rsidR="0058678A" w:rsidRDefault="0058678A" w:rsidP="00EE3C0F">
          <w:pPr>
            <w:pStyle w:val="Sidhuvud"/>
          </w:pPr>
        </w:p>
        <w:p w14:paraId="6DE66B8B" w14:textId="77777777" w:rsidR="0058678A" w:rsidRDefault="0058678A" w:rsidP="00EE3C0F">
          <w:pPr>
            <w:pStyle w:val="Sidhuvud"/>
          </w:pPr>
        </w:p>
        <w:sdt>
          <w:sdtPr>
            <w:alias w:val="Dnr"/>
            <w:tag w:val="ccRKShow_Dnr"/>
            <w:id w:val="-829283628"/>
            <w:placeholder>
              <w:docPart w:val="A95685C191254E12AF3F483AF939D631"/>
            </w:placeholder>
            <w:dataBinding w:prefixMappings="xmlns:ns0='http://lp/documentinfo/RK' " w:xpath="/ns0:DocumentInfo[1]/ns0:BaseInfo[1]/ns0:Dnr[1]" w:storeItemID="{A185DEB5-F68B-484E-A668-A0187A19960E}"/>
            <w:text/>
          </w:sdtPr>
          <w:sdtEndPr/>
          <w:sdtContent>
            <w:p w14:paraId="3BB8B499" w14:textId="7F19F3BB" w:rsidR="0058678A" w:rsidRDefault="0058678A" w:rsidP="00EE3C0F">
              <w:pPr>
                <w:pStyle w:val="Sidhuvud"/>
              </w:pPr>
              <w:r>
                <w:t>S2021/</w:t>
              </w:r>
              <w:r w:rsidR="00E50750">
                <w:t>00971</w:t>
              </w:r>
            </w:p>
          </w:sdtContent>
        </w:sdt>
        <w:sdt>
          <w:sdtPr>
            <w:alias w:val="DocNumber"/>
            <w:tag w:val="DocNumber"/>
            <w:id w:val="1726028884"/>
            <w:placeholder>
              <w:docPart w:val="C13ABFAA6562419FA24EBD75AD7670D0"/>
            </w:placeholder>
            <w:showingPlcHdr/>
            <w:dataBinding w:prefixMappings="xmlns:ns0='http://lp/documentinfo/RK' " w:xpath="/ns0:DocumentInfo[1]/ns0:BaseInfo[1]/ns0:DocNumber[1]" w:storeItemID="{A185DEB5-F68B-484E-A668-A0187A19960E}"/>
            <w:text/>
          </w:sdtPr>
          <w:sdtEndPr/>
          <w:sdtContent>
            <w:p w14:paraId="37F52A39" w14:textId="2003C6F1" w:rsidR="0058678A" w:rsidRDefault="0058678A" w:rsidP="00EE3C0F">
              <w:pPr>
                <w:pStyle w:val="Sidhuvud"/>
              </w:pPr>
              <w:r>
                <w:rPr>
                  <w:rStyle w:val="Platshllartext"/>
                </w:rPr>
                <w:t xml:space="preserve"> </w:t>
              </w:r>
            </w:p>
          </w:sdtContent>
        </w:sdt>
        <w:p w14:paraId="5361A1F9" w14:textId="77777777" w:rsidR="0058678A" w:rsidRDefault="0058678A" w:rsidP="00EE3C0F">
          <w:pPr>
            <w:pStyle w:val="Sidhuvud"/>
          </w:pPr>
        </w:p>
      </w:tc>
      <w:tc>
        <w:tcPr>
          <w:tcW w:w="1134" w:type="dxa"/>
        </w:tcPr>
        <w:p w14:paraId="638FC26B" w14:textId="77777777" w:rsidR="0058678A" w:rsidRDefault="0058678A" w:rsidP="0094502D">
          <w:pPr>
            <w:pStyle w:val="Sidhuvud"/>
          </w:pPr>
        </w:p>
        <w:p w14:paraId="1D227178" w14:textId="77777777" w:rsidR="0058678A" w:rsidRPr="0094502D" w:rsidRDefault="0058678A" w:rsidP="00EC71A6">
          <w:pPr>
            <w:pStyle w:val="Sidhuvud"/>
          </w:pPr>
        </w:p>
      </w:tc>
    </w:tr>
    <w:tr w:rsidR="0058678A" w14:paraId="229BD695" w14:textId="77777777" w:rsidTr="00C93EBA">
      <w:trPr>
        <w:trHeight w:val="2268"/>
      </w:trPr>
      <w:sdt>
        <w:sdtPr>
          <w:rPr>
            <w:b/>
          </w:rPr>
          <w:alias w:val="SenderText"/>
          <w:tag w:val="ccRKShow_SenderText"/>
          <w:id w:val="1374046025"/>
          <w:placeholder>
            <w:docPart w:val="E5FAA477C4134C29B936B53C63D92C37"/>
          </w:placeholder>
        </w:sdtPr>
        <w:sdtEndPr>
          <w:rPr>
            <w:b w:val="0"/>
          </w:rPr>
        </w:sdtEndPr>
        <w:sdtContent>
          <w:tc>
            <w:tcPr>
              <w:tcW w:w="5534" w:type="dxa"/>
              <w:tcMar>
                <w:right w:w="1134" w:type="dxa"/>
              </w:tcMar>
            </w:tcPr>
            <w:p w14:paraId="313DB29F" w14:textId="77777777" w:rsidR="0058678A" w:rsidRPr="0058678A" w:rsidRDefault="0058678A" w:rsidP="00340DE0">
              <w:pPr>
                <w:pStyle w:val="Sidhuvud"/>
                <w:rPr>
                  <w:b/>
                </w:rPr>
              </w:pPr>
              <w:r w:rsidRPr="0058678A">
                <w:rPr>
                  <w:b/>
                </w:rPr>
                <w:t>Socialdepartementet</w:t>
              </w:r>
            </w:p>
            <w:p w14:paraId="39267372" w14:textId="77777777" w:rsidR="00E50750" w:rsidRDefault="0058678A" w:rsidP="00340DE0">
              <w:pPr>
                <w:pStyle w:val="Sidhuvud"/>
              </w:pPr>
              <w:r w:rsidRPr="0058678A">
                <w:t>Socialministern</w:t>
              </w:r>
            </w:p>
            <w:p w14:paraId="203C497D" w14:textId="03760AFA" w:rsidR="0058678A" w:rsidRPr="00E50750" w:rsidRDefault="0058678A" w:rsidP="00E50750">
              <w:pPr>
                <w:pStyle w:val="Sidhuvud"/>
                <w:rPr>
                  <w:lang w:val="de-DE"/>
                </w:rPr>
              </w:pPr>
            </w:p>
          </w:tc>
        </w:sdtContent>
      </w:sdt>
      <w:sdt>
        <w:sdtPr>
          <w:alias w:val="Recipient"/>
          <w:tag w:val="ccRKShow_Recipient"/>
          <w:id w:val="-28344517"/>
          <w:placeholder>
            <w:docPart w:val="65E158DCEC584BF8A4007C78467EAB22"/>
          </w:placeholder>
          <w:dataBinding w:prefixMappings="xmlns:ns0='http://lp/documentinfo/RK' " w:xpath="/ns0:DocumentInfo[1]/ns0:BaseInfo[1]/ns0:Recipient[1]" w:storeItemID="{A185DEB5-F68B-484E-A668-A0187A19960E}"/>
          <w:text w:multiLine="1"/>
        </w:sdtPr>
        <w:sdtEndPr/>
        <w:sdtContent>
          <w:tc>
            <w:tcPr>
              <w:tcW w:w="3170" w:type="dxa"/>
            </w:tcPr>
            <w:p w14:paraId="43DC0352" w14:textId="77777777" w:rsidR="0058678A" w:rsidRDefault="0058678A" w:rsidP="00547B89">
              <w:pPr>
                <w:pStyle w:val="Sidhuvud"/>
              </w:pPr>
              <w:r>
                <w:t>Till riksdagen</w:t>
              </w:r>
            </w:p>
          </w:tc>
        </w:sdtContent>
      </w:sdt>
      <w:tc>
        <w:tcPr>
          <w:tcW w:w="1134" w:type="dxa"/>
        </w:tcPr>
        <w:p w14:paraId="6A78427E" w14:textId="77777777" w:rsidR="0058678A" w:rsidRDefault="0058678A" w:rsidP="003E6020">
          <w:pPr>
            <w:pStyle w:val="Sidhuvud"/>
          </w:pPr>
        </w:p>
      </w:tc>
    </w:tr>
  </w:tbl>
  <w:p w14:paraId="4F83E0C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78A"/>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1FBD"/>
    <w:rsid w:val="00204079"/>
    <w:rsid w:val="002102FD"/>
    <w:rsid w:val="002116FE"/>
    <w:rsid w:val="00211B4E"/>
    <w:rsid w:val="00213204"/>
    <w:rsid w:val="00213258"/>
    <w:rsid w:val="002161F5"/>
    <w:rsid w:val="0021657C"/>
    <w:rsid w:val="0022187E"/>
    <w:rsid w:val="00222258"/>
    <w:rsid w:val="00223AD6"/>
    <w:rsid w:val="0022666A"/>
    <w:rsid w:val="002267F7"/>
    <w:rsid w:val="00227E43"/>
    <w:rsid w:val="002315F5"/>
    <w:rsid w:val="00232EC3"/>
    <w:rsid w:val="00233D52"/>
    <w:rsid w:val="00233E2C"/>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5DC3"/>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115A"/>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3B56"/>
    <w:rsid w:val="004E4419"/>
    <w:rsid w:val="004E6D22"/>
    <w:rsid w:val="004F0448"/>
    <w:rsid w:val="004F1EA0"/>
    <w:rsid w:val="004F4021"/>
    <w:rsid w:val="004F5640"/>
    <w:rsid w:val="004F6525"/>
    <w:rsid w:val="004F6FE2"/>
    <w:rsid w:val="004F79F2"/>
    <w:rsid w:val="005011D9"/>
    <w:rsid w:val="00502008"/>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678A"/>
    <w:rsid w:val="0058703B"/>
    <w:rsid w:val="00595EDE"/>
    <w:rsid w:val="00596E2B"/>
    <w:rsid w:val="005A0CBA"/>
    <w:rsid w:val="005A2022"/>
    <w:rsid w:val="005A3272"/>
    <w:rsid w:val="005A5193"/>
    <w:rsid w:val="005A6034"/>
    <w:rsid w:val="005A7AC1"/>
    <w:rsid w:val="005B115A"/>
    <w:rsid w:val="005B537F"/>
    <w:rsid w:val="005C120D"/>
    <w:rsid w:val="005C15B3"/>
    <w:rsid w:val="005C64E7"/>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139A"/>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1D74"/>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4424"/>
    <w:rsid w:val="009036E7"/>
    <w:rsid w:val="0090605F"/>
    <w:rsid w:val="0091053B"/>
    <w:rsid w:val="00912158"/>
    <w:rsid w:val="00912945"/>
    <w:rsid w:val="009144EE"/>
    <w:rsid w:val="00915D4C"/>
    <w:rsid w:val="009279B2"/>
    <w:rsid w:val="00935814"/>
    <w:rsid w:val="00943F3F"/>
    <w:rsid w:val="0094502D"/>
    <w:rsid w:val="00946561"/>
    <w:rsid w:val="00946B39"/>
    <w:rsid w:val="00947013"/>
    <w:rsid w:val="0095062C"/>
    <w:rsid w:val="00956EA9"/>
    <w:rsid w:val="00966E40"/>
    <w:rsid w:val="00970894"/>
    <w:rsid w:val="00971BC4"/>
    <w:rsid w:val="00973084"/>
    <w:rsid w:val="00973CBD"/>
    <w:rsid w:val="00974520"/>
    <w:rsid w:val="00974B59"/>
    <w:rsid w:val="00975341"/>
    <w:rsid w:val="0097653D"/>
    <w:rsid w:val="00981AC1"/>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56E"/>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4AA7"/>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1D81"/>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750"/>
    <w:rsid w:val="00E509B0"/>
    <w:rsid w:val="00E50B11"/>
    <w:rsid w:val="00E54246"/>
    <w:rsid w:val="00E54D50"/>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B72B5"/>
    <w:rsid w:val="00FC069A"/>
    <w:rsid w:val="00FC08A9"/>
    <w:rsid w:val="00FC0BA0"/>
    <w:rsid w:val="00FC7600"/>
    <w:rsid w:val="00FD0B7B"/>
    <w:rsid w:val="00FD1A46"/>
    <w:rsid w:val="00FD4C08"/>
    <w:rsid w:val="00FD7C55"/>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06B15F"/>
  <w15:docId w15:val="{B396FE03-CC90-405E-AE83-9431B41B2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95685C191254E12AF3F483AF939D631"/>
        <w:category>
          <w:name w:val="Allmänt"/>
          <w:gallery w:val="placeholder"/>
        </w:category>
        <w:types>
          <w:type w:val="bbPlcHdr"/>
        </w:types>
        <w:behaviors>
          <w:behavior w:val="content"/>
        </w:behaviors>
        <w:guid w:val="{752C2F5A-5A60-42DE-86EF-829305CF54FE}"/>
      </w:docPartPr>
      <w:docPartBody>
        <w:p w:rsidR="00566232" w:rsidRDefault="000F482A" w:rsidP="000F482A">
          <w:pPr>
            <w:pStyle w:val="A95685C191254E12AF3F483AF939D631"/>
          </w:pPr>
          <w:r>
            <w:rPr>
              <w:rStyle w:val="Platshllartext"/>
            </w:rPr>
            <w:t xml:space="preserve"> </w:t>
          </w:r>
        </w:p>
      </w:docPartBody>
    </w:docPart>
    <w:docPart>
      <w:docPartPr>
        <w:name w:val="C13ABFAA6562419FA24EBD75AD7670D0"/>
        <w:category>
          <w:name w:val="Allmänt"/>
          <w:gallery w:val="placeholder"/>
        </w:category>
        <w:types>
          <w:type w:val="bbPlcHdr"/>
        </w:types>
        <w:behaviors>
          <w:behavior w:val="content"/>
        </w:behaviors>
        <w:guid w:val="{9D7700E0-9727-4191-A147-4567FB87E470}"/>
      </w:docPartPr>
      <w:docPartBody>
        <w:p w:rsidR="00566232" w:rsidRDefault="000F482A" w:rsidP="000F482A">
          <w:pPr>
            <w:pStyle w:val="C13ABFAA6562419FA24EBD75AD7670D01"/>
          </w:pPr>
          <w:r>
            <w:rPr>
              <w:rStyle w:val="Platshllartext"/>
            </w:rPr>
            <w:t xml:space="preserve"> </w:t>
          </w:r>
        </w:p>
      </w:docPartBody>
    </w:docPart>
    <w:docPart>
      <w:docPartPr>
        <w:name w:val="E5FAA477C4134C29B936B53C63D92C37"/>
        <w:category>
          <w:name w:val="Allmänt"/>
          <w:gallery w:val="placeholder"/>
        </w:category>
        <w:types>
          <w:type w:val="bbPlcHdr"/>
        </w:types>
        <w:behaviors>
          <w:behavior w:val="content"/>
        </w:behaviors>
        <w:guid w:val="{737709DE-886A-4A58-9AE5-73D81705217D}"/>
      </w:docPartPr>
      <w:docPartBody>
        <w:p w:rsidR="00566232" w:rsidRDefault="000F482A" w:rsidP="000F482A">
          <w:pPr>
            <w:pStyle w:val="E5FAA477C4134C29B936B53C63D92C371"/>
          </w:pPr>
          <w:r>
            <w:rPr>
              <w:rStyle w:val="Platshllartext"/>
            </w:rPr>
            <w:t xml:space="preserve"> </w:t>
          </w:r>
        </w:p>
      </w:docPartBody>
    </w:docPart>
    <w:docPart>
      <w:docPartPr>
        <w:name w:val="65E158DCEC584BF8A4007C78467EAB22"/>
        <w:category>
          <w:name w:val="Allmänt"/>
          <w:gallery w:val="placeholder"/>
        </w:category>
        <w:types>
          <w:type w:val="bbPlcHdr"/>
        </w:types>
        <w:behaviors>
          <w:behavior w:val="content"/>
        </w:behaviors>
        <w:guid w:val="{5CBCE8CB-9861-451D-94DD-55992CFC0FD1}"/>
      </w:docPartPr>
      <w:docPartBody>
        <w:p w:rsidR="00566232" w:rsidRDefault="000F482A" w:rsidP="000F482A">
          <w:pPr>
            <w:pStyle w:val="65E158DCEC584BF8A4007C78467EAB22"/>
          </w:pPr>
          <w:r>
            <w:rPr>
              <w:rStyle w:val="Platshllartext"/>
            </w:rPr>
            <w:t xml:space="preserve"> </w:t>
          </w:r>
        </w:p>
      </w:docPartBody>
    </w:docPart>
    <w:docPart>
      <w:docPartPr>
        <w:name w:val="9776901F7E7B4552B85913208C19EE4D"/>
        <w:category>
          <w:name w:val="Allmänt"/>
          <w:gallery w:val="placeholder"/>
        </w:category>
        <w:types>
          <w:type w:val="bbPlcHdr"/>
        </w:types>
        <w:behaviors>
          <w:behavior w:val="content"/>
        </w:behaviors>
        <w:guid w:val="{5081D8D0-B22E-4FDA-B875-D2EED5BCD6FA}"/>
      </w:docPartPr>
      <w:docPartBody>
        <w:p w:rsidR="00566232" w:rsidRDefault="000F482A" w:rsidP="000F482A">
          <w:pPr>
            <w:pStyle w:val="9776901F7E7B4552B85913208C19EE4D"/>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BED361898C6B4FFCA33A9DE8E220107C"/>
        <w:category>
          <w:name w:val="Allmänt"/>
          <w:gallery w:val="placeholder"/>
        </w:category>
        <w:types>
          <w:type w:val="bbPlcHdr"/>
        </w:types>
        <w:behaviors>
          <w:behavior w:val="content"/>
        </w:behaviors>
        <w:guid w:val="{75F1A3B7-D292-433B-9B6A-57ED0E3D2D80}"/>
      </w:docPartPr>
      <w:docPartBody>
        <w:p w:rsidR="00566232" w:rsidRDefault="000F482A" w:rsidP="000F482A">
          <w:pPr>
            <w:pStyle w:val="BED361898C6B4FFCA33A9DE8E220107C"/>
          </w:pPr>
          <w:r>
            <w:t xml:space="preserve"> </w:t>
          </w:r>
          <w:r>
            <w:rPr>
              <w:rStyle w:val="Platshllartext"/>
            </w:rPr>
            <w:t>Välj ett parti.</w:t>
          </w:r>
        </w:p>
      </w:docPartBody>
    </w:docPart>
    <w:docPart>
      <w:docPartPr>
        <w:name w:val="1FA5F0D43D29402795BA91A5CAD0EAE7"/>
        <w:category>
          <w:name w:val="Allmänt"/>
          <w:gallery w:val="placeholder"/>
        </w:category>
        <w:types>
          <w:type w:val="bbPlcHdr"/>
        </w:types>
        <w:behaviors>
          <w:behavior w:val="content"/>
        </w:behaviors>
        <w:guid w:val="{7A5EEF89-39E6-4235-8291-58DDCF9F84FB}"/>
      </w:docPartPr>
      <w:docPartBody>
        <w:p w:rsidR="00566232" w:rsidRDefault="000F482A" w:rsidP="000F482A">
          <w:pPr>
            <w:pStyle w:val="1FA5F0D43D29402795BA91A5CAD0EAE7"/>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86718E387913421990A52B62581CF0D6"/>
        <w:category>
          <w:name w:val="Allmänt"/>
          <w:gallery w:val="placeholder"/>
        </w:category>
        <w:types>
          <w:type w:val="bbPlcHdr"/>
        </w:types>
        <w:behaviors>
          <w:behavior w:val="content"/>
        </w:behaviors>
        <w:guid w:val="{1EC46E10-5081-4C0F-A0FE-6C9905B17283}"/>
      </w:docPartPr>
      <w:docPartBody>
        <w:p w:rsidR="00566232" w:rsidRDefault="000F482A" w:rsidP="000F482A">
          <w:pPr>
            <w:pStyle w:val="86718E387913421990A52B62581CF0D6"/>
          </w:pPr>
          <w:r>
            <w:rPr>
              <w:rStyle w:val="Platshllartext"/>
            </w:rPr>
            <w:t>Klicka här för att ange datum.</w:t>
          </w:r>
        </w:p>
      </w:docPartBody>
    </w:docPart>
    <w:docPart>
      <w:docPartPr>
        <w:name w:val="5FB50DC7EB354AD1B63402A69C4336AC"/>
        <w:category>
          <w:name w:val="Allmänt"/>
          <w:gallery w:val="placeholder"/>
        </w:category>
        <w:types>
          <w:type w:val="bbPlcHdr"/>
        </w:types>
        <w:behaviors>
          <w:behavior w:val="content"/>
        </w:behaviors>
        <w:guid w:val="{1BEA27E6-E888-4700-9D63-1A14C97BCA48}"/>
      </w:docPartPr>
      <w:docPartBody>
        <w:p w:rsidR="00566232" w:rsidRDefault="000F482A" w:rsidP="000F482A">
          <w:pPr>
            <w:pStyle w:val="5FB50DC7EB354AD1B63402A69C4336AC"/>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2A"/>
    <w:rsid w:val="000F482A"/>
    <w:rsid w:val="00357FEE"/>
    <w:rsid w:val="00566232"/>
    <w:rsid w:val="008077EF"/>
    <w:rsid w:val="009C0307"/>
    <w:rsid w:val="00A07F59"/>
    <w:rsid w:val="00A6317E"/>
    <w:rsid w:val="00AF5664"/>
    <w:rsid w:val="00D9571E"/>
    <w:rsid w:val="00F15B0F"/>
    <w:rsid w:val="00FE2F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8263E4D15484105A1CF8E09CB7127B0">
    <w:name w:val="A8263E4D15484105A1CF8E09CB7127B0"/>
    <w:rsid w:val="000F482A"/>
  </w:style>
  <w:style w:type="character" w:styleId="Platshllartext">
    <w:name w:val="Placeholder Text"/>
    <w:basedOn w:val="Standardstycketeckensnitt"/>
    <w:uiPriority w:val="99"/>
    <w:semiHidden/>
    <w:rsid w:val="000F482A"/>
    <w:rPr>
      <w:noProof w:val="0"/>
      <w:color w:val="808080"/>
    </w:rPr>
  </w:style>
  <w:style w:type="paragraph" w:customStyle="1" w:styleId="001F132A00D145A58CE29F4C85466CD4">
    <w:name w:val="001F132A00D145A58CE29F4C85466CD4"/>
    <w:rsid w:val="000F482A"/>
  </w:style>
  <w:style w:type="paragraph" w:customStyle="1" w:styleId="7240263DDD7A457A9141884329697412">
    <w:name w:val="7240263DDD7A457A9141884329697412"/>
    <w:rsid w:val="000F482A"/>
  </w:style>
  <w:style w:type="paragraph" w:customStyle="1" w:styleId="693E164A1CA94CBABD30A3279EEEDB39">
    <w:name w:val="693E164A1CA94CBABD30A3279EEEDB39"/>
    <w:rsid w:val="000F482A"/>
  </w:style>
  <w:style w:type="paragraph" w:customStyle="1" w:styleId="A95685C191254E12AF3F483AF939D631">
    <w:name w:val="A95685C191254E12AF3F483AF939D631"/>
    <w:rsid w:val="000F482A"/>
  </w:style>
  <w:style w:type="paragraph" w:customStyle="1" w:styleId="C13ABFAA6562419FA24EBD75AD7670D0">
    <w:name w:val="C13ABFAA6562419FA24EBD75AD7670D0"/>
    <w:rsid w:val="000F482A"/>
  </w:style>
  <w:style w:type="paragraph" w:customStyle="1" w:styleId="6E22021E57484472A6FD4760C5CFC03F">
    <w:name w:val="6E22021E57484472A6FD4760C5CFC03F"/>
    <w:rsid w:val="000F482A"/>
  </w:style>
  <w:style w:type="paragraph" w:customStyle="1" w:styleId="01C0D843697644B4B169878747312F03">
    <w:name w:val="01C0D843697644B4B169878747312F03"/>
    <w:rsid w:val="000F482A"/>
  </w:style>
  <w:style w:type="paragraph" w:customStyle="1" w:styleId="8FE38DFEE90B491E92B75B7D8ACA22B9">
    <w:name w:val="8FE38DFEE90B491E92B75B7D8ACA22B9"/>
    <w:rsid w:val="000F482A"/>
  </w:style>
  <w:style w:type="paragraph" w:customStyle="1" w:styleId="E5FAA477C4134C29B936B53C63D92C37">
    <w:name w:val="E5FAA477C4134C29B936B53C63D92C37"/>
    <w:rsid w:val="000F482A"/>
  </w:style>
  <w:style w:type="paragraph" w:customStyle="1" w:styleId="65E158DCEC584BF8A4007C78467EAB22">
    <w:name w:val="65E158DCEC584BF8A4007C78467EAB22"/>
    <w:rsid w:val="000F482A"/>
  </w:style>
  <w:style w:type="paragraph" w:customStyle="1" w:styleId="C13ABFAA6562419FA24EBD75AD7670D01">
    <w:name w:val="C13ABFAA6562419FA24EBD75AD7670D01"/>
    <w:rsid w:val="000F482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5FAA477C4134C29B936B53C63D92C371">
    <w:name w:val="E5FAA477C4134C29B936B53C63D92C371"/>
    <w:rsid w:val="000F482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776901F7E7B4552B85913208C19EE4D">
    <w:name w:val="9776901F7E7B4552B85913208C19EE4D"/>
    <w:rsid w:val="000F482A"/>
  </w:style>
  <w:style w:type="paragraph" w:customStyle="1" w:styleId="BED361898C6B4FFCA33A9DE8E220107C">
    <w:name w:val="BED361898C6B4FFCA33A9DE8E220107C"/>
    <w:rsid w:val="000F482A"/>
  </w:style>
  <w:style w:type="paragraph" w:customStyle="1" w:styleId="C92C8669F7F04C09A628AF2D87B88462">
    <w:name w:val="C92C8669F7F04C09A628AF2D87B88462"/>
    <w:rsid w:val="000F482A"/>
  </w:style>
  <w:style w:type="paragraph" w:customStyle="1" w:styleId="7D28C42997964B5CACCE07B99C21FA96">
    <w:name w:val="7D28C42997964B5CACCE07B99C21FA96"/>
    <w:rsid w:val="000F482A"/>
  </w:style>
  <w:style w:type="paragraph" w:customStyle="1" w:styleId="1FA5F0D43D29402795BA91A5CAD0EAE7">
    <w:name w:val="1FA5F0D43D29402795BA91A5CAD0EAE7"/>
    <w:rsid w:val="000F482A"/>
  </w:style>
  <w:style w:type="paragraph" w:customStyle="1" w:styleId="86718E387913421990A52B62581CF0D6">
    <w:name w:val="86718E387913421990A52B62581CF0D6"/>
    <w:rsid w:val="000F482A"/>
  </w:style>
  <w:style w:type="paragraph" w:customStyle="1" w:styleId="5FB50DC7EB354AD1B63402A69C4336AC">
    <w:name w:val="5FB50DC7EB354AD1B63402A69C4336AC"/>
    <w:rsid w:val="000F48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2021-02-10T00:00:00</HeaderDate>
    <Office/>
    <Dnr>S2021/00971</Dnr>
    <ParagrafNr/>
    <DocumentTitle/>
    <VisitingAddress/>
    <Extra1/>
    <Extra2/>
    <Extra3>Markus Wiechel</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235af6a9-9a8f-45bc-b247-f9457facec8b</RD_Svarsid>
  </documentManagement>
</p:properties>
</file>

<file path=customXml/itemProps1.xml><?xml version="1.0" encoding="utf-8"?>
<ds:datastoreItem xmlns:ds="http://schemas.openxmlformats.org/officeDocument/2006/customXml" ds:itemID="{987E1F3A-3122-4225-A7EB-1FDA47B781AF}"/>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3F89BE61-F8A4-474A-992D-329D3327CF8E}"/>
</file>

<file path=customXml/itemProps4.xml><?xml version="1.0" encoding="utf-8"?>
<ds:datastoreItem xmlns:ds="http://schemas.openxmlformats.org/officeDocument/2006/customXml" ds:itemID="{A185DEB5-F68B-484E-A668-A0187A19960E}"/>
</file>

<file path=customXml/itemProps5.xml><?xml version="1.0" encoding="utf-8"?>
<ds:datastoreItem xmlns:ds="http://schemas.openxmlformats.org/officeDocument/2006/customXml" ds:itemID="{C786CE16-ECAA-42C1-AC10-D8CCC3AB20F6}"/>
</file>

<file path=docProps/app.xml><?xml version="1.0" encoding="utf-8"?>
<Properties xmlns="http://schemas.openxmlformats.org/officeDocument/2006/extended-properties" xmlns:vt="http://schemas.openxmlformats.org/officeDocument/2006/docPropsVTypes">
  <Template>RK Basmall</Template>
  <TotalTime>0</TotalTime>
  <Pages>1</Pages>
  <Words>311</Words>
  <Characters>1652</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1569.docx</dc:title>
  <dc:subject/>
  <dc:creator>Kalle Brandstedt</dc:creator>
  <cp:keywords/>
  <dc:description/>
  <cp:lastModifiedBy>Maria Zetterström</cp:lastModifiedBy>
  <cp:revision>5</cp:revision>
  <dcterms:created xsi:type="dcterms:W3CDTF">2021-02-10T09:35:00Z</dcterms:created>
  <dcterms:modified xsi:type="dcterms:W3CDTF">2021-02-10T09:43:00Z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