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C225F8" w14:textId="0F34229F" w:rsidR="0060773B" w:rsidRPr="00946DA3" w:rsidRDefault="0060773B" w:rsidP="0060773B">
      <w:pPr>
        <w:pStyle w:val="Rubrik"/>
        <w:rPr>
          <w:sz w:val="25"/>
          <w:szCs w:val="25"/>
        </w:rPr>
      </w:pPr>
      <w:r w:rsidRPr="00946DA3">
        <w:rPr>
          <w:sz w:val="25"/>
          <w:szCs w:val="25"/>
        </w:rPr>
        <w:t>Svar på fråga 20</w:t>
      </w:r>
      <w:r w:rsidR="003B1F8E" w:rsidRPr="00946DA3">
        <w:rPr>
          <w:sz w:val="25"/>
          <w:szCs w:val="25"/>
        </w:rPr>
        <w:t>20</w:t>
      </w:r>
      <w:r w:rsidRPr="00946DA3">
        <w:rPr>
          <w:sz w:val="25"/>
          <w:szCs w:val="25"/>
        </w:rPr>
        <w:t>/</w:t>
      </w:r>
      <w:r w:rsidR="003B1F8E" w:rsidRPr="00946DA3">
        <w:rPr>
          <w:sz w:val="25"/>
          <w:szCs w:val="25"/>
        </w:rPr>
        <w:t>21</w:t>
      </w:r>
      <w:r w:rsidRPr="00946DA3">
        <w:rPr>
          <w:sz w:val="25"/>
          <w:szCs w:val="25"/>
        </w:rPr>
        <w:t>:</w:t>
      </w:r>
      <w:r w:rsidR="003D2652">
        <w:rPr>
          <w:sz w:val="25"/>
          <w:szCs w:val="25"/>
        </w:rPr>
        <w:t xml:space="preserve">1702 av Markus </w:t>
      </w:r>
      <w:proofErr w:type="spellStart"/>
      <w:r w:rsidR="003D2652">
        <w:rPr>
          <w:sz w:val="25"/>
          <w:szCs w:val="25"/>
        </w:rPr>
        <w:t>Wiechel</w:t>
      </w:r>
      <w:proofErr w:type="spellEnd"/>
      <w:r w:rsidR="003D2652">
        <w:rPr>
          <w:sz w:val="25"/>
          <w:szCs w:val="25"/>
        </w:rPr>
        <w:t xml:space="preserve"> (SD) EU:s utrikeschefs besök i Ryssland och</w:t>
      </w:r>
      <w:r w:rsidRPr="00946DA3">
        <w:rPr>
          <w:sz w:val="25"/>
          <w:szCs w:val="25"/>
        </w:rPr>
        <w:t xml:space="preserve"> </w:t>
      </w:r>
      <w:r w:rsidR="003D2652">
        <w:rPr>
          <w:sz w:val="25"/>
          <w:szCs w:val="25"/>
        </w:rPr>
        <w:t>fråga 2020/21:1703 av</w:t>
      </w:r>
      <w:r w:rsidRPr="00946DA3">
        <w:rPr>
          <w:sz w:val="25"/>
          <w:szCs w:val="25"/>
        </w:rPr>
        <w:t xml:space="preserve"> </w:t>
      </w:r>
      <w:r w:rsidR="001C0678">
        <w:rPr>
          <w:sz w:val="25"/>
          <w:szCs w:val="25"/>
        </w:rPr>
        <w:t xml:space="preserve">Björn Söder </w:t>
      </w:r>
      <w:r w:rsidRPr="00946DA3">
        <w:rPr>
          <w:sz w:val="25"/>
          <w:szCs w:val="25"/>
        </w:rPr>
        <w:t>(</w:t>
      </w:r>
      <w:r w:rsidR="001C0678">
        <w:rPr>
          <w:sz w:val="25"/>
          <w:szCs w:val="25"/>
        </w:rPr>
        <w:t>SD</w:t>
      </w:r>
      <w:r w:rsidRPr="00946DA3">
        <w:rPr>
          <w:sz w:val="25"/>
          <w:szCs w:val="25"/>
        </w:rPr>
        <w:t>)</w:t>
      </w:r>
      <w:r w:rsidR="003936FA">
        <w:rPr>
          <w:sz w:val="25"/>
          <w:szCs w:val="25"/>
        </w:rPr>
        <w:t xml:space="preserve"> </w:t>
      </w:r>
      <w:r w:rsidR="003D2652">
        <w:rPr>
          <w:sz w:val="25"/>
          <w:szCs w:val="25"/>
        </w:rPr>
        <w:t>Borrells besök i Ryssland</w:t>
      </w:r>
    </w:p>
    <w:p w14:paraId="5724A8DB" w14:textId="3709A0CD" w:rsidR="003B1F8E" w:rsidRDefault="00270FD9" w:rsidP="00B318C7">
      <w:pPr>
        <w:autoSpaceDE w:val="0"/>
        <w:autoSpaceDN w:val="0"/>
        <w:adjustRightInd w:val="0"/>
        <w:spacing w:after="0"/>
      </w:pPr>
      <w:bookmarkStart w:id="0" w:name="_Hlk50100012"/>
      <w:r>
        <w:t xml:space="preserve">Markus </w:t>
      </w:r>
      <w:proofErr w:type="spellStart"/>
      <w:r>
        <w:t>Wiechel</w:t>
      </w:r>
      <w:proofErr w:type="spellEnd"/>
      <w:r w:rsidR="003D2652">
        <w:t xml:space="preserve"> och Björn Söder</w:t>
      </w:r>
      <w:r w:rsidR="001C0678" w:rsidRPr="001C0678">
        <w:t xml:space="preserve"> </w:t>
      </w:r>
      <w:r w:rsidR="003D2652">
        <w:t xml:space="preserve">har med anledning av </w:t>
      </w:r>
      <w:r w:rsidR="003D2652" w:rsidRPr="003D2652">
        <w:t>EU:s höga representant för utrikes frågor och säkerhetspolitik</w:t>
      </w:r>
      <w:r w:rsidR="00164046">
        <w:t xml:space="preserve"> </w:t>
      </w:r>
      <w:proofErr w:type="spellStart"/>
      <w:r w:rsidR="00164046">
        <w:t>Josep</w:t>
      </w:r>
      <w:proofErr w:type="spellEnd"/>
      <w:r w:rsidR="00164046">
        <w:t xml:space="preserve"> </w:t>
      </w:r>
      <w:proofErr w:type="spellStart"/>
      <w:r w:rsidR="00164046">
        <w:t>Borrells</w:t>
      </w:r>
      <w:proofErr w:type="spellEnd"/>
      <w:r w:rsidR="00164046">
        <w:t xml:space="preserve"> besök i Moskva </w:t>
      </w:r>
      <w:r w:rsidR="007A6E95">
        <w:t xml:space="preserve">den </w:t>
      </w:r>
      <w:proofErr w:type="gramStart"/>
      <w:r w:rsidR="00164046">
        <w:t>4-6</w:t>
      </w:r>
      <w:proofErr w:type="gramEnd"/>
      <w:r w:rsidR="00164046">
        <w:t xml:space="preserve"> februari frågat hur jag ser på hans resa, om jag avser vidta några åtgärder med anledning av resan, samt om jag kommer verka för Borrells avgång. </w:t>
      </w:r>
    </w:p>
    <w:p w14:paraId="02379F2D" w14:textId="28D99ECA" w:rsidR="008243C7" w:rsidRDefault="008243C7" w:rsidP="00B318C7">
      <w:pPr>
        <w:autoSpaceDE w:val="0"/>
        <w:autoSpaceDN w:val="0"/>
        <w:adjustRightInd w:val="0"/>
        <w:spacing w:after="0"/>
      </w:pPr>
    </w:p>
    <w:p w14:paraId="1E551D2B" w14:textId="5CF16B7B" w:rsidR="00817AC4" w:rsidRDefault="000A6264" w:rsidP="00817AC4">
      <w:pPr>
        <w:autoSpaceDE w:val="0"/>
        <w:autoSpaceDN w:val="0"/>
        <w:adjustRightInd w:val="0"/>
        <w:spacing w:after="0"/>
      </w:pPr>
      <w:r>
        <w:t>Jag</w:t>
      </w:r>
      <w:r w:rsidRPr="008243C7">
        <w:t xml:space="preserve"> kommer inte att verka för att Borrell ska avsättas</w:t>
      </w:r>
      <w:r>
        <w:t xml:space="preserve">. </w:t>
      </w:r>
      <w:r w:rsidR="00817AC4">
        <w:t>Sammantaget delar vi Borrells slutsatser från hans resa till Ryssland. Jag träffar EU:s utrikesministrar den 22 februari för att diskutera nästa steg rörande EU:s relation till Ryssland, och resultatet av Borrells resa kommer att tas i beaktande där. Regeringen står bakom EU:s fem vägledande principer för relationen med Ryssland, som innefattar ett principiellt ställningstagande mot Rysslands aggression i östra Ukraina och stöd till det civila samhället i Ryssland, men också s</w:t>
      </w:r>
      <w:r w:rsidR="00817AC4" w:rsidRPr="00246FEF">
        <w:t xml:space="preserve">elektivt engagemang med Ryssland </w:t>
      </w:r>
      <w:r w:rsidR="00817AC4">
        <w:t>kring</w:t>
      </w:r>
      <w:r w:rsidR="00817AC4" w:rsidRPr="00246FEF">
        <w:t xml:space="preserve"> frågor av intresse för EU.</w:t>
      </w:r>
      <w:r w:rsidR="00817AC4">
        <w:t xml:space="preserve"> Dessa fem principer återbekräftades av EU:s utrikesministrar senast i oktober förra året.</w:t>
      </w:r>
    </w:p>
    <w:p w14:paraId="4DDE8F7B" w14:textId="77777777" w:rsidR="00817AC4" w:rsidRDefault="00817AC4" w:rsidP="00817AC4">
      <w:pPr>
        <w:autoSpaceDE w:val="0"/>
        <w:autoSpaceDN w:val="0"/>
        <w:adjustRightInd w:val="0"/>
        <w:spacing w:after="0"/>
      </w:pPr>
    </w:p>
    <w:bookmarkEnd w:id="0"/>
    <w:p w14:paraId="32C908CD" w14:textId="79E11EB6" w:rsidR="0060773B" w:rsidRPr="006D7082" w:rsidRDefault="00986891" w:rsidP="00986891">
      <w:pPr>
        <w:autoSpaceDE w:val="0"/>
        <w:autoSpaceDN w:val="0"/>
        <w:adjustRightInd w:val="0"/>
        <w:spacing w:after="0"/>
      </w:pPr>
      <w:r>
        <w:t>S</w:t>
      </w:r>
      <w:r w:rsidR="0060773B" w:rsidRPr="006D7082">
        <w:t>tockholm den</w:t>
      </w:r>
      <w:r w:rsidR="00595785">
        <w:t xml:space="preserve"> </w:t>
      </w:r>
      <w:r w:rsidR="002B5440">
        <w:t>17 februari</w:t>
      </w:r>
      <w:r w:rsidR="00661DD4">
        <w:t xml:space="preserve"> 2021</w:t>
      </w:r>
    </w:p>
    <w:p w14:paraId="65635F1C" w14:textId="77777777" w:rsidR="00852B7B" w:rsidRPr="006D7082" w:rsidRDefault="00852B7B" w:rsidP="0060773B">
      <w:pPr>
        <w:pStyle w:val="Brdtext"/>
      </w:pPr>
    </w:p>
    <w:p w14:paraId="56147F60" w14:textId="076AB251" w:rsidR="0060773B" w:rsidRPr="00A82217" w:rsidRDefault="0060773B" w:rsidP="0060773B">
      <w:pPr>
        <w:pStyle w:val="Brdtext"/>
      </w:pPr>
      <w:r w:rsidRPr="006D7082">
        <w:t>Ann Linde</w:t>
      </w:r>
    </w:p>
    <w:p w14:paraId="2B0E8211" w14:textId="77777777" w:rsidR="00CF717A" w:rsidRPr="00A82217" w:rsidRDefault="00CF717A" w:rsidP="00CF717A"/>
    <w:sectPr w:rsidR="00CF717A" w:rsidRPr="00A82217" w:rsidSect="003D7550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410D4B" w14:textId="77777777" w:rsidR="0060773B" w:rsidRDefault="0060773B" w:rsidP="00A87A54">
      <w:pPr>
        <w:spacing w:after="0" w:line="240" w:lineRule="auto"/>
      </w:pPr>
      <w:r>
        <w:separator/>
      </w:r>
    </w:p>
  </w:endnote>
  <w:endnote w:type="continuationSeparator" w:id="0">
    <w:p w14:paraId="453BE4CD" w14:textId="77777777" w:rsidR="0060773B" w:rsidRDefault="0060773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F74D6F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E8E984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E4E8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E4E8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0D3D46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067FFF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988C1F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DB2401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A3A67F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96BCAB0" w14:textId="77777777" w:rsidTr="00C26068">
      <w:trPr>
        <w:trHeight w:val="227"/>
      </w:trPr>
      <w:tc>
        <w:tcPr>
          <w:tcW w:w="4074" w:type="dxa"/>
        </w:tcPr>
        <w:p w14:paraId="5A50E33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C2A2F7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74B8F7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61ED5E" w14:textId="77777777" w:rsidR="0060773B" w:rsidRDefault="0060773B" w:rsidP="00A87A54">
      <w:pPr>
        <w:spacing w:after="0" w:line="240" w:lineRule="auto"/>
      </w:pPr>
      <w:r>
        <w:separator/>
      </w:r>
    </w:p>
  </w:footnote>
  <w:footnote w:type="continuationSeparator" w:id="0">
    <w:p w14:paraId="5723A5A6" w14:textId="77777777" w:rsidR="0060773B" w:rsidRDefault="0060773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D7550" w14:paraId="0C7F2358" w14:textId="77777777" w:rsidTr="00C93EBA">
      <w:trPr>
        <w:trHeight w:val="227"/>
      </w:trPr>
      <w:tc>
        <w:tcPr>
          <w:tcW w:w="5534" w:type="dxa"/>
        </w:tcPr>
        <w:p w14:paraId="61A96158" w14:textId="77777777" w:rsidR="003D7550" w:rsidRPr="007D73AB" w:rsidRDefault="00EA4501">
          <w:pPr>
            <w:pStyle w:val="Sidhuvud"/>
          </w:pPr>
        </w:p>
      </w:tc>
      <w:tc>
        <w:tcPr>
          <w:tcW w:w="3170" w:type="dxa"/>
          <w:vAlign w:val="bottom"/>
        </w:tcPr>
        <w:p w14:paraId="3A0869CD" w14:textId="77777777" w:rsidR="003D7550" w:rsidRPr="007D73AB" w:rsidRDefault="00EA4501" w:rsidP="00340DE0">
          <w:pPr>
            <w:pStyle w:val="Sidhuvud"/>
          </w:pPr>
        </w:p>
      </w:tc>
      <w:tc>
        <w:tcPr>
          <w:tcW w:w="1134" w:type="dxa"/>
        </w:tcPr>
        <w:p w14:paraId="6FCFA879" w14:textId="77777777" w:rsidR="003D7550" w:rsidRDefault="00EA4501" w:rsidP="005A703A">
          <w:pPr>
            <w:pStyle w:val="Sidhuvud"/>
          </w:pPr>
        </w:p>
      </w:tc>
    </w:tr>
    <w:tr w:rsidR="003D7550" w14:paraId="6F19BE67" w14:textId="77777777" w:rsidTr="00C93EBA">
      <w:trPr>
        <w:trHeight w:val="1928"/>
      </w:trPr>
      <w:tc>
        <w:tcPr>
          <w:tcW w:w="5534" w:type="dxa"/>
        </w:tcPr>
        <w:p w14:paraId="047BA457" w14:textId="77777777" w:rsidR="003D7550" w:rsidRPr="00340DE0" w:rsidRDefault="005E4E8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87C5D3C" wp14:editId="661194A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65C4805" w14:textId="77777777" w:rsidR="003D7550" w:rsidRPr="00710A6C" w:rsidRDefault="00EA4501" w:rsidP="00EE3C0F">
          <w:pPr>
            <w:pStyle w:val="Sidhuvud"/>
            <w:rPr>
              <w:b/>
            </w:rPr>
          </w:pPr>
        </w:p>
        <w:p w14:paraId="6D4393F2" w14:textId="77777777" w:rsidR="003D7550" w:rsidRDefault="00EA4501" w:rsidP="00EE3C0F">
          <w:pPr>
            <w:pStyle w:val="Sidhuvud"/>
          </w:pPr>
        </w:p>
        <w:p w14:paraId="548FAA97" w14:textId="77777777" w:rsidR="003D7550" w:rsidRDefault="00EA4501" w:rsidP="00EE3C0F">
          <w:pPr>
            <w:pStyle w:val="Sidhuvud"/>
          </w:pPr>
        </w:p>
        <w:p w14:paraId="2690507A" w14:textId="77777777" w:rsidR="003D7550" w:rsidRDefault="00EA450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showingPlcHdr/>
            <w:dataBinding w:prefixMappings="xmlns:ns0='http://lp/documentinfo/RK' " w:xpath="/ns0:DocumentInfo[1]/ns0:BaseInfo[1]/ns0:Dnr[1]" w:storeItemID="{87832E82-63CA-4BEB-9A0D-EC3CB50F1C50}"/>
            <w:text/>
          </w:sdtPr>
          <w:sdtEndPr/>
          <w:sdtContent>
            <w:p w14:paraId="096C2833" w14:textId="77777777" w:rsidR="003D7550" w:rsidRDefault="005E4E8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showingPlcHdr/>
            <w:dataBinding w:prefixMappings="xmlns:ns0='http://lp/documentinfo/RK' " w:xpath="/ns0:DocumentInfo[1]/ns0:BaseInfo[1]/ns0:DocNumber[1]" w:storeItemID="{87832E82-63CA-4BEB-9A0D-EC3CB50F1C50}"/>
            <w:text/>
          </w:sdtPr>
          <w:sdtEndPr/>
          <w:sdtContent>
            <w:p w14:paraId="154ED1C5" w14:textId="77777777" w:rsidR="003D7550" w:rsidRDefault="005E4E8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BD2309C" w14:textId="77777777" w:rsidR="003D7550" w:rsidRDefault="00EA4501" w:rsidP="00EE3C0F">
          <w:pPr>
            <w:pStyle w:val="Sidhuvud"/>
          </w:pPr>
        </w:p>
      </w:tc>
      <w:tc>
        <w:tcPr>
          <w:tcW w:w="1134" w:type="dxa"/>
        </w:tcPr>
        <w:p w14:paraId="199F9370" w14:textId="77777777" w:rsidR="003D7550" w:rsidRDefault="00EA4501" w:rsidP="0094502D">
          <w:pPr>
            <w:pStyle w:val="Sidhuvud"/>
          </w:pPr>
        </w:p>
        <w:p w14:paraId="19E7DD19" w14:textId="77777777" w:rsidR="003D7550" w:rsidRPr="0094502D" w:rsidRDefault="00EA4501" w:rsidP="00EC71A6">
          <w:pPr>
            <w:pStyle w:val="Sidhuvud"/>
          </w:pPr>
        </w:p>
      </w:tc>
    </w:tr>
    <w:tr w:rsidR="003D7550" w14:paraId="196F6EE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9AA69B5" w14:textId="77777777" w:rsidR="007404E5" w:rsidRPr="007404E5" w:rsidRDefault="005E4E8C" w:rsidP="00340DE0">
              <w:pPr>
                <w:pStyle w:val="Sidhuvud"/>
                <w:rPr>
                  <w:b/>
                </w:rPr>
              </w:pPr>
              <w:r w:rsidRPr="007404E5">
                <w:rPr>
                  <w:b/>
                </w:rPr>
                <w:t>Utrikesdepartementet</w:t>
              </w:r>
            </w:p>
            <w:p w14:paraId="29A61B00" w14:textId="69E30D07" w:rsidR="007404E5" w:rsidRDefault="005E4E8C" w:rsidP="00340DE0">
              <w:pPr>
                <w:pStyle w:val="Sidhuvud"/>
              </w:pPr>
              <w:r w:rsidRPr="007404E5">
                <w:t>Utrikesministern</w:t>
              </w:r>
            </w:p>
            <w:p w14:paraId="4677C020" w14:textId="7B126BC1" w:rsidR="00541B92" w:rsidRDefault="00541B92" w:rsidP="00340DE0">
              <w:pPr>
                <w:pStyle w:val="Sidhuvud"/>
              </w:pPr>
            </w:p>
            <w:p w14:paraId="0CBCCD0B" w14:textId="77777777" w:rsidR="00541B92" w:rsidRDefault="00541B92" w:rsidP="00340DE0">
              <w:pPr>
                <w:pStyle w:val="Sidhuvud"/>
              </w:pPr>
            </w:p>
            <w:p w14:paraId="75CF2602" w14:textId="26F21383" w:rsidR="00595785" w:rsidRDefault="00595785" w:rsidP="00340DE0">
              <w:pPr>
                <w:pStyle w:val="Sidhuvud"/>
              </w:pPr>
            </w:p>
            <w:p w14:paraId="64668519" w14:textId="77777777" w:rsidR="007404E5" w:rsidRDefault="00EA4501" w:rsidP="00340DE0">
              <w:pPr>
                <w:pStyle w:val="Sidhuvud"/>
              </w:pPr>
            </w:p>
            <w:p w14:paraId="19112B91" w14:textId="77777777" w:rsidR="003D7550" w:rsidRPr="00340DE0" w:rsidRDefault="00EA4501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dataBinding w:prefixMappings="xmlns:ns0='http://lp/documentinfo/RK' " w:xpath="/ns0:DocumentInfo[1]/ns0:BaseInfo[1]/ns0:Recipient[1]" w:storeItemID="{87832E82-63CA-4BEB-9A0D-EC3CB50F1C50}"/>
          <w:text w:multiLine="1"/>
        </w:sdtPr>
        <w:sdtEndPr/>
        <w:sdtContent>
          <w:tc>
            <w:tcPr>
              <w:tcW w:w="3170" w:type="dxa"/>
            </w:tcPr>
            <w:p w14:paraId="42C12BB9" w14:textId="5665F158" w:rsidR="003D7550" w:rsidRDefault="00B318C7" w:rsidP="00547B89">
              <w:pPr>
                <w:pStyle w:val="Sidhuvud"/>
              </w:pPr>
              <w:r>
                <w:t>Till riksdagen</w:t>
              </w:r>
              <w:r w:rsidR="00541B92">
                <w:br/>
              </w:r>
              <w:r w:rsidR="00541B92">
                <w:br/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07B72E14" w14:textId="77777777" w:rsidR="003D7550" w:rsidRDefault="00EA4501" w:rsidP="003E6020">
          <w:pPr>
            <w:pStyle w:val="Sidhuvud"/>
          </w:pPr>
        </w:p>
      </w:tc>
    </w:tr>
  </w:tbl>
  <w:p w14:paraId="62FDC81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B642D4A"/>
    <w:multiLevelType w:val="hybridMultilevel"/>
    <w:tmpl w:val="A9C8FC5E"/>
    <w:lvl w:ilvl="0" w:tplc="2C4EF53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D533F4"/>
    <w:multiLevelType w:val="multilevel"/>
    <w:tmpl w:val="1B563932"/>
    <w:numStyleLink w:val="RKNumreradlista"/>
  </w:abstractNum>
  <w:abstractNum w:abstractNumId="10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1B5490"/>
    <w:multiLevelType w:val="multilevel"/>
    <w:tmpl w:val="1B563932"/>
    <w:numStyleLink w:val="RKNumreradlista"/>
  </w:abstractNum>
  <w:abstractNum w:abstractNumId="12" w15:restartNumberingAfterBreak="0">
    <w:nsid w:val="1F88532F"/>
    <w:multiLevelType w:val="multilevel"/>
    <w:tmpl w:val="1B563932"/>
    <w:numStyleLink w:val="RKNumreradlista"/>
  </w:abstractNum>
  <w:abstractNum w:abstractNumId="13" w15:restartNumberingAfterBreak="0">
    <w:nsid w:val="2AB05199"/>
    <w:multiLevelType w:val="multilevel"/>
    <w:tmpl w:val="186C6512"/>
    <w:numStyleLink w:val="Strecklistan"/>
  </w:abstractNum>
  <w:abstractNum w:abstractNumId="14" w15:restartNumberingAfterBreak="0">
    <w:nsid w:val="2BE361F1"/>
    <w:multiLevelType w:val="multilevel"/>
    <w:tmpl w:val="1B563932"/>
    <w:numStyleLink w:val="RKNumreradlista"/>
  </w:abstractNum>
  <w:abstractNum w:abstractNumId="15" w15:restartNumberingAfterBreak="0">
    <w:nsid w:val="2C9B0453"/>
    <w:multiLevelType w:val="multilevel"/>
    <w:tmpl w:val="1A20A4CA"/>
    <w:numStyleLink w:val="RKPunktlista"/>
  </w:abstractNum>
  <w:abstractNum w:abstractNumId="16" w15:restartNumberingAfterBreak="0">
    <w:nsid w:val="2ECF6BA1"/>
    <w:multiLevelType w:val="multilevel"/>
    <w:tmpl w:val="1B563932"/>
    <w:numStyleLink w:val="RKNumreradlista"/>
  </w:abstractNum>
  <w:abstractNum w:abstractNumId="17" w15:restartNumberingAfterBreak="0">
    <w:nsid w:val="2F604539"/>
    <w:multiLevelType w:val="multilevel"/>
    <w:tmpl w:val="1B563932"/>
    <w:numStyleLink w:val="RKNumreradlista"/>
  </w:abstractNum>
  <w:abstractNum w:abstractNumId="18" w15:restartNumberingAfterBreak="0">
    <w:nsid w:val="348522EF"/>
    <w:multiLevelType w:val="multilevel"/>
    <w:tmpl w:val="1B563932"/>
    <w:numStyleLink w:val="RKNumreradlista"/>
  </w:abstractNum>
  <w:abstractNum w:abstractNumId="19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D3D0E02"/>
    <w:multiLevelType w:val="multilevel"/>
    <w:tmpl w:val="1B563932"/>
    <w:numStyleLink w:val="RKNumreradlista"/>
  </w:abstractNum>
  <w:abstractNum w:abstractNumId="21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270774A"/>
    <w:multiLevelType w:val="multilevel"/>
    <w:tmpl w:val="1B563932"/>
    <w:numStyleLink w:val="RKNumreradlista"/>
  </w:abstractNum>
  <w:abstractNum w:abstractNumId="23" w15:restartNumberingAfterBreak="0">
    <w:nsid w:val="4C84297C"/>
    <w:multiLevelType w:val="multilevel"/>
    <w:tmpl w:val="1B563932"/>
    <w:numStyleLink w:val="RKNumreradlista"/>
  </w:abstractNum>
  <w:abstractNum w:abstractNumId="24" w15:restartNumberingAfterBreak="0">
    <w:nsid w:val="4D904BDB"/>
    <w:multiLevelType w:val="multilevel"/>
    <w:tmpl w:val="1B563932"/>
    <w:numStyleLink w:val="RKNumreradlista"/>
  </w:abstractNum>
  <w:abstractNum w:abstractNumId="25" w15:restartNumberingAfterBreak="0">
    <w:nsid w:val="4DAD38FF"/>
    <w:multiLevelType w:val="multilevel"/>
    <w:tmpl w:val="1B563932"/>
    <w:numStyleLink w:val="RKNumreradlista"/>
  </w:abstractNum>
  <w:abstractNum w:abstractNumId="26" w15:restartNumberingAfterBreak="0">
    <w:nsid w:val="53A05A92"/>
    <w:multiLevelType w:val="multilevel"/>
    <w:tmpl w:val="1B563932"/>
    <w:numStyleLink w:val="RKNumreradlista"/>
  </w:abstractNum>
  <w:abstractNum w:abstractNumId="27" w15:restartNumberingAfterBreak="0">
    <w:nsid w:val="5C6843F9"/>
    <w:multiLevelType w:val="multilevel"/>
    <w:tmpl w:val="1A20A4CA"/>
    <w:numStyleLink w:val="RKPunktlista"/>
  </w:abstractNum>
  <w:abstractNum w:abstractNumId="28" w15:restartNumberingAfterBreak="0">
    <w:nsid w:val="61AC437A"/>
    <w:multiLevelType w:val="multilevel"/>
    <w:tmpl w:val="E2FEA49E"/>
    <w:numStyleLink w:val="RKNumreraderubriker"/>
  </w:abstractNum>
  <w:abstractNum w:abstractNumId="29" w15:restartNumberingAfterBreak="0">
    <w:nsid w:val="64780D1B"/>
    <w:multiLevelType w:val="multilevel"/>
    <w:tmpl w:val="1B563932"/>
    <w:numStyleLink w:val="RKNumreradlista"/>
  </w:abstractNum>
  <w:abstractNum w:abstractNumId="30" w15:restartNumberingAfterBreak="0">
    <w:nsid w:val="664239C2"/>
    <w:multiLevelType w:val="multilevel"/>
    <w:tmpl w:val="1A20A4CA"/>
    <w:numStyleLink w:val="RKPunktlista"/>
  </w:abstractNum>
  <w:abstractNum w:abstractNumId="31" w15:restartNumberingAfterBreak="0">
    <w:nsid w:val="6AA87A6A"/>
    <w:multiLevelType w:val="multilevel"/>
    <w:tmpl w:val="186C6512"/>
    <w:numStyleLink w:val="Strecklistan"/>
  </w:abstractNum>
  <w:abstractNum w:abstractNumId="32" w15:restartNumberingAfterBreak="0">
    <w:nsid w:val="6D8C68B4"/>
    <w:multiLevelType w:val="multilevel"/>
    <w:tmpl w:val="1B563932"/>
    <w:numStyleLink w:val="RKNumreradlista"/>
  </w:abstractNum>
  <w:abstractNum w:abstractNumId="33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AB37CC"/>
    <w:multiLevelType w:val="hybridMultilevel"/>
    <w:tmpl w:val="B6240538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466A28"/>
    <w:multiLevelType w:val="multilevel"/>
    <w:tmpl w:val="1A20A4CA"/>
    <w:numStyleLink w:val="RKPunktlista"/>
  </w:abstractNum>
  <w:abstractNum w:abstractNumId="36" w15:restartNumberingAfterBreak="0">
    <w:nsid w:val="76322898"/>
    <w:multiLevelType w:val="multilevel"/>
    <w:tmpl w:val="186C6512"/>
    <w:numStyleLink w:val="Strecklistan"/>
  </w:abstractNum>
  <w:num w:numId="1">
    <w:abstractNumId w:val="21"/>
  </w:num>
  <w:num w:numId="2">
    <w:abstractNumId w:val="28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9"/>
  </w:num>
  <w:num w:numId="8">
    <w:abstractNumId w:val="17"/>
  </w:num>
  <w:num w:numId="9">
    <w:abstractNumId w:val="9"/>
  </w:num>
  <w:num w:numId="10">
    <w:abstractNumId w:val="14"/>
  </w:num>
  <w:num w:numId="11">
    <w:abstractNumId w:val="18"/>
  </w:num>
  <w:num w:numId="12">
    <w:abstractNumId w:val="33"/>
  </w:num>
  <w:num w:numId="13">
    <w:abstractNumId w:val="26"/>
  </w:num>
  <w:num w:numId="14">
    <w:abstractNumId w:val="10"/>
  </w:num>
  <w:num w:numId="15">
    <w:abstractNumId w:val="7"/>
  </w:num>
  <w:num w:numId="16">
    <w:abstractNumId w:val="30"/>
  </w:num>
  <w:num w:numId="17">
    <w:abstractNumId w:val="27"/>
  </w:num>
  <w:num w:numId="18">
    <w:abstractNumId w:val="6"/>
  </w:num>
  <w:num w:numId="19">
    <w:abstractNumId w:val="0"/>
  </w:num>
  <w:num w:numId="20">
    <w:abstractNumId w:val="2"/>
  </w:num>
  <w:num w:numId="21">
    <w:abstractNumId w:val="16"/>
  </w:num>
  <w:num w:numId="22">
    <w:abstractNumId w:val="11"/>
  </w:num>
  <w:num w:numId="23">
    <w:abstractNumId w:val="23"/>
  </w:num>
  <w:num w:numId="24">
    <w:abstractNumId w:val="24"/>
  </w:num>
  <w:num w:numId="25">
    <w:abstractNumId w:val="35"/>
  </w:num>
  <w:num w:numId="26">
    <w:abstractNumId w:val="20"/>
  </w:num>
  <w:num w:numId="27">
    <w:abstractNumId w:val="31"/>
  </w:num>
  <w:num w:numId="28">
    <w:abstractNumId w:val="15"/>
  </w:num>
  <w:num w:numId="29">
    <w:abstractNumId w:val="13"/>
  </w:num>
  <w:num w:numId="30">
    <w:abstractNumId w:val="32"/>
  </w:num>
  <w:num w:numId="31">
    <w:abstractNumId w:val="12"/>
  </w:num>
  <w:num w:numId="32">
    <w:abstractNumId w:val="25"/>
  </w:num>
  <w:num w:numId="33">
    <w:abstractNumId w:val="29"/>
  </w:num>
  <w:num w:numId="34">
    <w:abstractNumId w:val="36"/>
  </w:num>
  <w:num w:numId="35">
    <w:abstractNumId w:val="22"/>
  </w:num>
  <w:num w:numId="36">
    <w:abstractNumId w:val="8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73B"/>
    <w:rsid w:val="00004D5C"/>
    <w:rsid w:val="00005F68"/>
    <w:rsid w:val="00012B00"/>
    <w:rsid w:val="00017386"/>
    <w:rsid w:val="0002585C"/>
    <w:rsid w:val="00026711"/>
    <w:rsid w:val="00041EDC"/>
    <w:rsid w:val="00057FE0"/>
    <w:rsid w:val="00061B62"/>
    <w:rsid w:val="000757FC"/>
    <w:rsid w:val="000862E0"/>
    <w:rsid w:val="00093408"/>
    <w:rsid w:val="0009435C"/>
    <w:rsid w:val="000A6264"/>
    <w:rsid w:val="000C1DB4"/>
    <w:rsid w:val="000C61D1"/>
    <w:rsid w:val="000E12D9"/>
    <w:rsid w:val="000F00B8"/>
    <w:rsid w:val="00100933"/>
    <w:rsid w:val="00111809"/>
    <w:rsid w:val="001150FC"/>
    <w:rsid w:val="00121002"/>
    <w:rsid w:val="00124E73"/>
    <w:rsid w:val="0013158B"/>
    <w:rsid w:val="00137F43"/>
    <w:rsid w:val="00164046"/>
    <w:rsid w:val="00170CE4"/>
    <w:rsid w:val="00173126"/>
    <w:rsid w:val="00192E34"/>
    <w:rsid w:val="001B6EED"/>
    <w:rsid w:val="001C0678"/>
    <w:rsid w:val="001C5DC9"/>
    <w:rsid w:val="001C71A9"/>
    <w:rsid w:val="001D4A0C"/>
    <w:rsid w:val="001F0629"/>
    <w:rsid w:val="001F0736"/>
    <w:rsid w:val="001F4302"/>
    <w:rsid w:val="00201822"/>
    <w:rsid w:val="00204079"/>
    <w:rsid w:val="00211B4E"/>
    <w:rsid w:val="00213258"/>
    <w:rsid w:val="00222258"/>
    <w:rsid w:val="00223AD6"/>
    <w:rsid w:val="00233D52"/>
    <w:rsid w:val="00246FEF"/>
    <w:rsid w:val="00260D2D"/>
    <w:rsid w:val="00270FD9"/>
    <w:rsid w:val="00281106"/>
    <w:rsid w:val="00282D27"/>
    <w:rsid w:val="00292420"/>
    <w:rsid w:val="002B5440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5741E"/>
    <w:rsid w:val="00361D86"/>
    <w:rsid w:val="00370311"/>
    <w:rsid w:val="0038587E"/>
    <w:rsid w:val="00392ED4"/>
    <w:rsid w:val="003936FA"/>
    <w:rsid w:val="003A018B"/>
    <w:rsid w:val="003A5969"/>
    <w:rsid w:val="003A5C58"/>
    <w:rsid w:val="003B1F8E"/>
    <w:rsid w:val="003C4BFD"/>
    <w:rsid w:val="003C7BE0"/>
    <w:rsid w:val="003D0DD3"/>
    <w:rsid w:val="003D17EF"/>
    <w:rsid w:val="003D2652"/>
    <w:rsid w:val="003D3535"/>
    <w:rsid w:val="003E56DB"/>
    <w:rsid w:val="003E6020"/>
    <w:rsid w:val="0041223B"/>
    <w:rsid w:val="0042068E"/>
    <w:rsid w:val="004324D1"/>
    <w:rsid w:val="00436B18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97C8E"/>
    <w:rsid w:val="004B66DA"/>
    <w:rsid w:val="004B72D3"/>
    <w:rsid w:val="004C67B4"/>
    <w:rsid w:val="004C70EE"/>
    <w:rsid w:val="004C7F70"/>
    <w:rsid w:val="004D430D"/>
    <w:rsid w:val="004E25CD"/>
    <w:rsid w:val="004F0448"/>
    <w:rsid w:val="004F6525"/>
    <w:rsid w:val="00507C5B"/>
    <w:rsid w:val="0052127C"/>
    <w:rsid w:val="00533841"/>
    <w:rsid w:val="00541B92"/>
    <w:rsid w:val="00543054"/>
    <w:rsid w:val="00544738"/>
    <w:rsid w:val="005456E4"/>
    <w:rsid w:val="00547B89"/>
    <w:rsid w:val="005606BC"/>
    <w:rsid w:val="005639E7"/>
    <w:rsid w:val="00567799"/>
    <w:rsid w:val="00571A0B"/>
    <w:rsid w:val="005738C6"/>
    <w:rsid w:val="005850D7"/>
    <w:rsid w:val="00595785"/>
    <w:rsid w:val="00596E2B"/>
    <w:rsid w:val="005A5193"/>
    <w:rsid w:val="005E2F29"/>
    <w:rsid w:val="005E4E79"/>
    <w:rsid w:val="005E4E8C"/>
    <w:rsid w:val="0060773B"/>
    <w:rsid w:val="006175D7"/>
    <w:rsid w:val="00617A9C"/>
    <w:rsid w:val="006208E5"/>
    <w:rsid w:val="00631F82"/>
    <w:rsid w:val="00654B4D"/>
    <w:rsid w:val="00661DD4"/>
    <w:rsid w:val="00670A48"/>
    <w:rsid w:val="00672F6F"/>
    <w:rsid w:val="0069523C"/>
    <w:rsid w:val="006B3234"/>
    <w:rsid w:val="006B4A30"/>
    <w:rsid w:val="006B7569"/>
    <w:rsid w:val="006D3188"/>
    <w:rsid w:val="006D59F9"/>
    <w:rsid w:val="006D7082"/>
    <w:rsid w:val="006E08FC"/>
    <w:rsid w:val="006F2588"/>
    <w:rsid w:val="00710A6C"/>
    <w:rsid w:val="00712266"/>
    <w:rsid w:val="007248F5"/>
    <w:rsid w:val="00732C27"/>
    <w:rsid w:val="00750C93"/>
    <w:rsid w:val="00757B3B"/>
    <w:rsid w:val="00773075"/>
    <w:rsid w:val="00773A7C"/>
    <w:rsid w:val="00782B3F"/>
    <w:rsid w:val="0079491A"/>
    <w:rsid w:val="0079641B"/>
    <w:rsid w:val="007A13CE"/>
    <w:rsid w:val="007A629C"/>
    <w:rsid w:val="007A6E95"/>
    <w:rsid w:val="007C44FF"/>
    <w:rsid w:val="007C4F78"/>
    <w:rsid w:val="007C7BDB"/>
    <w:rsid w:val="007D73AB"/>
    <w:rsid w:val="007F516C"/>
    <w:rsid w:val="00804C1B"/>
    <w:rsid w:val="00816677"/>
    <w:rsid w:val="008178E6"/>
    <w:rsid w:val="00817AC4"/>
    <w:rsid w:val="008243C7"/>
    <w:rsid w:val="008276E5"/>
    <w:rsid w:val="008375D5"/>
    <w:rsid w:val="00852B7B"/>
    <w:rsid w:val="008677F8"/>
    <w:rsid w:val="00875DDD"/>
    <w:rsid w:val="00891929"/>
    <w:rsid w:val="008A0A0D"/>
    <w:rsid w:val="008C562B"/>
    <w:rsid w:val="008D3090"/>
    <w:rsid w:val="008D4306"/>
    <w:rsid w:val="008D4508"/>
    <w:rsid w:val="008E0739"/>
    <w:rsid w:val="008E77D6"/>
    <w:rsid w:val="008F54A7"/>
    <w:rsid w:val="0093335A"/>
    <w:rsid w:val="0094502D"/>
    <w:rsid w:val="00946DA3"/>
    <w:rsid w:val="00947013"/>
    <w:rsid w:val="00957413"/>
    <w:rsid w:val="00980ABF"/>
    <w:rsid w:val="00986891"/>
    <w:rsid w:val="00986CC3"/>
    <w:rsid w:val="009920AA"/>
    <w:rsid w:val="009A4D0A"/>
    <w:rsid w:val="009C2459"/>
    <w:rsid w:val="009D5D40"/>
    <w:rsid w:val="009D6B1B"/>
    <w:rsid w:val="009E107B"/>
    <w:rsid w:val="009E18D6"/>
    <w:rsid w:val="00A0117D"/>
    <w:rsid w:val="00A01F5C"/>
    <w:rsid w:val="00A061BD"/>
    <w:rsid w:val="00A114C4"/>
    <w:rsid w:val="00A3133A"/>
    <w:rsid w:val="00A3270B"/>
    <w:rsid w:val="00A36F15"/>
    <w:rsid w:val="00A43B02"/>
    <w:rsid w:val="00A443F1"/>
    <w:rsid w:val="00A5156E"/>
    <w:rsid w:val="00A56824"/>
    <w:rsid w:val="00A65C80"/>
    <w:rsid w:val="00A67276"/>
    <w:rsid w:val="00A67840"/>
    <w:rsid w:val="00A743AC"/>
    <w:rsid w:val="00A8200D"/>
    <w:rsid w:val="00A82217"/>
    <w:rsid w:val="00A83135"/>
    <w:rsid w:val="00A86013"/>
    <w:rsid w:val="00A87A54"/>
    <w:rsid w:val="00A91A7A"/>
    <w:rsid w:val="00AA1809"/>
    <w:rsid w:val="00AB6313"/>
    <w:rsid w:val="00AD3A55"/>
    <w:rsid w:val="00AF0BB7"/>
    <w:rsid w:val="00AF0EDE"/>
    <w:rsid w:val="00B06751"/>
    <w:rsid w:val="00B2169D"/>
    <w:rsid w:val="00B21CBB"/>
    <w:rsid w:val="00B316CA"/>
    <w:rsid w:val="00B318C7"/>
    <w:rsid w:val="00B41F72"/>
    <w:rsid w:val="00B517E1"/>
    <w:rsid w:val="00B55E70"/>
    <w:rsid w:val="00B639D8"/>
    <w:rsid w:val="00B84409"/>
    <w:rsid w:val="00BB5683"/>
    <w:rsid w:val="00BD0826"/>
    <w:rsid w:val="00BE3210"/>
    <w:rsid w:val="00C06201"/>
    <w:rsid w:val="00C141C6"/>
    <w:rsid w:val="00C14DAD"/>
    <w:rsid w:val="00C2071A"/>
    <w:rsid w:val="00C20ACB"/>
    <w:rsid w:val="00C26068"/>
    <w:rsid w:val="00C271A8"/>
    <w:rsid w:val="00C311F7"/>
    <w:rsid w:val="00C37A77"/>
    <w:rsid w:val="00C4042C"/>
    <w:rsid w:val="00C461E6"/>
    <w:rsid w:val="00C67C79"/>
    <w:rsid w:val="00C93EBA"/>
    <w:rsid w:val="00CA1C76"/>
    <w:rsid w:val="00CA4E2C"/>
    <w:rsid w:val="00CA62FB"/>
    <w:rsid w:val="00CA7FF5"/>
    <w:rsid w:val="00CB1E7C"/>
    <w:rsid w:val="00CB2EA1"/>
    <w:rsid w:val="00CB43F1"/>
    <w:rsid w:val="00CB444A"/>
    <w:rsid w:val="00CB6EDE"/>
    <w:rsid w:val="00CC41BA"/>
    <w:rsid w:val="00CC481B"/>
    <w:rsid w:val="00CD1C6C"/>
    <w:rsid w:val="00CD6169"/>
    <w:rsid w:val="00CD7B0C"/>
    <w:rsid w:val="00CE2B16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6730A"/>
    <w:rsid w:val="00D67593"/>
    <w:rsid w:val="00D76068"/>
    <w:rsid w:val="00D76B01"/>
    <w:rsid w:val="00D84704"/>
    <w:rsid w:val="00D95424"/>
    <w:rsid w:val="00D9621D"/>
    <w:rsid w:val="00DB714B"/>
    <w:rsid w:val="00DD517D"/>
    <w:rsid w:val="00DF5BFB"/>
    <w:rsid w:val="00E0623C"/>
    <w:rsid w:val="00E328B0"/>
    <w:rsid w:val="00E35A52"/>
    <w:rsid w:val="00E469E4"/>
    <w:rsid w:val="00E475C3"/>
    <w:rsid w:val="00E509B0"/>
    <w:rsid w:val="00E66E90"/>
    <w:rsid w:val="00E7634A"/>
    <w:rsid w:val="00E82BA3"/>
    <w:rsid w:val="00EA1688"/>
    <w:rsid w:val="00EA4501"/>
    <w:rsid w:val="00ED592E"/>
    <w:rsid w:val="00ED6ABD"/>
    <w:rsid w:val="00EE3C0F"/>
    <w:rsid w:val="00EF2A7F"/>
    <w:rsid w:val="00F021BB"/>
    <w:rsid w:val="00F03EAC"/>
    <w:rsid w:val="00F14024"/>
    <w:rsid w:val="00F259D7"/>
    <w:rsid w:val="00F32D05"/>
    <w:rsid w:val="00F35263"/>
    <w:rsid w:val="00F50B40"/>
    <w:rsid w:val="00F534F5"/>
    <w:rsid w:val="00F53AEA"/>
    <w:rsid w:val="00F66093"/>
    <w:rsid w:val="00F848D6"/>
    <w:rsid w:val="00FA5DDD"/>
    <w:rsid w:val="00FC0011"/>
    <w:rsid w:val="00FC42FE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19DED55A"/>
  <w15:chartTrackingRefBased/>
  <w15:docId w15:val="{7F891266-210E-43CD-8FA4-0D4698EE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73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Ingetavstnd">
    <w:name w:val="No Spacing"/>
    <w:basedOn w:val="Normal"/>
    <w:uiPriority w:val="1"/>
    <w:qFormat/>
    <w:rsid w:val="0060773B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ss-1cvxhd1">
    <w:name w:val="css-1cvxhd1"/>
    <w:basedOn w:val="Standardstycketeckensnitt"/>
    <w:rsid w:val="005E4E8C"/>
  </w:style>
  <w:style w:type="paragraph" w:styleId="Normalwebb">
    <w:name w:val="Normal (Web)"/>
    <w:basedOn w:val="Normal"/>
    <w:uiPriority w:val="99"/>
    <w:semiHidden/>
    <w:unhideWhenUsed/>
    <w:rsid w:val="005E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24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24E73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B1F8E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1B6EE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B6EE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B6EED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B6EE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B6EED"/>
    <w:rPr>
      <w:b/>
      <w:bCs/>
      <w:sz w:val="20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5957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9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>Till riksdagen
</Recipient>
    <SenderText/>
    <DocNumber/>
    <Doclanguage/>
    <Appendix/>
    <LogotypeName/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28" ma:contentTypeDescription="Skapa nytt dokument med möjlighet att välja RK-mall" ma:contentTypeScope="" ma:versionID="e2ca821cc1b6d7d3d14364da7294da5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>Till riksdagen
</Recipient>
    <SenderText/>
    <DocNumber/>
    <Doclanguage/>
    <Appendix/>
    <LogotypeName/>
  </BaseInfo>
</DocumentInfo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f91b32fe-11b3-43d3-8916-7542ee6a1097</RD_Svarsid>
  </documentManagement>
</p:properties>
</file>

<file path=customXml/itemProps1.xml><?xml version="1.0" encoding="utf-8"?>
<ds:datastoreItem xmlns:ds="http://schemas.openxmlformats.org/officeDocument/2006/customXml" ds:itemID="{0D48BEE9-03F3-467A-ADE8-C0930AC0E112}"/>
</file>

<file path=customXml/itemProps2.xml><?xml version="1.0" encoding="utf-8"?>
<ds:datastoreItem xmlns:ds="http://schemas.openxmlformats.org/officeDocument/2006/customXml" ds:itemID="{285BBA29-C471-4BD1-8043-943300A6F9ED}"/>
</file>

<file path=customXml/itemProps3.xml><?xml version="1.0" encoding="utf-8"?>
<ds:datastoreItem xmlns:ds="http://schemas.openxmlformats.org/officeDocument/2006/customXml" ds:itemID="{06624C1A-3FFA-4293-A61C-5F5BA3E734C8}"/>
</file>

<file path=customXml/itemProps4.xml><?xml version="1.0" encoding="utf-8"?>
<ds:datastoreItem xmlns:ds="http://schemas.openxmlformats.org/officeDocument/2006/customXml" ds:itemID="{285BBA29-C471-4BD1-8043-943300A6F9E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2BC8723D-1083-4F19-B28E-7533C62AE2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87832E82-63CA-4BEB-9A0D-EC3CB50F1C50}"/>
</file>

<file path=customXml/itemProps8.xml><?xml version="1.0" encoding="utf-8"?>
<ds:datastoreItem xmlns:ds="http://schemas.openxmlformats.org/officeDocument/2006/customXml" ds:itemID="{3244645B-09FD-4624-8838-8EE8942D28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1003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fråga 1702 av Markus Wiechel (SD) och fråga 1703 av Björn Söder (SD).docx</dc:title>
  <dc:subject/>
  <dc:creator>Kasper Andersson</dc:creator>
  <cp:keywords/>
  <dc:description/>
  <cp:lastModifiedBy>Eva-Lena Gustafsson</cp:lastModifiedBy>
  <cp:revision>2</cp:revision>
  <cp:lastPrinted>2020-09-09T09:42:00Z</cp:lastPrinted>
  <dcterms:created xsi:type="dcterms:W3CDTF">2021-02-17T08:18:00Z</dcterms:created>
  <dcterms:modified xsi:type="dcterms:W3CDTF">2021-02-17T08:18:00Z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77ed1330-d491-44b4-b0b3-943f45aabca1</vt:lpwstr>
  </property>
</Properties>
</file>