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C3AF4" w14:textId="4FD358E7" w:rsidR="001263D4" w:rsidRDefault="001263D4" w:rsidP="001263D4">
      <w:pPr>
        <w:pStyle w:val="Rubrik"/>
      </w:pPr>
      <w:bookmarkStart w:id="0" w:name="Start"/>
      <w:bookmarkEnd w:id="0"/>
      <w:r>
        <w:t xml:space="preserve">Svar på fråga 2020/21:2223 av </w:t>
      </w:r>
      <w:sdt>
        <w:sdtPr>
          <w:alias w:val="Frågeställare"/>
          <w:tag w:val="delete"/>
          <w:id w:val="-211816850"/>
          <w:placeholder>
            <w:docPart w:val="629799C2DF874B8FB4D9D6CEDF6C306D"/>
          </w:placeholder>
          <w:dataBinding w:prefixMappings="xmlns:ns0='http://lp/documentinfo/RK' " w:xpath="/ns0:DocumentInfo[1]/ns0:BaseInfo[1]/ns0:Extra3[1]" w:storeItemID="{4809656E-9998-469C-B716-905CBA5988B8}"/>
          <w:text/>
        </w:sdtPr>
        <w:sdtEndPr/>
        <w:sdtContent>
          <w:r>
            <w:t>Yasmine Posio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1ADBF1DE825F4716A0ABA3095E297359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V</w:t>
          </w:r>
        </w:sdtContent>
      </w:sdt>
      <w:r>
        <w:t>)</w:t>
      </w:r>
      <w:r>
        <w:br/>
        <w:t>Sveriges nationella handlingsplan för genomförande av FN:s säkerhetsrådsresolutioner om kvinnor, fred och säkerhet</w:t>
      </w:r>
    </w:p>
    <w:p w14:paraId="0A6843AA" w14:textId="12127BF2" w:rsidR="001263D4" w:rsidRDefault="00D466D1" w:rsidP="001263D4">
      <w:pPr>
        <w:pStyle w:val="Brdtext"/>
      </w:pPr>
      <w:sdt>
        <w:sdtPr>
          <w:alias w:val="Frågeställare"/>
          <w:tag w:val="delete"/>
          <w:id w:val="-1635256365"/>
          <w:placeholder>
            <w:docPart w:val="B5E8DC41890047048A3FA2BE1E950D00"/>
          </w:placeholder>
          <w:dataBinding w:prefixMappings="xmlns:ns0='http://lp/documentinfo/RK' " w:xpath="/ns0:DocumentInfo[1]/ns0:BaseInfo[1]/ns0:Extra3[1]" w:storeItemID="{4809656E-9998-469C-B716-905CBA5988B8}"/>
          <w:text/>
        </w:sdtPr>
        <w:sdtEndPr/>
        <w:sdtContent>
          <w:r w:rsidR="001263D4">
            <w:t>Yasmine Posio</w:t>
          </w:r>
        </w:sdtContent>
      </w:sdt>
      <w:r w:rsidR="001263D4">
        <w:t xml:space="preserve"> har frågat mig om på vilka sätt jag och regeringen avser att ta till oss av </w:t>
      </w:r>
      <w:proofErr w:type="spellStart"/>
      <w:r w:rsidR="001263D4">
        <w:t>Swecos</w:t>
      </w:r>
      <w:proofErr w:type="spellEnd"/>
      <w:r w:rsidR="001263D4">
        <w:t xml:space="preserve"> rekommendationer i den kommande handlingsplanen för genomförande av FN:s säkerhetsrådsresolutioner om kvinnor, fred och säkerhet.</w:t>
      </w:r>
    </w:p>
    <w:p w14:paraId="44F24F76" w14:textId="70D8FED0" w:rsidR="001263D4" w:rsidRDefault="001263D4" w:rsidP="001263D4">
      <w:pPr>
        <w:pStyle w:val="Brdtext"/>
      </w:pPr>
      <w:r>
        <w:t xml:space="preserve">Vi välkomnar den oberoende utvärderingen som på ett förtjänstfullt sätt </w:t>
      </w:r>
      <w:r w:rsidRPr="00A64BBE">
        <w:t xml:space="preserve">redovisar såväl framgångar som utmaningar i genomförandet av Sveriges handlingsplan för kvinnor, fred och säkerhet. </w:t>
      </w:r>
      <w:r w:rsidR="00BE759F" w:rsidRPr="00A64BBE">
        <w:t xml:space="preserve">Utvärderingen </w:t>
      </w:r>
      <w:r w:rsidR="00B07D01">
        <w:t xml:space="preserve">noterar </w:t>
      </w:r>
      <w:r w:rsidR="00C96FAC" w:rsidRPr="00A64BBE">
        <w:t>bland annat att det finns en tydligare ansvarsfördelning än tidigare</w:t>
      </w:r>
      <w:r w:rsidR="00BE759F" w:rsidRPr="00A64BBE">
        <w:t xml:space="preserve">, att arbetsgruppen för handlingsplanen är ändamålsenlig och </w:t>
      </w:r>
      <w:r w:rsidR="007F384A">
        <w:t>att</w:t>
      </w:r>
      <w:r w:rsidR="00BE759F" w:rsidRPr="00A64BBE">
        <w:t xml:space="preserve"> den </w:t>
      </w:r>
      <w:r w:rsidR="00C96FAC" w:rsidRPr="00A64BBE">
        <w:t xml:space="preserve">årliga uppföljningsmekanismen </w:t>
      </w:r>
      <w:r w:rsidR="007F384A">
        <w:t>är viktig. S</w:t>
      </w:r>
      <w:r w:rsidR="00C96FAC" w:rsidRPr="00A64BBE">
        <w:t xml:space="preserve">amtidigt </w:t>
      </w:r>
      <w:r w:rsidR="007F384A">
        <w:t xml:space="preserve">bedöms </w:t>
      </w:r>
      <w:r w:rsidR="00BE759F" w:rsidRPr="00A64BBE">
        <w:t>det</w:t>
      </w:r>
      <w:r w:rsidR="00873836" w:rsidRPr="00A64BBE">
        <w:t xml:space="preserve"> mycket riktigt</w:t>
      </w:r>
      <w:r w:rsidR="00BE759F" w:rsidRPr="00A64BBE">
        <w:t xml:space="preserve"> </w:t>
      </w:r>
      <w:r w:rsidR="00C96FAC" w:rsidRPr="00A64BBE">
        <w:t>finn</w:t>
      </w:r>
      <w:r w:rsidR="00BE759F" w:rsidRPr="00A64BBE">
        <w:t>a</w:t>
      </w:r>
      <w:r w:rsidR="00C96FAC" w:rsidRPr="00A64BBE">
        <w:t xml:space="preserve">s behov av att tydliggöra vilken typ av </w:t>
      </w:r>
      <w:r w:rsidR="00B07D01">
        <w:t>styr</w:t>
      </w:r>
      <w:r w:rsidR="00C96FAC" w:rsidRPr="00A64BBE">
        <w:t>dokument som handlingsplanen utgör</w:t>
      </w:r>
      <w:r w:rsidR="007F384A">
        <w:t>,</w:t>
      </w:r>
      <w:r w:rsidR="00A64BBE" w:rsidRPr="00A64BBE">
        <w:t xml:space="preserve"> hur kunskap och lärdomar omhändertas</w:t>
      </w:r>
      <w:r w:rsidR="00C96FAC" w:rsidRPr="00A64BBE">
        <w:t xml:space="preserve"> </w:t>
      </w:r>
      <w:r w:rsidR="007F384A">
        <w:t>och</w:t>
      </w:r>
      <w:r w:rsidR="00C96FAC" w:rsidRPr="00A64BBE">
        <w:t xml:space="preserve"> </w:t>
      </w:r>
      <w:r w:rsidR="00BE759F" w:rsidRPr="00A64BBE">
        <w:t xml:space="preserve">att </w:t>
      </w:r>
      <w:r w:rsidR="00C96FAC" w:rsidRPr="00A64BBE">
        <w:t xml:space="preserve">tydliggöra relationen mellan </w:t>
      </w:r>
      <w:r w:rsidR="00BE759F" w:rsidRPr="00A64BBE">
        <w:t xml:space="preserve">handlingsplanen och andra styrdokument </w:t>
      </w:r>
      <w:r w:rsidR="006F637A" w:rsidRPr="00A64BBE">
        <w:t>för jämställdhet och feministisk utrikespolitik</w:t>
      </w:r>
      <w:r w:rsidR="00BE759F" w:rsidRPr="00A64BBE">
        <w:t xml:space="preserve">. </w:t>
      </w:r>
      <w:r w:rsidR="00B07D01">
        <w:t>Jag kan försäkra frågeställaren om att r</w:t>
      </w:r>
      <w:r w:rsidRPr="00A64BBE">
        <w:t>ekommendationerna kommer att beaktas i framtagandet av nästa handlingsplan.</w:t>
      </w:r>
      <w:r w:rsidR="002944DA" w:rsidRPr="00A64BBE">
        <w:t xml:space="preserve"> En diskussion om hur detta bäst ska ske har </w:t>
      </w:r>
      <w:r w:rsidR="00B07D01">
        <w:t xml:space="preserve">inletts </w:t>
      </w:r>
      <w:r w:rsidR="002944DA" w:rsidRPr="00A64BBE">
        <w:t xml:space="preserve">i arbetsgruppen </w:t>
      </w:r>
      <w:r w:rsidRPr="00A64BBE">
        <w:t>för handlingsplanen, där utförande myndigheter</w:t>
      </w:r>
      <w:r w:rsidR="002944DA">
        <w:t xml:space="preserve">, </w:t>
      </w:r>
      <w:r>
        <w:t xml:space="preserve">civilsamhällesorganisationer </w:t>
      </w:r>
      <w:r w:rsidR="002944DA">
        <w:t xml:space="preserve">och berörda departement </w:t>
      </w:r>
      <w:r w:rsidR="00CA782F">
        <w:t>deltar</w:t>
      </w:r>
      <w:r>
        <w:t>.</w:t>
      </w:r>
    </w:p>
    <w:p w14:paraId="1EDF2BC0" w14:textId="101636A8" w:rsidR="001263D4" w:rsidRDefault="001263D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F0DE3280D544AF1A240EA1E87F7FD47"/>
          </w:placeholder>
          <w:dataBinding w:prefixMappings="xmlns:ns0='http://lp/documentinfo/RK' " w:xpath="/ns0:DocumentInfo[1]/ns0:BaseInfo[1]/ns0:HeaderDate[1]" w:storeItemID="{4809656E-9998-469C-B716-905CBA5988B8}"/>
          <w:date w:fullDate="2021-03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83A3F">
            <w:t>24 mars 2021</w:t>
          </w:r>
        </w:sdtContent>
      </w:sdt>
    </w:p>
    <w:p w14:paraId="36A3F447" w14:textId="77777777" w:rsidR="001263D4" w:rsidRDefault="001263D4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C7AFCF1554DF4E1682D75D223B779D6C"/>
        </w:placeholder>
        <w:dataBinding w:prefixMappings="xmlns:ns0='http://lp/documentinfo/RK' " w:xpath="/ns0:DocumentInfo[1]/ns0:BaseInfo[1]/ns0:TopSender[1]" w:storeItemID="{4809656E-9998-469C-B716-905CBA5988B8}"/>
        <w:comboBox w:lastValue="Utrikesministern">
          <w:listItem w:displayText="Ann Linde" w:value="Utrikesministern"/>
          <w:listItem w:displayText="Per Olsson Fridh" w:value="Minister för internationellt utvecklingssamarbete"/>
          <w:listItem w:displayText="Anna Hallberg" w:value="Utrikeshandelsministern och ministern med ansvar för nordiska frågor"/>
        </w:comboBox>
      </w:sdtPr>
      <w:sdtEndPr/>
      <w:sdtContent>
        <w:p w14:paraId="6AE6AEDE" w14:textId="008D1157" w:rsidR="001263D4" w:rsidRDefault="001263D4" w:rsidP="00422A41">
          <w:pPr>
            <w:pStyle w:val="Brdtext"/>
          </w:pPr>
          <w:r>
            <w:t>Ann Linde</w:t>
          </w:r>
        </w:p>
      </w:sdtContent>
    </w:sdt>
    <w:sectPr w:rsidR="001263D4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CC2600" w14:textId="77777777" w:rsidR="00C53130" w:rsidRDefault="00C53130" w:rsidP="00A87A54">
      <w:pPr>
        <w:spacing w:after="0" w:line="240" w:lineRule="auto"/>
      </w:pPr>
      <w:r>
        <w:separator/>
      </w:r>
    </w:p>
  </w:endnote>
  <w:endnote w:type="continuationSeparator" w:id="0">
    <w:p w14:paraId="38D06703" w14:textId="77777777" w:rsidR="00C53130" w:rsidRDefault="00C5313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789C07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1662AE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366E05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AA913B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CB89F8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9AF335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80C449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6B01CCC" w14:textId="77777777" w:rsidTr="00C26068">
      <w:trPr>
        <w:trHeight w:val="227"/>
      </w:trPr>
      <w:tc>
        <w:tcPr>
          <w:tcW w:w="4074" w:type="dxa"/>
        </w:tcPr>
        <w:p w14:paraId="1150463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FA2E17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D4D890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3099F2" w14:textId="77777777" w:rsidR="00C53130" w:rsidRDefault="00C53130" w:rsidP="00A87A54">
      <w:pPr>
        <w:spacing w:after="0" w:line="240" w:lineRule="auto"/>
      </w:pPr>
      <w:r>
        <w:separator/>
      </w:r>
    </w:p>
  </w:footnote>
  <w:footnote w:type="continuationSeparator" w:id="0">
    <w:p w14:paraId="6D8EBAB9" w14:textId="77777777" w:rsidR="00C53130" w:rsidRDefault="00C5313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263D4" w14:paraId="1BEA0318" w14:textId="77777777" w:rsidTr="00C93EBA">
      <w:trPr>
        <w:trHeight w:val="227"/>
      </w:trPr>
      <w:tc>
        <w:tcPr>
          <w:tcW w:w="5534" w:type="dxa"/>
        </w:tcPr>
        <w:p w14:paraId="0452A2C4" w14:textId="77777777" w:rsidR="001263D4" w:rsidRPr="007D73AB" w:rsidRDefault="001263D4">
          <w:pPr>
            <w:pStyle w:val="Sidhuvud"/>
          </w:pPr>
        </w:p>
      </w:tc>
      <w:tc>
        <w:tcPr>
          <w:tcW w:w="3170" w:type="dxa"/>
          <w:vAlign w:val="bottom"/>
        </w:tcPr>
        <w:p w14:paraId="713AE0EA" w14:textId="77777777" w:rsidR="001263D4" w:rsidRPr="007D73AB" w:rsidRDefault="001263D4" w:rsidP="00340DE0">
          <w:pPr>
            <w:pStyle w:val="Sidhuvud"/>
          </w:pPr>
        </w:p>
      </w:tc>
      <w:tc>
        <w:tcPr>
          <w:tcW w:w="1134" w:type="dxa"/>
        </w:tcPr>
        <w:p w14:paraId="7AD36C2D" w14:textId="77777777" w:rsidR="001263D4" w:rsidRDefault="001263D4" w:rsidP="005A703A">
          <w:pPr>
            <w:pStyle w:val="Sidhuvud"/>
          </w:pPr>
        </w:p>
      </w:tc>
    </w:tr>
    <w:tr w:rsidR="001263D4" w14:paraId="2C23BFE8" w14:textId="77777777" w:rsidTr="00C93EBA">
      <w:trPr>
        <w:trHeight w:val="1928"/>
      </w:trPr>
      <w:tc>
        <w:tcPr>
          <w:tcW w:w="5534" w:type="dxa"/>
        </w:tcPr>
        <w:p w14:paraId="7B857639" w14:textId="77777777" w:rsidR="001263D4" w:rsidRPr="00340DE0" w:rsidRDefault="001263D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85DB300" wp14:editId="5DA8B6A7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A1565FD" w14:textId="77777777" w:rsidR="001263D4" w:rsidRPr="00710A6C" w:rsidRDefault="001263D4" w:rsidP="00EE3C0F">
          <w:pPr>
            <w:pStyle w:val="Sidhuvud"/>
            <w:rPr>
              <w:b/>
            </w:rPr>
          </w:pPr>
        </w:p>
        <w:p w14:paraId="31F6695C" w14:textId="77777777" w:rsidR="001263D4" w:rsidRDefault="001263D4" w:rsidP="00EE3C0F">
          <w:pPr>
            <w:pStyle w:val="Sidhuvud"/>
          </w:pPr>
        </w:p>
        <w:p w14:paraId="5534CF14" w14:textId="77777777" w:rsidR="001263D4" w:rsidRDefault="001263D4" w:rsidP="00EE3C0F">
          <w:pPr>
            <w:pStyle w:val="Sidhuvud"/>
          </w:pPr>
        </w:p>
        <w:p w14:paraId="65F9183E" w14:textId="77777777" w:rsidR="001263D4" w:rsidRDefault="001263D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3BD9DCB97C449419622D562EBFE94BB"/>
            </w:placeholder>
            <w:dataBinding w:prefixMappings="xmlns:ns0='http://lp/documentinfo/RK' " w:xpath="/ns0:DocumentInfo[1]/ns0:BaseInfo[1]/ns0:Dnr[1]" w:storeItemID="{4809656E-9998-469C-B716-905CBA5988B8}"/>
            <w:text/>
          </w:sdtPr>
          <w:sdtEndPr/>
          <w:sdtContent>
            <w:p w14:paraId="2023E488" w14:textId="5200850D" w:rsidR="001263D4" w:rsidRDefault="001263D4" w:rsidP="00EE3C0F">
              <w:pPr>
                <w:pStyle w:val="Sidhuvud"/>
              </w:pPr>
              <w:r>
                <w:t>UD2021/</w:t>
              </w:r>
              <w:r w:rsidR="00883A3F">
                <w:t>04206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05B400D4A614BAB96E34CB6F4F69E70"/>
            </w:placeholder>
            <w:showingPlcHdr/>
            <w:dataBinding w:prefixMappings="xmlns:ns0='http://lp/documentinfo/RK' " w:xpath="/ns0:DocumentInfo[1]/ns0:BaseInfo[1]/ns0:DocNumber[1]" w:storeItemID="{4809656E-9998-469C-B716-905CBA5988B8}"/>
            <w:text/>
          </w:sdtPr>
          <w:sdtEndPr/>
          <w:sdtContent>
            <w:p w14:paraId="1C02FF5D" w14:textId="77777777" w:rsidR="001263D4" w:rsidRDefault="001263D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A0B50FA" w14:textId="77777777" w:rsidR="001263D4" w:rsidRDefault="001263D4" w:rsidP="00EE3C0F">
          <w:pPr>
            <w:pStyle w:val="Sidhuvud"/>
          </w:pPr>
        </w:p>
      </w:tc>
      <w:tc>
        <w:tcPr>
          <w:tcW w:w="1134" w:type="dxa"/>
        </w:tcPr>
        <w:p w14:paraId="5F2E5784" w14:textId="77777777" w:rsidR="001263D4" w:rsidRDefault="001263D4" w:rsidP="0094502D">
          <w:pPr>
            <w:pStyle w:val="Sidhuvud"/>
          </w:pPr>
        </w:p>
        <w:p w14:paraId="0FE054D9" w14:textId="77777777" w:rsidR="001263D4" w:rsidRPr="0094502D" w:rsidRDefault="001263D4" w:rsidP="00EC71A6">
          <w:pPr>
            <w:pStyle w:val="Sidhuvud"/>
          </w:pPr>
        </w:p>
      </w:tc>
    </w:tr>
    <w:tr w:rsidR="001263D4" w14:paraId="61D015C6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FFADBBFE289F49D5A6EF0E1B10B7E78C"/>
            </w:placeholder>
          </w:sdtPr>
          <w:sdtEndPr>
            <w:rPr>
              <w:b w:val="0"/>
            </w:rPr>
          </w:sdtEndPr>
          <w:sdtContent>
            <w:p w14:paraId="685B2769" w14:textId="77777777" w:rsidR="001263D4" w:rsidRPr="001263D4" w:rsidRDefault="001263D4" w:rsidP="00340DE0">
              <w:pPr>
                <w:pStyle w:val="Sidhuvud"/>
                <w:rPr>
                  <w:b/>
                </w:rPr>
              </w:pPr>
              <w:r w:rsidRPr="001263D4">
                <w:rPr>
                  <w:b/>
                </w:rPr>
                <w:t>Utrikesdepartementet</w:t>
              </w:r>
            </w:p>
            <w:p w14:paraId="10E40A9A" w14:textId="77777777" w:rsidR="00883A3F" w:rsidRDefault="001263D4" w:rsidP="00883A3F">
              <w:pPr>
                <w:pStyle w:val="Sidhuvud"/>
                <w:tabs>
                  <w:tab w:val="clear" w:pos="4536"/>
                  <w:tab w:val="clear" w:pos="9072"/>
                  <w:tab w:val="center" w:pos="2200"/>
                </w:tabs>
              </w:pPr>
              <w:r w:rsidRPr="001263D4">
                <w:t>Utrikesministern</w:t>
              </w:r>
            </w:p>
          </w:sdtContent>
        </w:sdt>
        <w:p w14:paraId="5D3B8A17" w14:textId="2F3A9F1A" w:rsidR="001263D4" w:rsidRDefault="00883A3F" w:rsidP="00883A3F">
          <w:pPr>
            <w:pStyle w:val="Sidhuvud"/>
            <w:tabs>
              <w:tab w:val="clear" w:pos="4536"/>
              <w:tab w:val="clear" w:pos="9072"/>
              <w:tab w:val="center" w:pos="2200"/>
            </w:tabs>
          </w:pPr>
          <w:r>
            <w:tab/>
          </w:r>
        </w:p>
        <w:p w14:paraId="7285EE29" w14:textId="0860982E" w:rsidR="00883A3F" w:rsidRPr="00340DE0" w:rsidRDefault="00883A3F" w:rsidP="00883A3F">
          <w:pPr>
            <w:pStyle w:val="Sidhuvud"/>
            <w:tabs>
              <w:tab w:val="clear" w:pos="4536"/>
              <w:tab w:val="clear" w:pos="9072"/>
              <w:tab w:val="center" w:pos="2200"/>
            </w:tabs>
          </w:pPr>
        </w:p>
      </w:tc>
      <w:sdt>
        <w:sdtPr>
          <w:alias w:val="Recipient"/>
          <w:tag w:val="ccRKShow_Recipient"/>
          <w:id w:val="-28344517"/>
          <w:placeholder>
            <w:docPart w:val="F69862DE252E4FE6A38ED1D3C94C5F80"/>
          </w:placeholder>
          <w:dataBinding w:prefixMappings="xmlns:ns0='http://lp/documentinfo/RK' " w:xpath="/ns0:DocumentInfo[1]/ns0:BaseInfo[1]/ns0:Recipient[1]" w:storeItemID="{4809656E-9998-469C-B716-905CBA5988B8}"/>
          <w:text w:multiLine="1"/>
        </w:sdtPr>
        <w:sdtEndPr/>
        <w:sdtContent>
          <w:tc>
            <w:tcPr>
              <w:tcW w:w="3170" w:type="dxa"/>
            </w:tcPr>
            <w:p w14:paraId="170E94A8" w14:textId="3AD7EB09" w:rsidR="001263D4" w:rsidRDefault="001263D4" w:rsidP="00547B89">
              <w:pPr>
                <w:pStyle w:val="Sidhuvud"/>
              </w:pPr>
              <w:r>
                <w:t>Till riksdagen</w:t>
              </w:r>
              <w:r w:rsidR="00883A3F">
                <w:br/>
              </w:r>
              <w:r w:rsidR="00883A3F">
                <w:br/>
              </w:r>
            </w:p>
          </w:tc>
        </w:sdtContent>
      </w:sdt>
      <w:tc>
        <w:tcPr>
          <w:tcW w:w="1134" w:type="dxa"/>
        </w:tcPr>
        <w:p w14:paraId="2569AAF4" w14:textId="77777777" w:rsidR="001263D4" w:rsidRDefault="001263D4" w:rsidP="003E6020">
          <w:pPr>
            <w:pStyle w:val="Sidhuvud"/>
          </w:pPr>
        </w:p>
      </w:tc>
    </w:tr>
  </w:tbl>
  <w:p w14:paraId="06E0438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3D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3D4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44DA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16AF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637A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384A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66E94"/>
    <w:rsid w:val="008730FD"/>
    <w:rsid w:val="00873836"/>
    <w:rsid w:val="00873DA1"/>
    <w:rsid w:val="00875DDD"/>
    <w:rsid w:val="00881BC6"/>
    <w:rsid w:val="00883A3F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4BBE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07D0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759F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3130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6FAC"/>
    <w:rsid w:val="00CA0BD8"/>
    <w:rsid w:val="00CA2FD7"/>
    <w:rsid w:val="00CA69E3"/>
    <w:rsid w:val="00CA6B28"/>
    <w:rsid w:val="00CA72BB"/>
    <w:rsid w:val="00CA782F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466D1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F9F03C"/>
  <w15:docId w15:val="{04A0BCDD-D3E8-45B9-AA6F-A13CFE17F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3BD9DCB97C449419622D562EBFE94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3EA40F-590C-4135-9017-E2968D00120D}"/>
      </w:docPartPr>
      <w:docPartBody>
        <w:p w:rsidR="00C4490C" w:rsidRDefault="00B102FA" w:rsidP="00B102FA">
          <w:pPr>
            <w:pStyle w:val="83BD9DCB97C449419622D562EBFE94B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5B400D4A614BAB96E34CB6F4F69E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D5611F-2C64-4BFC-9F50-EC2F51B74588}"/>
      </w:docPartPr>
      <w:docPartBody>
        <w:p w:rsidR="00C4490C" w:rsidRDefault="00B102FA" w:rsidP="00B102FA">
          <w:pPr>
            <w:pStyle w:val="105B400D4A614BAB96E34CB6F4F69E7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FADBBFE289F49D5A6EF0E1B10B7E7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3A8E55-8CEC-44C0-A029-341AF924FE65}"/>
      </w:docPartPr>
      <w:docPartBody>
        <w:p w:rsidR="00C4490C" w:rsidRDefault="00B102FA" w:rsidP="00B102FA">
          <w:pPr>
            <w:pStyle w:val="FFADBBFE289F49D5A6EF0E1B10B7E78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9862DE252E4FE6A38ED1D3C94C5F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A4E376-83D0-44EE-ACFC-8676AA5EA804}"/>
      </w:docPartPr>
      <w:docPartBody>
        <w:p w:rsidR="00C4490C" w:rsidRDefault="00B102FA" w:rsidP="00B102FA">
          <w:pPr>
            <w:pStyle w:val="F69862DE252E4FE6A38ED1D3C94C5F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9799C2DF874B8FB4D9D6CEDF6C30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274D72-A134-48A5-9D5B-819FD4B939CA}"/>
      </w:docPartPr>
      <w:docPartBody>
        <w:p w:rsidR="00C4490C" w:rsidRDefault="00B102FA" w:rsidP="00B102FA">
          <w:pPr>
            <w:pStyle w:val="629799C2DF874B8FB4D9D6CEDF6C306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ADBF1DE825F4716A0ABA3095E2973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1E5191-A7F2-40E5-956F-D2A44A5BFBFE}"/>
      </w:docPartPr>
      <w:docPartBody>
        <w:p w:rsidR="00C4490C" w:rsidRDefault="00B102FA" w:rsidP="00B102FA">
          <w:pPr>
            <w:pStyle w:val="1ADBF1DE825F4716A0ABA3095E297359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B5E8DC41890047048A3FA2BE1E950D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9AA1C2-0AEC-4A1E-908E-FEFB6A89721C}"/>
      </w:docPartPr>
      <w:docPartBody>
        <w:p w:rsidR="00C4490C" w:rsidRDefault="00B102FA" w:rsidP="00B102FA">
          <w:pPr>
            <w:pStyle w:val="B5E8DC41890047048A3FA2BE1E950D0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F0DE3280D544AF1A240EA1E87F7FD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65B75C-1594-4B10-9748-397A96667114}"/>
      </w:docPartPr>
      <w:docPartBody>
        <w:p w:rsidR="00C4490C" w:rsidRDefault="00B102FA" w:rsidP="00B102FA">
          <w:pPr>
            <w:pStyle w:val="1F0DE3280D544AF1A240EA1E87F7FD47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7AFCF1554DF4E1682D75D223B779D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E9562F-D225-4D67-8A29-435C4D576407}"/>
      </w:docPartPr>
      <w:docPartBody>
        <w:p w:rsidR="00C4490C" w:rsidRDefault="00B102FA" w:rsidP="00B102FA">
          <w:pPr>
            <w:pStyle w:val="C7AFCF1554DF4E1682D75D223B779D6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FA"/>
    <w:rsid w:val="00086572"/>
    <w:rsid w:val="000C39BE"/>
    <w:rsid w:val="00B102FA"/>
    <w:rsid w:val="00C4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79A2A3AAE5546038AD5F7F87D5D3934">
    <w:name w:val="879A2A3AAE5546038AD5F7F87D5D3934"/>
    <w:rsid w:val="00B102FA"/>
  </w:style>
  <w:style w:type="character" w:styleId="Platshllartext">
    <w:name w:val="Placeholder Text"/>
    <w:basedOn w:val="Standardstycketeckensnitt"/>
    <w:uiPriority w:val="99"/>
    <w:semiHidden/>
    <w:rsid w:val="00B102FA"/>
    <w:rPr>
      <w:noProof w:val="0"/>
      <w:color w:val="808080"/>
    </w:rPr>
  </w:style>
  <w:style w:type="paragraph" w:customStyle="1" w:styleId="6B9C32F7D10B43368861C7A45266D337">
    <w:name w:val="6B9C32F7D10B43368861C7A45266D337"/>
    <w:rsid w:val="00B102FA"/>
  </w:style>
  <w:style w:type="paragraph" w:customStyle="1" w:styleId="1FA3D9902610488CAA972AD4EE244DE1">
    <w:name w:val="1FA3D9902610488CAA972AD4EE244DE1"/>
    <w:rsid w:val="00B102FA"/>
  </w:style>
  <w:style w:type="paragraph" w:customStyle="1" w:styleId="0C857ED7FD7E4ADBA16EC25B9C2A34CF">
    <w:name w:val="0C857ED7FD7E4ADBA16EC25B9C2A34CF"/>
    <w:rsid w:val="00B102FA"/>
  </w:style>
  <w:style w:type="paragraph" w:customStyle="1" w:styleId="83BD9DCB97C449419622D562EBFE94BB">
    <w:name w:val="83BD9DCB97C449419622D562EBFE94BB"/>
    <w:rsid w:val="00B102FA"/>
  </w:style>
  <w:style w:type="paragraph" w:customStyle="1" w:styleId="105B400D4A614BAB96E34CB6F4F69E70">
    <w:name w:val="105B400D4A614BAB96E34CB6F4F69E70"/>
    <w:rsid w:val="00B102FA"/>
  </w:style>
  <w:style w:type="paragraph" w:customStyle="1" w:styleId="113A0950BCFB4211893DD145737BC033">
    <w:name w:val="113A0950BCFB4211893DD145737BC033"/>
    <w:rsid w:val="00B102FA"/>
  </w:style>
  <w:style w:type="paragraph" w:customStyle="1" w:styleId="7024BF3368BE499A90F99A9E8768C716">
    <w:name w:val="7024BF3368BE499A90F99A9E8768C716"/>
    <w:rsid w:val="00B102FA"/>
  </w:style>
  <w:style w:type="paragraph" w:customStyle="1" w:styleId="E0EAADAE3ED04276B3582C2967128683">
    <w:name w:val="E0EAADAE3ED04276B3582C2967128683"/>
    <w:rsid w:val="00B102FA"/>
  </w:style>
  <w:style w:type="paragraph" w:customStyle="1" w:styleId="FFADBBFE289F49D5A6EF0E1B10B7E78C">
    <w:name w:val="FFADBBFE289F49D5A6EF0E1B10B7E78C"/>
    <w:rsid w:val="00B102FA"/>
  </w:style>
  <w:style w:type="paragraph" w:customStyle="1" w:styleId="F69862DE252E4FE6A38ED1D3C94C5F80">
    <w:name w:val="F69862DE252E4FE6A38ED1D3C94C5F80"/>
    <w:rsid w:val="00B102FA"/>
  </w:style>
  <w:style w:type="paragraph" w:customStyle="1" w:styleId="105B400D4A614BAB96E34CB6F4F69E701">
    <w:name w:val="105B400D4A614BAB96E34CB6F4F69E701"/>
    <w:rsid w:val="00B102F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FADBBFE289F49D5A6EF0E1B10B7E78C1">
    <w:name w:val="FFADBBFE289F49D5A6EF0E1B10B7E78C1"/>
    <w:rsid w:val="00B102F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29799C2DF874B8FB4D9D6CEDF6C306D">
    <w:name w:val="629799C2DF874B8FB4D9D6CEDF6C306D"/>
    <w:rsid w:val="00B102FA"/>
  </w:style>
  <w:style w:type="paragraph" w:customStyle="1" w:styleId="1ADBF1DE825F4716A0ABA3095E297359">
    <w:name w:val="1ADBF1DE825F4716A0ABA3095E297359"/>
    <w:rsid w:val="00B102FA"/>
  </w:style>
  <w:style w:type="paragraph" w:customStyle="1" w:styleId="52C27702C36F420F8CE824DB2B75529F">
    <w:name w:val="52C27702C36F420F8CE824DB2B75529F"/>
    <w:rsid w:val="00B102FA"/>
  </w:style>
  <w:style w:type="paragraph" w:customStyle="1" w:styleId="8F631CE357AC4FF1A3E31CC6584C1EA6">
    <w:name w:val="8F631CE357AC4FF1A3E31CC6584C1EA6"/>
    <w:rsid w:val="00B102FA"/>
  </w:style>
  <w:style w:type="paragraph" w:customStyle="1" w:styleId="B5E8DC41890047048A3FA2BE1E950D00">
    <w:name w:val="B5E8DC41890047048A3FA2BE1E950D00"/>
    <w:rsid w:val="00B102FA"/>
  </w:style>
  <w:style w:type="paragraph" w:customStyle="1" w:styleId="1F0DE3280D544AF1A240EA1E87F7FD47">
    <w:name w:val="1F0DE3280D544AF1A240EA1E87F7FD47"/>
    <w:rsid w:val="00B102FA"/>
  </w:style>
  <w:style w:type="paragraph" w:customStyle="1" w:styleId="C7AFCF1554DF4E1682D75D223B779D6C">
    <w:name w:val="C7AFCF1554DF4E1682D75D223B779D6C"/>
    <w:rsid w:val="00B102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2021-03-24T00:00:00</HeaderDate>
    <Office/>
    <Dnr>UD2021/04206</Dnr>
    <ParagrafNr/>
    <DocumentTitle/>
    <VisitingAddress/>
    <Extra1/>
    <Extra2/>
    <Extra3>Yasmine Posio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2021-03-24T00:00:00</HeaderDate>
    <Office/>
    <Dnr>UD2021/04206</Dnr>
    <ParagrafNr/>
    <DocumentTitle/>
    <VisitingAddress/>
    <Extra1/>
    <Extra2/>
    <Extra3>Yasmine Posio</Extra3>
    <Number/>
    <Recipient>Till riksdagen
</Recipient>
    <SenderText/>
    <DocNumber/>
    <Doclanguage>1053</Doclanguage>
    <Appendix/>
    <LogotypeName>RK_LOGO_SV_BW.emf</LogotypeName>
  </BaseInfo>
</DocumentInfo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af73629b-9393-497c-ae58-562d8ff87bfe</RD_Svarsid>
  </documentManagement>
</p:properties>
</file>

<file path=customXml/itemProps1.xml><?xml version="1.0" encoding="utf-8"?>
<ds:datastoreItem xmlns:ds="http://schemas.openxmlformats.org/officeDocument/2006/customXml" ds:itemID="{B8B10EAE-6121-4B4C-8720-8EEBAAC165F4}"/>
</file>

<file path=customXml/itemProps2.xml><?xml version="1.0" encoding="utf-8"?>
<ds:datastoreItem xmlns:ds="http://schemas.openxmlformats.org/officeDocument/2006/customXml" ds:itemID="{4809656E-9998-469C-B716-905CBA5988B8}"/>
</file>

<file path=customXml/itemProps3.xml><?xml version="1.0" encoding="utf-8"?>
<ds:datastoreItem xmlns:ds="http://schemas.openxmlformats.org/officeDocument/2006/customXml" ds:itemID="{6F601081-F9E3-4925-8C47-BF95EA49113E}"/>
</file>

<file path=customXml/itemProps4.xml><?xml version="1.0" encoding="utf-8"?>
<ds:datastoreItem xmlns:ds="http://schemas.openxmlformats.org/officeDocument/2006/customXml" ds:itemID="{21C29608-E186-4FF7-9328-86B35A95BAD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809656E-9998-469C-B716-905CBA5988B8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DBA304EB-71AD-4E64-85E1-47EFDEFCB1A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222</Words>
  <Characters>1180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2223 av Yasmine Posio (V).docx</dc:title>
  <dc:subject/>
  <dc:creator>Karolina Vrethem</dc:creator>
  <cp:keywords/>
  <dc:description/>
  <cp:lastModifiedBy>Eva-Lena Gustafsson</cp:lastModifiedBy>
  <cp:revision>2</cp:revision>
  <dcterms:created xsi:type="dcterms:W3CDTF">2021-03-24T10:52:00Z</dcterms:created>
  <dcterms:modified xsi:type="dcterms:W3CDTF">2021-03-24T10:52:00Z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ebb866da-2ad2-4d18-981f-ea81949b4f0f</vt:lpwstr>
  </property>
</Properties>
</file>