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6552C" w14:textId="5985AD8B" w:rsidR="00AF6DC8" w:rsidRDefault="00AF6DC8" w:rsidP="00DA0661">
      <w:pPr>
        <w:pStyle w:val="Rubrik"/>
      </w:pPr>
      <w:bookmarkStart w:id="0" w:name="Start"/>
      <w:bookmarkEnd w:id="0"/>
      <w:r>
        <w:t>Svar på fråga 2019/20:843 av Michael Rubbestad (SD)</w:t>
      </w:r>
      <w:r>
        <w:br/>
      </w:r>
      <w:bookmarkStart w:id="1" w:name="_GoBack"/>
      <w:r>
        <w:t>Mervärdesskatt för utövande konstnärer</w:t>
      </w:r>
      <w:bookmarkEnd w:id="1"/>
    </w:p>
    <w:p w14:paraId="01CE791E" w14:textId="40C06625" w:rsidR="00AF6DC8" w:rsidRDefault="00AF6DC8" w:rsidP="002749F7">
      <w:pPr>
        <w:pStyle w:val="Brdtext"/>
      </w:pPr>
      <w:r>
        <w:t>Michael Rubbestad har frågat mig</w:t>
      </w:r>
      <w:r w:rsidR="009C25D7">
        <w:t xml:space="preserve"> om </w:t>
      </w:r>
      <w:r w:rsidR="00D90D7A">
        <w:t xml:space="preserve">det är ett rättvist system eller om </w:t>
      </w:r>
      <w:r w:rsidR="009C25D7">
        <w:t>jag anser att en dj ska anses vara en utövande konstnär och därmed vara befriad från att redovisa 25 procents moms på sitt gage</w:t>
      </w:r>
      <w:r w:rsidR="00787317">
        <w:t>. Han har även frågat</w:t>
      </w:r>
      <w:r w:rsidR="009C25D7">
        <w:t xml:space="preserve"> vilka åtgärder jag i så fall vidtar.</w:t>
      </w:r>
    </w:p>
    <w:p w14:paraId="7A06479A" w14:textId="258EEF70" w:rsidR="00C83BB1" w:rsidRDefault="0071464B" w:rsidP="002749F7">
      <w:pPr>
        <w:pStyle w:val="Brdtext"/>
      </w:pPr>
      <w:r>
        <w:t>U</w:t>
      </w:r>
      <w:r w:rsidR="00C83BB1">
        <w:t>tövande konstnär</w:t>
      </w:r>
      <w:r>
        <w:t>er</w:t>
      </w:r>
      <w:r w:rsidR="00C83BB1">
        <w:t>s framförande av litterär</w:t>
      </w:r>
      <w:r>
        <w:t>a</w:t>
      </w:r>
      <w:r w:rsidR="00C83BB1">
        <w:t xml:space="preserve"> eller konstnärlig</w:t>
      </w:r>
      <w:r>
        <w:t>a</w:t>
      </w:r>
      <w:r w:rsidR="00C83BB1">
        <w:t xml:space="preserve"> verk som omfattas av upphovsrättslagen undantas från skatteplikt i mervärdes</w:t>
      </w:r>
      <w:r w:rsidR="00877C4E">
        <w:softHyphen/>
      </w:r>
      <w:r w:rsidR="00C83BB1">
        <w:t>skattelagen.</w:t>
      </w:r>
      <w:r w:rsidR="000E401D">
        <w:t xml:space="preserve"> Sverige har genom anslutningsfördraget med </w:t>
      </w:r>
      <w:r w:rsidR="00B265E1">
        <w:t>den Europeiska unionen</w:t>
      </w:r>
      <w:r w:rsidR="00040DB5">
        <w:t xml:space="preserve"> </w:t>
      </w:r>
      <w:r w:rsidR="000E401D">
        <w:t>fått rätt</w:t>
      </w:r>
      <w:r w:rsidR="00040DB5">
        <w:t xml:space="preserve"> att</w:t>
      </w:r>
      <w:r w:rsidR="000E401D">
        <w:t xml:space="preserve"> </w:t>
      </w:r>
      <w:r w:rsidR="00040DB5">
        <w:t>på de villkor som gällde här på anslutnin</w:t>
      </w:r>
      <w:r w:rsidR="00E06152">
        <w:t>gsdagen</w:t>
      </w:r>
      <w:r w:rsidR="00040DB5">
        <w:t xml:space="preserve"> fortsätta att undanta tjänster som tillhandahålls av artister</w:t>
      </w:r>
      <w:r w:rsidR="00AB551D">
        <w:t xml:space="preserve"> från skatteplikt</w:t>
      </w:r>
      <w:r w:rsidR="00040DB5">
        <w:t xml:space="preserve">. Den möjligheten har Sverige så länge samma undantag tillämpas i någon av de medlemsstater som ingick i EU den 31 december 1994. </w:t>
      </w:r>
      <w:r w:rsidR="00AB551D">
        <w:t xml:space="preserve">Det är inte möjligt att utvidga det begränsade undantag från </w:t>
      </w:r>
      <w:r w:rsidR="00464EE4">
        <w:t>skatteplikt som medgetts i anslutningsfördraget.</w:t>
      </w:r>
      <w:r w:rsidR="00040DB5">
        <w:t xml:space="preserve"> </w:t>
      </w:r>
    </w:p>
    <w:p w14:paraId="6909183D" w14:textId="77777777" w:rsidR="00AF6DC8" w:rsidRDefault="00AF6DC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2756D19A296492FA53BFEDD606F0A37"/>
          </w:placeholder>
          <w:dataBinding w:prefixMappings="xmlns:ns0='http://lp/documentinfo/RK' " w:xpath="/ns0:DocumentInfo[1]/ns0:BaseInfo[1]/ns0:HeaderDate[1]" w:storeItemID="{63FC9AF6-F15A-4C81-AE43-6A804CB90AF8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februari 2020</w:t>
          </w:r>
        </w:sdtContent>
      </w:sdt>
    </w:p>
    <w:p w14:paraId="1CF3B9AD" w14:textId="77777777" w:rsidR="00AF6DC8" w:rsidRDefault="00AF6DC8" w:rsidP="004E7A8F">
      <w:pPr>
        <w:pStyle w:val="Brdtextutanavstnd"/>
      </w:pPr>
    </w:p>
    <w:p w14:paraId="4D26E056" w14:textId="77777777" w:rsidR="00AF6DC8" w:rsidRDefault="00AF6DC8" w:rsidP="004E7A8F">
      <w:pPr>
        <w:pStyle w:val="Brdtextutanavstnd"/>
      </w:pPr>
    </w:p>
    <w:p w14:paraId="67792FD0" w14:textId="77777777" w:rsidR="00AF6DC8" w:rsidRDefault="00AF6DC8" w:rsidP="004E7A8F">
      <w:pPr>
        <w:pStyle w:val="Brdtextutanavstnd"/>
      </w:pPr>
    </w:p>
    <w:p w14:paraId="2F2C1FF8" w14:textId="271FAE78" w:rsidR="00AF6DC8" w:rsidRDefault="00AF6DC8" w:rsidP="00422A41">
      <w:pPr>
        <w:pStyle w:val="Brdtext"/>
      </w:pPr>
      <w:r>
        <w:t>Magdalena Andersson</w:t>
      </w:r>
    </w:p>
    <w:p w14:paraId="4AD34C07" w14:textId="77777777" w:rsidR="00AF6DC8" w:rsidRPr="00DB48AB" w:rsidRDefault="00AF6DC8" w:rsidP="00DB48AB">
      <w:pPr>
        <w:pStyle w:val="Brdtext"/>
      </w:pPr>
    </w:p>
    <w:p w14:paraId="271887B4" w14:textId="77777777" w:rsidR="00AF6DC8" w:rsidRDefault="00AF6DC8" w:rsidP="00E96532">
      <w:pPr>
        <w:pStyle w:val="Brdtext"/>
      </w:pPr>
    </w:p>
    <w:sectPr w:rsidR="00AF6DC8" w:rsidSect="00AF6DC8">
      <w:footerReference w:type="default" r:id="rId14"/>
      <w:headerReference w:type="first" r:id="rId15"/>
      <w:footerReference w:type="first" r:id="rId16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0B798" w14:textId="77777777" w:rsidR="00AF6DC8" w:rsidRDefault="00AF6DC8" w:rsidP="00AF6DC8">
      <w:pPr>
        <w:spacing w:after="0" w:line="240" w:lineRule="auto"/>
      </w:pPr>
      <w:r>
        <w:separator/>
      </w:r>
    </w:p>
  </w:endnote>
  <w:endnote w:type="continuationSeparator" w:id="0">
    <w:p w14:paraId="2AEEA3B8" w14:textId="77777777" w:rsidR="00AF6DC8" w:rsidRDefault="00AF6DC8" w:rsidP="00AF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F6DC8" w:rsidRPr="00347E11" w14:paraId="6CA24EE5" w14:textId="77777777" w:rsidTr="0078587A">
      <w:trPr>
        <w:trHeight w:val="227"/>
        <w:jc w:val="right"/>
      </w:trPr>
      <w:tc>
        <w:tcPr>
          <w:tcW w:w="708" w:type="dxa"/>
          <w:vAlign w:val="bottom"/>
        </w:tcPr>
        <w:p w14:paraId="3A2D0840" w14:textId="77777777" w:rsidR="00AF6DC8" w:rsidRPr="00B62610" w:rsidRDefault="00AF6DC8" w:rsidP="00AF6DC8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F6DC8" w:rsidRPr="00347E11" w14:paraId="52D339F4" w14:textId="77777777" w:rsidTr="0078587A">
      <w:trPr>
        <w:trHeight w:val="850"/>
        <w:jc w:val="right"/>
      </w:trPr>
      <w:tc>
        <w:tcPr>
          <w:tcW w:w="708" w:type="dxa"/>
          <w:vAlign w:val="bottom"/>
        </w:tcPr>
        <w:p w14:paraId="29B9AA9E" w14:textId="77777777" w:rsidR="00AF6DC8" w:rsidRPr="00347E11" w:rsidRDefault="00AF6DC8" w:rsidP="00AF6DC8">
          <w:pPr>
            <w:pStyle w:val="Sidfot"/>
            <w:spacing w:line="276" w:lineRule="auto"/>
            <w:jc w:val="right"/>
          </w:pPr>
        </w:p>
      </w:tc>
    </w:tr>
  </w:tbl>
  <w:p w14:paraId="0C631538" w14:textId="77777777" w:rsidR="00AF6DC8" w:rsidRPr="005606BC" w:rsidRDefault="00AF6DC8" w:rsidP="00AF6DC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1F20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266C8C" w14:textId="77777777" w:rsidR="00347E11" w:rsidRPr="00347E11" w:rsidRDefault="003E2323" w:rsidP="00347E11">
          <w:pPr>
            <w:pStyle w:val="Sidfot"/>
            <w:rPr>
              <w:sz w:val="8"/>
            </w:rPr>
          </w:pPr>
        </w:p>
      </w:tc>
    </w:tr>
    <w:tr w:rsidR="00093408" w:rsidRPr="00EE3C0F" w14:paraId="7D125812" w14:textId="77777777" w:rsidTr="00C26068">
      <w:trPr>
        <w:trHeight w:val="227"/>
      </w:trPr>
      <w:tc>
        <w:tcPr>
          <w:tcW w:w="4074" w:type="dxa"/>
        </w:tcPr>
        <w:p w14:paraId="5C2379ED" w14:textId="77777777" w:rsidR="00347E11" w:rsidRPr="00F53AEA" w:rsidRDefault="003E2323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096FC9" w14:textId="77777777" w:rsidR="00093408" w:rsidRPr="00F53AEA" w:rsidRDefault="003E2323" w:rsidP="00F53AEA">
          <w:pPr>
            <w:pStyle w:val="Sidfot"/>
            <w:spacing w:line="276" w:lineRule="auto"/>
          </w:pPr>
        </w:p>
      </w:tc>
    </w:tr>
  </w:tbl>
  <w:p w14:paraId="43C99384" w14:textId="77777777" w:rsidR="00093408" w:rsidRPr="00EE3C0F" w:rsidRDefault="003E2323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5E952" w14:textId="77777777" w:rsidR="00AF6DC8" w:rsidRDefault="00AF6DC8" w:rsidP="00AF6DC8">
      <w:pPr>
        <w:spacing w:after="0" w:line="240" w:lineRule="auto"/>
      </w:pPr>
      <w:r>
        <w:separator/>
      </w:r>
    </w:p>
  </w:footnote>
  <w:footnote w:type="continuationSeparator" w:id="0">
    <w:p w14:paraId="00D3BD57" w14:textId="77777777" w:rsidR="00AF6DC8" w:rsidRDefault="00AF6DC8" w:rsidP="00AF6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F6DC8" w14:paraId="021E9FD9" w14:textId="77777777" w:rsidTr="00C93EBA">
      <w:trPr>
        <w:trHeight w:val="227"/>
      </w:trPr>
      <w:tc>
        <w:tcPr>
          <w:tcW w:w="5534" w:type="dxa"/>
        </w:tcPr>
        <w:p w14:paraId="1DFC686E" w14:textId="77777777" w:rsidR="00AF6DC8" w:rsidRPr="007D73AB" w:rsidRDefault="00AF6DC8">
          <w:pPr>
            <w:pStyle w:val="Sidhuvud"/>
          </w:pPr>
        </w:p>
      </w:tc>
      <w:tc>
        <w:tcPr>
          <w:tcW w:w="3170" w:type="dxa"/>
          <w:vAlign w:val="bottom"/>
        </w:tcPr>
        <w:p w14:paraId="773F0538" w14:textId="77777777" w:rsidR="00AF6DC8" w:rsidRPr="007D73AB" w:rsidRDefault="00AF6DC8" w:rsidP="00340DE0">
          <w:pPr>
            <w:pStyle w:val="Sidhuvud"/>
          </w:pPr>
        </w:p>
      </w:tc>
      <w:tc>
        <w:tcPr>
          <w:tcW w:w="1134" w:type="dxa"/>
        </w:tcPr>
        <w:p w14:paraId="47B83D90" w14:textId="77777777" w:rsidR="00AF6DC8" w:rsidRDefault="00AF6DC8" w:rsidP="005A703A">
          <w:pPr>
            <w:pStyle w:val="Sidhuvud"/>
          </w:pPr>
        </w:p>
      </w:tc>
    </w:tr>
    <w:tr w:rsidR="00AF6DC8" w14:paraId="18978DBA" w14:textId="77777777" w:rsidTr="00C93EBA">
      <w:trPr>
        <w:trHeight w:val="1928"/>
      </w:trPr>
      <w:tc>
        <w:tcPr>
          <w:tcW w:w="5534" w:type="dxa"/>
        </w:tcPr>
        <w:p w14:paraId="6BE6F5D6" w14:textId="77777777" w:rsidR="00AF6DC8" w:rsidRPr="00340DE0" w:rsidRDefault="00AF6DC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B90DA8" wp14:editId="794DE5E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7200D1" w14:textId="77777777" w:rsidR="00AF6DC8" w:rsidRPr="00710A6C" w:rsidRDefault="00AF6DC8" w:rsidP="00EE3C0F">
          <w:pPr>
            <w:pStyle w:val="Sidhuvud"/>
            <w:rPr>
              <w:b/>
            </w:rPr>
          </w:pPr>
        </w:p>
        <w:p w14:paraId="2E9615E3" w14:textId="77777777" w:rsidR="00AF6DC8" w:rsidRDefault="00AF6DC8" w:rsidP="00EE3C0F">
          <w:pPr>
            <w:pStyle w:val="Sidhuvud"/>
          </w:pPr>
        </w:p>
        <w:p w14:paraId="4ED275A3" w14:textId="77777777" w:rsidR="00AF6DC8" w:rsidRDefault="00AF6DC8" w:rsidP="00EE3C0F">
          <w:pPr>
            <w:pStyle w:val="Sidhuvud"/>
          </w:pPr>
        </w:p>
        <w:p w14:paraId="7AF7D5B0" w14:textId="77777777" w:rsidR="00AF6DC8" w:rsidRDefault="00AF6DC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02E78FE9B7F456FBE6BC4A3865A0309"/>
            </w:placeholder>
            <w:dataBinding w:prefixMappings="xmlns:ns0='http://lp/documentinfo/RK' " w:xpath="/ns0:DocumentInfo[1]/ns0:BaseInfo[1]/ns0:Dnr[1]" w:storeItemID="{63FC9AF6-F15A-4C81-AE43-6A804CB90AF8}"/>
            <w:text/>
          </w:sdtPr>
          <w:sdtEndPr/>
          <w:sdtContent>
            <w:p w14:paraId="10CDBB39" w14:textId="77777777" w:rsidR="00AF6DC8" w:rsidRDefault="00AF6DC8" w:rsidP="00EE3C0F">
              <w:pPr>
                <w:pStyle w:val="Sidhuvud"/>
              </w:pPr>
              <w:r>
                <w:t>Fi2020/00371/S2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309AA553654C64B672DF6FA0318A90"/>
            </w:placeholder>
            <w:showingPlcHdr/>
            <w:dataBinding w:prefixMappings="xmlns:ns0='http://lp/documentinfo/RK' " w:xpath="/ns0:DocumentInfo[1]/ns0:BaseInfo[1]/ns0:DocNumber[1]" w:storeItemID="{63FC9AF6-F15A-4C81-AE43-6A804CB90AF8}"/>
            <w:text/>
          </w:sdtPr>
          <w:sdtEndPr/>
          <w:sdtContent>
            <w:p w14:paraId="3F943DF8" w14:textId="77777777" w:rsidR="00AF6DC8" w:rsidRDefault="00AF6DC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1A18C7" w14:textId="77777777" w:rsidR="00AF6DC8" w:rsidRDefault="00AF6DC8" w:rsidP="00EE3C0F">
          <w:pPr>
            <w:pStyle w:val="Sidhuvud"/>
          </w:pPr>
        </w:p>
      </w:tc>
      <w:tc>
        <w:tcPr>
          <w:tcW w:w="1134" w:type="dxa"/>
        </w:tcPr>
        <w:p w14:paraId="45356149" w14:textId="77777777" w:rsidR="00AF6DC8" w:rsidRDefault="00AF6DC8" w:rsidP="0094502D">
          <w:pPr>
            <w:pStyle w:val="Sidhuvud"/>
          </w:pPr>
        </w:p>
        <w:p w14:paraId="2BE202F0" w14:textId="77777777" w:rsidR="00AF6DC8" w:rsidRPr="0094502D" w:rsidRDefault="00AF6DC8" w:rsidP="00EC71A6">
          <w:pPr>
            <w:pStyle w:val="Sidhuvud"/>
          </w:pPr>
        </w:p>
      </w:tc>
    </w:tr>
    <w:tr w:rsidR="00AF6DC8" w14:paraId="5FE4371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342C4F12C14B67A82E5AE9F26AB2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924D890" w14:textId="77777777" w:rsidR="00AF6DC8" w:rsidRPr="00AF6DC8" w:rsidRDefault="00AF6DC8" w:rsidP="00340DE0">
              <w:pPr>
                <w:pStyle w:val="Sidhuvud"/>
                <w:rPr>
                  <w:b/>
                </w:rPr>
              </w:pPr>
              <w:r w:rsidRPr="00AF6DC8">
                <w:rPr>
                  <w:b/>
                </w:rPr>
                <w:t>Finansdepartementet</w:t>
              </w:r>
            </w:p>
            <w:p w14:paraId="300645D0" w14:textId="77777777" w:rsidR="000E117A" w:rsidRDefault="00AF6DC8" w:rsidP="00340DE0">
              <w:pPr>
                <w:pStyle w:val="Sidhuvud"/>
              </w:pPr>
              <w:r w:rsidRPr="00AF6DC8">
                <w:t>Finansministern</w:t>
              </w:r>
            </w:p>
            <w:p w14:paraId="4F3A52B1" w14:textId="77777777" w:rsidR="000E117A" w:rsidRDefault="000E117A" w:rsidP="00340DE0">
              <w:pPr>
                <w:pStyle w:val="Sidhuvud"/>
              </w:pPr>
            </w:p>
            <w:p w14:paraId="6594C46F" w14:textId="72DC0264" w:rsidR="00AF6DC8" w:rsidRPr="00340DE0" w:rsidRDefault="00AF6DC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984F92915945B0970A1746D4DB671C"/>
          </w:placeholder>
          <w:dataBinding w:prefixMappings="xmlns:ns0='http://lp/documentinfo/RK' " w:xpath="/ns0:DocumentInfo[1]/ns0:BaseInfo[1]/ns0:Recipient[1]" w:storeItemID="{63FC9AF6-F15A-4C81-AE43-6A804CB90AF8}"/>
          <w:text w:multiLine="1"/>
        </w:sdtPr>
        <w:sdtEndPr/>
        <w:sdtContent>
          <w:tc>
            <w:tcPr>
              <w:tcW w:w="3170" w:type="dxa"/>
            </w:tcPr>
            <w:p w14:paraId="1740B20A" w14:textId="77777777" w:rsidR="00AF6DC8" w:rsidRDefault="00AF6DC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FAE9B3" w14:textId="77777777" w:rsidR="00AF6DC8" w:rsidRDefault="00AF6DC8" w:rsidP="003E6020">
          <w:pPr>
            <w:pStyle w:val="Sidhuvud"/>
          </w:pPr>
        </w:p>
      </w:tc>
    </w:tr>
  </w:tbl>
  <w:p w14:paraId="5123517D" w14:textId="77777777" w:rsidR="008D4508" w:rsidRDefault="003E23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C8"/>
    <w:rsid w:val="00040DB5"/>
    <w:rsid w:val="000E117A"/>
    <w:rsid w:val="000E401D"/>
    <w:rsid w:val="003E2323"/>
    <w:rsid w:val="00464EE4"/>
    <w:rsid w:val="00573971"/>
    <w:rsid w:val="00677EE8"/>
    <w:rsid w:val="0071464B"/>
    <w:rsid w:val="00787317"/>
    <w:rsid w:val="00877C4E"/>
    <w:rsid w:val="00894C10"/>
    <w:rsid w:val="009C25D7"/>
    <w:rsid w:val="00A07241"/>
    <w:rsid w:val="00A734AD"/>
    <w:rsid w:val="00AB551D"/>
    <w:rsid w:val="00AF6DC8"/>
    <w:rsid w:val="00B265E1"/>
    <w:rsid w:val="00B56C9B"/>
    <w:rsid w:val="00C83BB1"/>
    <w:rsid w:val="00D4266C"/>
    <w:rsid w:val="00D90D7A"/>
    <w:rsid w:val="00E0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AD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F6DC8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AF6DC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AF6DC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AF6DC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AF6DC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AF6DC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F6D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F6D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F6D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F6D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F6DC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AF6DC8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AF6DC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F6DC8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AF6DC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F6DC8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AF6DC8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F6DC8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AF6DC8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AF6DC8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AF6DC8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AF6DC8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AF6DC8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6DC8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6DC8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6D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6D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AF6DC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AF6DC8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AF6DC8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F6DC8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F6DC8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AF6DC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AF6DC8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AF6DC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AF6DC8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AF6DC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AF6DC8"/>
  </w:style>
  <w:style w:type="paragraph" w:styleId="Beskrivning">
    <w:name w:val="caption"/>
    <w:basedOn w:val="Bildtext"/>
    <w:next w:val="Normal"/>
    <w:uiPriority w:val="35"/>
    <w:semiHidden/>
    <w:qFormat/>
    <w:rsid w:val="00AF6DC8"/>
    <w:rPr>
      <w:iCs/>
      <w:szCs w:val="18"/>
    </w:rPr>
  </w:style>
  <w:style w:type="numbering" w:customStyle="1" w:styleId="RKNumreraderubriker">
    <w:name w:val="RK Numrerade rubriker"/>
    <w:uiPriority w:val="99"/>
    <w:rsid w:val="00AF6DC8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AF6DC8"/>
  </w:style>
  <w:style w:type="paragraph" w:styleId="Innehll2">
    <w:name w:val="toc 2"/>
    <w:basedOn w:val="Normal"/>
    <w:next w:val="Brdtext"/>
    <w:uiPriority w:val="39"/>
    <w:semiHidden/>
    <w:rsid w:val="00AF6DC8"/>
    <w:pPr>
      <w:spacing w:after="0" w:line="240" w:lineRule="auto"/>
    </w:pPr>
  </w:style>
  <w:style w:type="paragraph" w:styleId="Innehll1">
    <w:name w:val="toc 1"/>
    <w:basedOn w:val="Normal"/>
    <w:next w:val="Brdtext"/>
    <w:uiPriority w:val="39"/>
    <w:semiHidden/>
    <w:rsid w:val="00AF6DC8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AF6DC8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AF6DC8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AF6DC8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AF6DC8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F6DC8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AF6DC8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AF6DC8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AF6DC8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AF6DC8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AF6DC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F6DC8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AF6DC8"/>
    <w:pPr>
      <w:numPr>
        <w:numId w:val="34"/>
      </w:numPr>
    </w:pPr>
  </w:style>
  <w:style w:type="numbering" w:customStyle="1" w:styleId="RKPunktlista">
    <w:name w:val="RK Punktlista"/>
    <w:uiPriority w:val="99"/>
    <w:rsid w:val="00AF6DC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F6DC8"/>
    <w:pPr>
      <w:numPr>
        <w:ilvl w:val="1"/>
      </w:numPr>
    </w:pPr>
  </w:style>
  <w:style w:type="numbering" w:customStyle="1" w:styleId="Strecklistan">
    <w:name w:val="Strecklistan"/>
    <w:uiPriority w:val="99"/>
    <w:rsid w:val="00AF6DC8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AF6DC8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AF6DC8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AF6DC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F6D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F6DC8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AF6DC8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AF6DC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AF6DC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F6DC8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F6DC8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AF6DC8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F6DC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F6DC8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AF6DC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6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6DC8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AF6DC8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AF6DC8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F6DC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F6DC8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AF6DC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F6DC8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F6DC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F6DC8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F6DC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F6DC8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F6DC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F6DC8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F6DC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F6DC8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AF6DC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6DC8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F6DC8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F6D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F6DC8"/>
  </w:style>
  <w:style w:type="character" w:customStyle="1" w:styleId="DatumChar">
    <w:name w:val="Datum Char"/>
    <w:basedOn w:val="Standardstycketeckensnitt"/>
    <w:link w:val="Datum"/>
    <w:uiPriority w:val="99"/>
    <w:semiHidden/>
    <w:rsid w:val="00AF6DC8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AF6DC8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AF6DC8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F6D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F6DC8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F6DC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F6DC8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AF6DC8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AF6DC8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AF6DC8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F6DC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F6DC8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AF6DC8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AF6DC8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AF6DC8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AF6DC8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F6D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F6DC8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AF6DC8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F6DC8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F6DC8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AF6DC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F6DC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F6DC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F6DC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F6DC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F6DC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F6DC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F6DC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F6DC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F6DC8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F6DC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F6DC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F6DC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F6DC8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AF6DC8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F6DC8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F6DC8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F6DC8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F6DC8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F6DC8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F6DC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6DC8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F6DC8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6DC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6DC8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AF6DC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F6DC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F6DC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F6DC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F6DC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F6DC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F6DC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F6DC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F6DC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F6DC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F6DC8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AF6DC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AF6DC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AF6DC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AF6DC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AF6DC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AF6DC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AF6DC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AF6DC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AF6DC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AF6DC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AF6DC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AF6DC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AF6DC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AF6DC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AF6DC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AF6DC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AF6DC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AF6DC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AF6DC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AF6DC8"/>
  </w:style>
  <w:style w:type="table" w:styleId="Ljuslista">
    <w:name w:val="Light List"/>
    <w:basedOn w:val="Normaltabell"/>
    <w:uiPriority w:val="61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AF6DC8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AF6DC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AF6DC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AF6DC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AF6DC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AF6DC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AF6DC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AF6D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F6DC8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F6D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F6DC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AF6D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AF6D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AF6D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AF6D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AF6D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AF6D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AF6D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AF6D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AF6D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AF6D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AF6D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AF6D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AF6D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AF6D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AF6DC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AF6DC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AF6DC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AF6DC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AF6DC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AF6DC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AF6DC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AF6DC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F6DC8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F6DC8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F6DC8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AF6DC8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F6D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F6DC8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AF6DC8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AF6DC8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F6DC8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AF6DC8"/>
    <w:rPr>
      <w:noProof w:val="0"/>
    </w:rPr>
  </w:style>
  <w:style w:type="table" w:styleId="Rutntstabell1ljus">
    <w:name w:val="Grid Table 1 Light"/>
    <w:basedOn w:val="Normaltabell"/>
    <w:uiPriority w:val="46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AF6DC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AF6DC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AF6DC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AF6DC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AF6DC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AF6DC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AF6DC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AF6DC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AF6DC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AF6DC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AF6DC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AF6DC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AF6DC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AF6DC8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F6DC8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AF6DC8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F6DC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F6DC8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AF6DC8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F6DC8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AF6DC8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AF6DC8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AF6DC8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6DC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6DC8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F6DC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F6DC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F6DC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F6DC8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AF6DC8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AF6D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6DC8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AF6DC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2E78FE9B7F456FBE6BC4A3865A0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7CB361-08C9-4851-92E1-2873BBC074BD}"/>
      </w:docPartPr>
      <w:docPartBody>
        <w:p w:rsidR="00722F14" w:rsidRDefault="003D4258" w:rsidP="003D4258">
          <w:pPr>
            <w:pStyle w:val="402E78FE9B7F456FBE6BC4A3865A03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309AA553654C64B672DF6FA0318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FC559-47F1-4EE8-96B0-68C52D217911}"/>
      </w:docPartPr>
      <w:docPartBody>
        <w:p w:rsidR="00722F14" w:rsidRDefault="003D4258" w:rsidP="003D4258">
          <w:pPr>
            <w:pStyle w:val="D8309AA553654C64B672DF6FA0318A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342C4F12C14B67A82E5AE9F26AB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67B0A-D921-4232-AA1D-9FDC139289F5}"/>
      </w:docPartPr>
      <w:docPartBody>
        <w:p w:rsidR="00722F14" w:rsidRDefault="003D4258" w:rsidP="003D4258">
          <w:pPr>
            <w:pStyle w:val="EF342C4F12C14B67A82E5AE9F26AB2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984F92915945B0970A1746D4DB6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6CD4A-81E5-49DA-AAC1-0C879CC9E9DA}"/>
      </w:docPartPr>
      <w:docPartBody>
        <w:p w:rsidR="00722F14" w:rsidRDefault="003D4258" w:rsidP="003D4258">
          <w:pPr>
            <w:pStyle w:val="62984F92915945B0970A1746D4DB67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756D19A296492FA53BFEDD606F0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8362A-1E03-4B80-A7C9-584F9D19E070}"/>
      </w:docPartPr>
      <w:docPartBody>
        <w:p w:rsidR="00722F14" w:rsidRDefault="003D4258" w:rsidP="003D4258">
          <w:pPr>
            <w:pStyle w:val="F2756D19A296492FA53BFEDD606F0A3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58"/>
    <w:rsid w:val="003D4258"/>
    <w:rsid w:val="0072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E64CF50BB2451D86E58497A289BA59">
    <w:name w:val="12E64CF50BB2451D86E58497A289BA59"/>
    <w:rsid w:val="003D4258"/>
  </w:style>
  <w:style w:type="character" w:styleId="Platshllartext">
    <w:name w:val="Placeholder Text"/>
    <w:basedOn w:val="Standardstycketeckensnitt"/>
    <w:uiPriority w:val="99"/>
    <w:semiHidden/>
    <w:rsid w:val="003D4258"/>
    <w:rPr>
      <w:noProof w:val="0"/>
      <w:color w:val="808080"/>
    </w:rPr>
  </w:style>
  <w:style w:type="paragraph" w:customStyle="1" w:styleId="952520E632F6484FB4474FBF1EA83968">
    <w:name w:val="952520E632F6484FB4474FBF1EA83968"/>
    <w:rsid w:val="003D4258"/>
  </w:style>
  <w:style w:type="paragraph" w:customStyle="1" w:styleId="A91AC216BAF647C09DA68099FC6AD9CE">
    <w:name w:val="A91AC216BAF647C09DA68099FC6AD9CE"/>
    <w:rsid w:val="003D4258"/>
  </w:style>
  <w:style w:type="paragraph" w:customStyle="1" w:styleId="490B3BA11A2A40BE90B37AED8A204E90">
    <w:name w:val="490B3BA11A2A40BE90B37AED8A204E90"/>
    <w:rsid w:val="003D4258"/>
  </w:style>
  <w:style w:type="paragraph" w:customStyle="1" w:styleId="402E78FE9B7F456FBE6BC4A3865A0309">
    <w:name w:val="402E78FE9B7F456FBE6BC4A3865A0309"/>
    <w:rsid w:val="003D4258"/>
  </w:style>
  <w:style w:type="paragraph" w:customStyle="1" w:styleId="D8309AA553654C64B672DF6FA0318A90">
    <w:name w:val="D8309AA553654C64B672DF6FA0318A90"/>
    <w:rsid w:val="003D4258"/>
  </w:style>
  <w:style w:type="paragraph" w:customStyle="1" w:styleId="A419FAF94C3C4083B4DB7840AA34690F">
    <w:name w:val="A419FAF94C3C4083B4DB7840AA34690F"/>
    <w:rsid w:val="003D4258"/>
  </w:style>
  <w:style w:type="paragraph" w:customStyle="1" w:styleId="371CD37CEE624BCE9EC2F938860B68C4">
    <w:name w:val="371CD37CEE624BCE9EC2F938860B68C4"/>
    <w:rsid w:val="003D4258"/>
  </w:style>
  <w:style w:type="paragraph" w:customStyle="1" w:styleId="7128107A44BD48709766A1BB2431FC87">
    <w:name w:val="7128107A44BD48709766A1BB2431FC87"/>
    <w:rsid w:val="003D4258"/>
  </w:style>
  <w:style w:type="paragraph" w:customStyle="1" w:styleId="EF342C4F12C14B67A82E5AE9F26AB2F2">
    <w:name w:val="EF342C4F12C14B67A82E5AE9F26AB2F2"/>
    <w:rsid w:val="003D4258"/>
  </w:style>
  <w:style w:type="paragraph" w:customStyle="1" w:styleId="62984F92915945B0970A1746D4DB671C">
    <w:name w:val="62984F92915945B0970A1746D4DB671C"/>
    <w:rsid w:val="003D4258"/>
  </w:style>
  <w:style w:type="paragraph" w:customStyle="1" w:styleId="E9D96F2F869A4BEAAC218C76EEB2E8CB">
    <w:name w:val="E9D96F2F869A4BEAAC218C76EEB2E8CB"/>
    <w:rsid w:val="003D4258"/>
  </w:style>
  <w:style w:type="paragraph" w:customStyle="1" w:styleId="56A14728DD1940A8A159BE3130F3BB51">
    <w:name w:val="56A14728DD1940A8A159BE3130F3BB51"/>
    <w:rsid w:val="003D4258"/>
  </w:style>
  <w:style w:type="paragraph" w:customStyle="1" w:styleId="E7EF737D65F14A12ABB7473EC2568D45">
    <w:name w:val="E7EF737D65F14A12ABB7473EC2568D45"/>
    <w:rsid w:val="003D4258"/>
  </w:style>
  <w:style w:type="paragraph" w:customStyle="1" w:styleId="D96EA650E6BC467BA5E3F7C220D99C56">
    <w:name w:val="D96EA650E6BC467BA5E3F7C220D99C56"/>
    <w:rsid w:val="003D4258"/>
  </w:style>
  <w:style w:type="paragraph" w:customStyle="1" w:styleId="B34099868D744D489B881232AD1CFF96">
    <w:name w:val="B34099868D744D489B881232AD1CFF96"/>
    <w:rsid w:val="003D4258"/>
  </w:style>
  <w:style w:type="paragraph" w:customStyle="1" w:styleId="F2756D19A296492FA53BFEDD606F0A37">
    <w:name w:val="F2756D19A296492FA53BFEDD606F0A37"/>
    <w:rsid w:val="003D4258"/>
  </w:style>
  <w:style w:type="paragraph" w:customStyle="1" w:styleId="89F3D718CDED464B9804913623806572">
    <w:name w:val="89F3D718CDED464B9804913623806572"/>
    <w:rsid w:val="003D42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6bcffcd1-b831-453d-b1d4-f97ac87e68c3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2020-02-05T00:00:00</HeaderDate>
    <Office/>
    <Dnr>Fi2020/00371/S2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835CBA9-D4A5-4B6B-B574-53B4B9EB365C}"/>
</file>

<file path=customXml/itemProps2.xml><?xml version="1.0" encoding="utf-8"?>
<ds:datastoreItem xmlns:ds="http://schemas.openxmlformats.org/officeDocument/2006/customXml" ds:itemID="{2920385C-A46E-47EB-9E7A-1C2FA4419274}"/>
</file>

<file path=customXml/itemProps3.xml><?xml version="1.0" encoding="utf-8"?>
<ds:datastoreItem xmlns:ds="http://schemas.openxmlformats.org/officeDocument/2006/customXml" ds:itemID="{8BE9E5D0-46B1-4C88-A0BC-14D5D6863E7C}"/>
</file>

<file path=customXml/itemProps4.xml><?xml version="1.0" encoding="utf-8"?>
<ds:datastoreItem xmlns:ds="http://schemas.openxmlformats.org/officeDocument/2006/customXml" ds:itemID="{077C4A5F-0371-48BD-AF79-79ED7C41128D}"/>
</file>

<file path=customXml/itemProps5.xml><?xml version="1.0" encoding="utf-8"?>
<ds:datastoreItem xmlns:ds="http://schemas.openxmlformats.org/officeDocument/2006/customXml" ds:itemID="{2A207A15-44EB-44AF-B940-966047B21284}"/>
</file>

<file path=customXml/itemProps6.xml><?xml version="1.0" encoding="utf-8"?>
<ds:datastoreItem xmlns:ds="http://schemas.openxmlformats.org/officeDocument/2006/customXml" ds:itemID="{2920385C-A46E-47EB-9E7A-1C2FA4419274}"/>
</file>

<file path=customXml/itemProps7.xml><?xml version="1.0" encoding="utf-8"?>
<ds:datastoreItem xmlns:ds="http://schemas.openxmlformats.org/officeDocument/2006/customXml" ds:itemID="{63FC9AF6-F15A-4C81-AE43-6A804CB90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843.docx</dc:title>
  <dc:subject/>
  <dc:creator/>
  <cp:keywords/>
  <dc:description/>
  <cp:lastModifiedBy/>
  <cp:revision>1</cp:revision>
  <dcterms:created xsi:type="dcterms:W3CDTF">2020-02-05T10:53:00Z</dcterms:created>
  <dcterms:modified xsi:type="dcterms:W3CDTF">2020-02-05T10:53:00Z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730f226b-2b97-4951-adb5-ab27b5ae13a0</vt:lpwstr>
  </property>
</Properties>
</file>