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E6815B1" w14:textId="77777777">
        <w:tc>
          <w:tcPr>
            <w:tcW w:w="2268" w:type="dxa"/>
          </w:tcPr>
          <w:p w14:paraId="746CD4A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E2722A0" w14:textId="77777777" w:rsidR="006E4E11" w:rsidRDefault="006E4E11" w:rsidP="007242A3">
            <w:pPr>
              <w:framePr w:w="5035" w:h="1644" w:wrap="notBeside" w:vAnchor="page" w:hAnchor="page" w:x="6573" w:y="721"/>
              <w:rPr>
                <w:rFonts w:ascii="TradeGothic" w:hAnsi="TradeGothic"/>
                <w:i/>
                <w:sz w:val="18"/>
              </w:rPr>
            </w:pPr>
          </w:p>
        </w:tc>
      </w:tr>
      <w:tr w:rsidR="006E4E11" w14:paraId="4C1E97BA" w14:textId="77777777">
        <w:tc>
          <w:tcPr>
            <w:tcW w:w="2268" w:type="dxa"/>
          </w:tcPr>
          <w:p w14:paraId="4A14D84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BAFA3C" w14:textId="77777777" w:rsidR="006E4E11" w:rsidRDefault="006E4E11" w:rsidP="007242A3">
            <w:pPr>
              <w:framePr w:w="5035" w:h="1644" w:wrap="notBeside" w:vAnchor="page" w:hAnchor="page" w:x="6573" w:y="721"/>
              <w:rPr>
                <w:rFonts w:ascii="TradeGothic" w:hAnsi="TradeGothic"/>
                <w:b/>
                <w:sz w:val="22"/>
              </w:rPr>
            </w:pPr>
          </w:p>
        </w:tc>
      </w:tr>
      <w:tr w:rsidR="006E4E11" w14:paraId="28680353" w14:textId="77777777">
        <w:tc>
          <w:tcPr>
            <w:tcW w:w="3402" w:type="dxa"/>
            <w:gridSpan w:val="2"/>
          </w:tcPr>
          <w:p w14:paraId="4CAFA2CC" w14:textId="77777777" w:rsidR="006E4E11" w:rsidRDefault="006E4E11" w:rsidP="007242A3">
            <w:pPr>
              <w:framePr w:w="5035" w:h="1644" w:wrap="notBeside" w:vAnchor="page" w:hAnchor="page" w:x="6573" w:y="721"/>
            </w:pPr>
          </w:p>
        </w:tc>
        <w:tc>
          <w:tcPr>
            <w:tcW w:w="1865" w:type="dxa"/>
          </w:tcPr>
          <w:p w14:paraId="090538FD" w14:textId="77777777" w:rsidR="006E4E11" w:rsidRDefault="006E4E11" w:rsidP="007242A3">
            <w:pPr>
              <w:framePr w:w="5035" w:h="1644" w:wrap="notBeside" w:vAnchor="page" w:hAnchor="page" w:x="6573" w:y="721"/>
            </w:pPr>
          </w:p>
        </w:tc>
      </w:tr>
      <w:tr w:rsidR="006E4E11" w14:paraId="21F5A440" w14:textId="77777777">
        <w:tc>
          <w:tcPr>
            <w:tcW w:w="2268" w:type="dxa"/>
          </w:tcPr>
          <w:p w14:paraId="39545095" w14:textId="77777777" w:rsidR="006E4E11" w:rsidRDefault="006E4E11" w:rsidP="007242A3">
            <w:pPr>
              <w:framePr w:w="5035" w:h="1644" w:wrap="notBeside" w:vAnchor="page" w:hAnchor="page" w:x="6573" w:y="721"/>
            </w:pPr>
          </w:p>
        </w:tc>
        <w:tc>
          <w:tcPr>
            <w:tcW w:w="2999" w:type="dxa"/>
            <w:gridSpan w:val="2"/>
          </w:tcPr>
          <w:p w14:paraId="72A43E44" w14:textId="52A16F3A" w:rsidR="006E4E11" w:rsidRPr="00ED583F" w:rsidRDefault="00603135" w:rsidP="0027754F">
            <w:pPr>
              <w:framePr w:w="5035" w:h="1644" w:wrap="notBeside" w:vAnchor="page" w:hAnchor="page" w:x="6573" w:y="721"/>
              <w:rPr>
                <w:sz w:val="20"/>
              </w:rPr>
            </w:pPr>
            <w:r>
              <w:rPr>
                <w:sz w:val="20"/>
              </w:rPr>
              <w:t>Dnr U2016/</w:t>
            </w:r>
            <w:r w:rsidR="0027754F">
              <w:rPr>
                <w:sz w:val="20"/>
              </w:rPr>
              <w:t>05194</w:t>
            </w:r>
            <w:r>
              <w:rPr>
                <w:sz w:val="20"/>
              </w:rPr>
              <w:t>/UH</w:t>
            </w:r>
          </w:p>
        </w:tc>
      </w:tr>
      <w:tr w:rsidR="006E4E11" w14:paraId="62DD0BA4" w14:textId="77777777">
        <w:tc>
          <w:tcPr>
            <w:tcW w:w="2268" w:type="dxa"/>
          </w:tcPr>
          <w:p w14:paraId="67AAF427" w14:textId="77777777" w:rsidR="006E4E11" w:rsidRDefault="006E4E11" w:rsidP="007242A3">
            <w:pPr>
              <w:framePr w:w="5035" w:h="1644" w:wrap="notBeside" w:vAnchor="page" w:hAnchor="page" w:x="6573" w:y="721"/>
            </w:pPr>
          </w:p>
        </w:tc>
        <w:tc>
          <w:tcPr>
            <w:tcW w:w="2999" w:type="dxa"/>
            <w:gridSpan w:val="2"/>
          </w:tcPr>
          <w:p w14:paraId="2465724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E619616" w14:textId="77777777">
        <w:trPr>
          <w:trHeight w:val="284"/>
        </w:trPr>
        <w:tc>
          <w:tcPr>
            <w:tcW w:w="4911" w:type="dxa"/>
          </w:tcPr>
          <w:p w14:paraId="55147F39" w14:textId="77777777" w:rsidR="006E4E11" w:rsidRDefault="00603135">
            <w:pPr>
              <w:pStyle w:val="Avsndare"/>
              <w:framePr w:h="2483" w:wrap="notBeside" w:x="1504"/>
              <w:rPr>
                <w:b/>
                <w:i w:val="0"/>
                <w:sz w:val="22"/>
              </w:rPr>
            </w:pPr>
            <w:r>
              <w:rPr>
                <w:b/>
                <w:i w:val="0"/>
                <w:sz w:val="22"/>
              </w:rPr>
              <w:t>Utbildningsdepartementet</w:t>
            </w:r>
          </w:p>
        </w:tc>
      </w:tr>
      <w:tr w:rsidR="006E4E11" w14:paraId="104A9496" w14:textId="77777777">
        <w:trPr>
          <w:trHeight w:val="284"/>
        </w:trPr>
        <w:tc>
          <w:tcPr>
            <w:tcW w:w="4911" w:type="dxa"/>
          </w:tcPr>
          <w:p w14:paraId="50C77E71" w14:textId="5C69A21D" w:rsidR="006E4E11" w:rsidRDefault="00EF724D">
            <w:pPr>
              <w:pStyle w:val="Avsndare"/>
              <w:framePr w:h="2483" w:wrap="notBeside" w:x="1504"/>
              <w:rPr>
                <w:bCs/>
                <w:iCs/>
              </w:rPr>
            </w:pPr>
            <w:r>
              <w:rPr>
                <w:bCs/>
                <w:iCs/>
              </w:rPr>
              <w:t>Ministern för högre utbildning och forskning</w:t>
            </w:r>
          </w:p>
        </w:tc>
      </w:tr>
      <w:tr w:rsidR="006E4E11" w14:paraId="78E08194" w14:textId="77777777">
        <w:trPr>
          <w:trHeight w:val="284"/>
        </w:trPr>
        <w:tc>
          <w:tcPr>
            <w:tcW w:w="4911" w:type="dxa"/>
          </w:tcPr>
          <w:p w14:paraId="183308AD" w14:textId="77777777" w:rsidR="006E4E11" w:rsidRDefault="006E4E11">
            <w:pPr>
              <w:pStyle w:val="Avsndare"/>
              <w:framePr w:h="2483" w:wrap="notBeside" w:x="1504"/>
              <w:rPr>
                <w:bCs/>
                <w:iCs/>
              </w:rPr>
            </w:pPr>
          </w:p>
        </w:tc>
      </w:tr>
      <w:tr w:rsidR="006E4E11" w14:paraId="12F0A2E3" w14:textId="77777777">
        <w:trPr>
          <w:trHeight w:val="284"/>
        </w:trPr>
        <w:tc>
          <w:tcPr>
            <w:tcW w:w="4911" w:type="dxa"/>
          </w:tcPr>
          <w:p w14:paraId="57D7F576" w14:textId="6A96259F" w:rsidR="006E4E11" w:rsidRDefault="006E4E11" w:rsidP="0027754F">
            <w:pPr>
              <w:pStyle w:val="Avsndare"/>
              <w:framePr w:h="2483" w:wrap="notBeside" w:x="1504"/>
              <w:rPr>
                <w:bCs/>
                <w:iCs/>
              </w:rPr>
            </w:pPr>
          </w:p>
        </w:tc>
      </w:tr>
      <w:tr w:rsidR="006E4E11" w14:paraId="4DD14840" w14:textId="77777777">
        <w:trPr>
          <w:trHeight w:val="284"/>
        </w:trPr>
        <w:tc>
          <w:tcPr>
            <w:tcW w:w="4911" w:type="dxa"/>
          </w:tcPr>
          <w:p w14:paraId="34A58AF9" w14:textId="77777777" w:rsidR="006E4E11" w:rsidRDefault="006E4E11">
            <w:pPr>
              <w:pStyle w:val="Avsndare"/>
              <w:framePr w:h="2483" w:wrap="notBeside" w:x="1504"/>
              <w:rPr>
                <w:bCs/>
                <w:iCs/>
              </w:rPr>
            </w:pPr>
          </w:p>
        </w:tc>
      </w:tr>
      <w:tr w:rsidR="006E4E11" w14:paraId="1A573A74" w14:textId="77777777">
        <w:trPr>
          <w:trHeight w:val="284"/>
        </w:trPr>
        <w:tc>
          <w:tcPr>
            <w:tcW w:w="4911" w:type="dxa"/>
          </w:tcPr>
          <w:p w14:paraId="70CD9843" w14:textId="1CEDA634" w:rsidR="006E4E11" w:rsidRDefault="006E4E11" w:rsidP="0027754F">
            <w:pPr>
              <w:pStyle w:val="Avsndare"/>
              <w:framePr w:h="2483" w:wrap="notBeside" w:x="1504"/>
              <w:rPr>
                <w:bCs/>
                <w:iCs/>
              </w:rPr>
            </w:pPr>
          </w:p>
        </w:tc>
      </w:tr>
      <w:tr w:rsidR="006E4E11" w14:paraId="477B9EB1" w14:textId="77777777">
        <w:trPr>
          <w:trHeight w:val="284"/>
        </w:trPr>
        <w:tc>
          <w:tcPr>
            <w:tcW w:w="4911" w:type="dxa"/>
          </w:tcPr>
          <w:p w14:paraId="1F6A2E36" w14:textId="77777777" w:rsidR="006E4E11" w:rsidRDefault="006E4E11">
            <w:pPr>
              <w:pStyle w:val="Avsndare"/>
              <w:framePr w:h="2483" w:wrap="notBeside" w:x="1504"/>
              <w:rPr>
                <w:bCs/>
                <w:iCs/>
              </w:rPr>
            </w:pPr>
          </w:p>
        </w:tc>
      </w:tr>
      <w:tr w:rsidR="006E4E11" w14:paraId="13A90388" w14:textId="77777777">
        <w:trPr>
          <w:trHeight w:val="284"/>
        </w:trPr>
        <w:tc>
          <w:tcPr>
            <w:tcW w:w="4911" w:type="dxa"/>
          </w:tcPr>
          <w:p w14:paraId="6C83B44E" w14:textId="77777777" w:rsidR="006E4E11" w:rsidRDefault="006E4E11">
            <w:pPr>
              <w:pStyle w:val="Avsndare"/>
              <w:framePr w:h="2483" w:wrap="notBeside" w:x="1504"/>
              <w:rPr>
                <w:bCs/>
                <w:iCs/>
              </w:rPr>
            </w:pPr>
          </w:p>
        </w:tc>
      </w:tr>
      <w:tr w:rsidR="006E4E11" w14:paraId="5645AA0B" w14:textId="77777777">
        <w:trPr>
          <w:trHeight w:val="284"/>
        </w:trPr>
        <w:tc>
          <w:tcPr>
            <w:tcW w:w="4911" w:type="dxa"/>
          </w:tcPr>
          <w:p w14:paraId="55F94129" w14:textId="77777777" w:rsidR="006E4E11" w:rsidRDefault="006E4E11">
            <w:pPr>
              <w:pStyle w:val="Avsndare"/>
              <w:framePr w:h="2483" w:wrap="notBeside" w:x="1504"/>
              <w:rPr>
                <w:bCs/>
                <w:iCs/>
              </w:rPr>
            </w:pPr>
          </w:p>
        </w:tc>
      </w:tr>
    </w:tbl>
    <w:p w14:paraId="49995444" w14:textId="77777777" w:rsidR="006E4E11" w:rsidRDefault="00603135">
      <w:pPr>
        <w:framePr w:w="4400" w:h="2523" w:wrap="notBeside" w:vAnchor="page" w:hAnchor="page" w:x="6453" w:y="2445"/>
        <w:ind w:left="142"/>
      </w:pPr>
      <w:r>
        <w:t>Till riksdagen</w:t>
      </w:r>
    </w:p>
    <w:p w14:paraId="1A42A09A" w14:textId="77777777" w:rsidR="006E4E11" w:rsidRDefault="00603135" w:rsidP="00603135">
      <w:pPr>
        <w:pStyle w:val="RKrubrik"/>
        <w:pBdr>
          <w:bottom w:val="single" w:sz="4" w:space="1" w:color="auto"/>
        </w:pBdr>
        <w:spacing w:before="0" w:after="0"/>
      </w:pPr>
      <w:r>
        <w:t>Svar på fråga 2016/17:381 av Fredrik Christensson (C) Nya vägar</w:t>
      </w:r>
    </w:p>
    <w:p w14:paraId="0917FD01" w14:textId="77777777" w:rsidR="006E4E11" w:rsidRDefault="006E4E11">
      <w:pPr>
        <w:pStyle w:val="RKnormal"/>
      </w:pPr>
    </w:p>
    <w:p w14:paraId="7851C6A8" w14:textId="29E04665" w:rsidR="001965BA" w:rsidRDefault="00603135" w:rsidP="00BF37EF">
      <w:pPr>
        <w:overflowPunct/>
        <w:spacing w:line="240" w:lineRule="auto"/>
        <w:textAlignment w:val="auto"/>
      </w:pPr>
      <w:r>
        <w:t xml:space="preserve">Fredrik Christensson har frågat </w:t>
      </w:r>
      <w:r w:rsidR="001965BA">
        <w:t xml:space="preserve">mig </w:t>
      </w:r>
      <w:r w:rsidR="00BF37EF">
        <w:t xml:space="preserve">när </w:t>
      </w:r>
      <w:r w:rsidR="00BF37EF" w:rsidRPr="00BF37EF">
        <w:t xml:space="preserve">regeringen </w:t>
      </w:r>
      <w:r w:rsidR="00BF37EF">
        <w:t xml:space="preserve">kommer att </w:t>
      </w:r>
      <w:r w:rsidR="00BF37EF" w:rsidRPr="00BF37EF">
        <w:t>lämna besked om projektet Nya vägar för flexibilitet i</w:t>
      </w:r>
      <w:r w:rsidR="00BF37EF">
        <w:t xml:space="preserve"> </w:t>
      </w:r>
      <w:r w:rsidR="00BF37EF" w:rsidRPr="00BF37EF">
        <w:t>högre utbildning</w:t>
      </w:r>
      <w:r w:rsidR="00BF37EF">
        <w:t>.</w:t>
      </w:r>
    </w:p>
    <w:p w14:paraId="743F1D2E" w14:textId="77777777" w:rsidR="006E4E11" w:rsidRDefault="006E4E11">
      <w:pPr>
        <w:pStyle w:val="RKnormal"/>
      </w:pPr>
    </w:p>
    <w:p w14:paraId="344F5B2F" w14:textId="4220FB15" w:rsidR="00BF37EF" w:rsidRDefault="003B1FFC" w:rsidP="00BF37EF">
      <w:pPr>
        <w:pStyle w:val="RKnormal"/>
      </w:pPr>
      <w:r>
        <w:t xml:space="preserve">Sverige står inför en föränderlig omvärld och en arbetsmarknad som präglas av snabb omställning. För att möta dessa förändringar krävs ett starkt samhällsbygge som ger trygghet under hela livet och god tillgång till utbildning. </w:t>
      </w:r>
      <w:r w:rsidR="007502F6">
        <w:t xml:space="preserve">En persons </w:t>
      </w:r>
      <w:r w:rsidR="00BF37EF">
        <w:t xml:space="preserve">bakgrund </w:t>
      </w:r>
      <w:r w:rsidR="007502F6">
        <w:t xml:space="preserve">eller bostadsort </w:t>
      </w:r>
      <w:r w:rsidR="00BF37EF">
        <w:t>ska inte vara av</w:t>
      </w:r>
      <w:r w:rsidR="00EF724D">
        <w:softHyphen/>
      </w:r>
      <w:r w:rsidR="00BF37EF">
        <w:t>görande för möjligheter</w:t>
      </w:r>
      <w:r w:rsidR="007502F6">
        <w:t>na</w:t>
      </w:r>
      <w:r w:rsidR="00BF37EF">
        <w:t xml:space="preserve"> i livet. </w:t>
      </w:r>
      <w:r w:rsidR="00BF37EF" w:rsidRPr="00BF37EF">
        <w:t>En viktig del av regeringens politik är därför att det ska vara möjligt att kunna studera vidare, byta karriär och fortbilda sig under hela livet</w:t>
      </w:r>
      <w:r w:rsidR="0062227A">
        <w:t>,</w:t>
      </w:r>
      <w:r w:rsidR="00BF37EF" w:rsidRPr="00BF37EF">
        <w:t xml:space="preserve"> i hela landet. </w:t>
      </w:r>
    </w:p>
    <w:p w14:paraId="6369DC16" w14:textId="77777777" w:rsidR="00BF37EF" w:rsidRDefault="00BF37EF" w:rsidP="00BF37EF">
      <w:pPr>
        <w:pStyle w:val="RKnormal"/>
      </w:pPr>
    </w:p>
    <w:p w14:paraId="6F2D12CD" w14:textId="5AAEBB3F" w:rsidR="008F2A79" w:rsidRDefault="008F2A79" w:rsidP="007502F6">
      <w:r>
        <w:t xml:space="preserve">En viktig </w:t>
      </w:r>
      <w:r w:rsidR="007502F6">
        <w:t xml:space="preserve">förutsättning </w:t>
      </w:r>
      <w:r>
        <w:t xml:space="preserve">för att skapa ett livslångt lärande i hela landet </w:t>
      </w:r>
      <w:r w:rsidR="00EF724D">
        <w:br/>
      </w:r>
      <w:r>
        <w:t>är att föra en framåtsyftande utbildningspolitik</w:t>
      </w:r>
      <w:r w:rsidR="005158C5">
        <w:t xml:space="preserve"> och d</w:t>
      </w:r>
      <w:r>
        <w:t>ärför genomför regeringen ett omfattande kunskapslyft. Det</w:t>
      </w:r>
      <w:r w:rsidR="007502F6">
        <w:t>ta</w:t>
      </w:r>
      <w:r>
        <w:t xml:space="preserve"> föreslås omfatta nära </w:t>
      </w:r>
      <w:r w:rsidR="00420161">
        <w:br/>
      </w:r>
      <w:r>
        <w:t xml:space="preserve">70 000 </w:t>
      </w:r>
      <w:r w:rsidR="007502F6">
        <w:t xml:space="preserve">ytterligare </w:t>
      </w:r>
      <w:r>
        <w:t xml:space="preserve">utbildningsplatser till bland annat </w:t>
      </w:r>
      <w:r w:rsidR="007502F6">
        <w:t>kommunal vuxen</w:t>
      </w:r>
      <w:r w:rsidR="00420161">
        <w:softHyphen/>
      </w:r>
      <w:r w:rsidR="007502F6">
        <w:t>utbildning på gymnasial nivå (</w:t>
      </w:r>
      <w:r>
        <w:t>komvux</w:t>
      </w:r>
      <w:r w:rsidR="007502F6">
        <w:t>)</w:t>
      </w:r>
      <w:r>
        <w:t xml:space="preserve">, </w:t>
      </w:r>
      <w:r w:rsidR="007502F6">
        <w:t>yrkesinriktad vuxenutbildning på gymnasial nivå (</w:t>
      </w:r>
      <w:r>
        <w:t>yrkesvux</w:t>
      </w:r>
      <w:r w:rsidR="007502F6">
        <w:t>)</w:t>
      </w:r>
      <w:r>
        <w:t>, yrkeshögskola, folkhögskola och en större utbyggnad</w:t>
      </w:r>
      <w:r w:rsidR="00EF724D">
        <w:t xml:space="preserve"> </w:t>
      </w:r>
      <w:r>
        <w:t xml:space="preserve">av högskolan med permanenta utbildningsplatser över hela landet. </w:t>
      </w:r>
      <w:r w:rsidR="005A03B3">
        <w:t>Totalt medför regeringens politik nära 18 000 nya permanenta utbildningsplatser på universitet och högskolor fram till 2019.</w:t>
      </w:r>
    </w:p>
    <w:p w14:paraId="53C7B83F" w14:textId="30FA59FF" w:rsidR="007E06DD" w:rsidRDefault="007E06DD">
      <w:pPr>
        <w:overflowPunct/>
        <w:autoSpaceDE/>
        <w:autoSpaceDN/>
        <w:adjustRightInd/>
        <w:spacing w:line="240" w:lineRule="auto"/>
        <w:textAlignment w:val="auto"/>
      </w:pPr>
    </w:p>
    <w:p w14:paraId="67DDEA47" w14:textId="0BE46372" w:rsidR="005A2FCD" w:rsidRDefault="00A85211" w:rsidP="00A27AF9">
      <w:pPr>
        <w:pStyle w:val="RKnormal"/>
      </w:pPr>
      <w:r>
        <w:t xml:space="preserve">Regeringen ser positivt på initiativ från universitet och högskolor som leder till ökad samverkan med näringsliv och samhälle och goda exempel </w:t>
      </w:r>
      <w:r w:rsidR="005A03B3">
        <w:t>bör</w:t>
      </w:r>
      <w:r>
        <w:t xml:space="preserve"> uppmärksam</w:t>
      </w:r>
      <w:r w:rsidR="005A03B3">
        <w:t>mas</w:t>
      </w:r>
      <w:r>
        <w:t xml:space="preserve">. Samtidigt </w:t>
      </w:r>
      <w:r w:rsidR="00A27AF9">
        <w:t xml:space="preserve">ingår </w:t>
      </w:r>
      <w:r>
        <w:t xml:space="preserve">det </w:t>
      </w:r>
      <w:r w:rsidR="00A27AF9">
        <w:t>i u</w:t>
      </w:r>
      <w:r w:rsidR="00EE1ED7">
        <w:t>niversitet</w:t>
      </w:r>
      <w:r w:rsidR="00A27AF9">
        <w:t xml:space="preserve">ens </w:t>
      </w:r>
      <w:r w:rsidR="00EE1ED7">
        <w:t>och hög</w:t>
      </w:r>
      <w:r w:rsidR="0027754F">
        <w:softHyphen/>
      </w:r>
      <w:r w:rsidR="00EE1ED7">
        <w:t>skolor</w:t>
      </w:r>
      <w:r w:rsidR="00A27AF9">
        <w:t>nas</w:t>
      </w:r>
      <w:r w:rsidR="00EE1ED7">
        <w:t xml:space="preserve"> </w:t>
      </w:r>
      <w:r w:rsidR="00A27AF9">
        <w:t xml:space="preserve">uppdrag att </w:t>
      </w:r>
      <w:r w:rsidR="00EE1ED7">
        <w:t xml:space="preserve">se till att utbildningarna är i takt med tiden och motsvarar efterfrågan hos studenter och arbetsmarknad. </w:t>
      </w:r>
      <w:r w:rsidR="005A2FCD">
        <w:t xml:space="preserve">Många lärosäten arbetar också aktivt </w:t>
      </w:r>
      <w:r w:rsidR="0062227A">
        <w:t xml:space="preserve">inom ramen för sina ordinarie resurser </w:t>
      </w:r>
      <w:r w:rsidR="005A2FCD">
        <w:t xml:space="preserve">med att på olika sätt göra utbildning tillgänglig utanför campusorterna, till exempel </w:t>
      </w:r>
      <w:r>
        <w:t>via</w:t>
      </w:r>
      <w:r w:rsidR="005A2FCD">
        <w:t xml:space="preserve"> distansutbildningar och kommunala lärcentra. </w:t>
      </w:r>
    </w:p>
    <w:p w14:paraId="4771992F" w14:textId="77777777" w:rsidR="00A85211" w:rsidRDefault="00A85211" w:rsidP="00A27AF9">
      <w:pPr>
        <w:pStyle w:val="RKnormal"/>
      </w:pPr>
    </w:p>
    <w:p w14:paraId="756BC3C9" w14:textId="77777777" w:rsidR="00420161" w:rsidRDefault="00420161" w:rsidP="00A27AF9">
      <w:pPr>
        <w:pStyle w:val="RKnormal"/>
      </w:pPr>
    </w:p>
    <w:p w14:paraId="1C041071" w14:textId="77777777" w:rsidR="00420161" w:rsidRDefault="00420161">
      <w:pPr>
        <w:overflowPunct/>
        <w:autoSpaceDE/>
        <w:autoSpaceDN/>
        <w:adjustRightInd/>
        <w:spacing w:line="240" w:lineRule="auto"/>
        <w:textAlignment w:val="auto"/>
      </w:pPr>
      <w:r>
        <w:br w:type="page"/>
      </w:r>
    </w:p>
    <w:p w14:paraId="62F78315" w14:textId="77777777" w:rsidR="00420161" w:rsidRDefault="00420161" w:rsidP="00A27AF9">
      <w:pPr>
        <w:pStyle w:val="RKnormal"/>
      </w:pPr>
    </w:p>
    <w:p w14:paraId="6C0E6F6C" w14:textId="4C6CBA22" w:rsidR="00A85211" w:rsidRDefault="00A85211" w:rsidP="00A27AF9">
      <w:pPr>
        <w:pStyle w:val="RKnormal"/>
      </w:pPr>
      <w:r>
        <w:t xml:space="preserve">Regeringen satsar </w:t>
      </w:r>
      <w:r w:rsidR="00B52DCF">
        <w:t xml:space="preserve">nu kraftigt </w:t>
      </w:r>
      <w:r w:rsidR="0088525A">
        <w:t>inom utbildningsområdet</w:t>
      </w:r>
      <w:r w:rsidR="00A8680E">
        <w:t xml:space="preserve"> och f</w:t>
      </w:r>
      <w:r w:rsidR="00B52DCF">
        <w:t>rågan om högskoleutbildning i hela landet är central. I</w:t>
      </w:r>
      <w:r w:rsidR="0088525A">
        <w:t xml:space="preserve">nnan </w:t>
      </w:r>
      <w:r w:rsidR="00FE0CDE">
        <w:t>enskilda</w:t>
      </w:r>
      <w:r w:rsidR="0088525A">
        <w:t xml:space="preserve"> initiativ </w:t>
      </w:r>
      <w:r w:rsidR="00A8680E">
        <w:t xml:space="preserve">kan </w:t>
      </w:r>
      <w:r w:rsidR="00B52DCF">
        <w:t>överväg</w:t>
      </w:r>
      <w:r w:rsidR="00A8680E">
        <w:t>a</w:t>
      </w:r>
      <w:r w:rsidR="00B52DCF">
        <w:t>s</w:t>
      </w:r>
      <w:r w:rsidR="0088525A">
        <w:t xml:space="preserve"> behövs </w:t>
      </w:r>
      <w:r w:rsidR="00A8680E">
        <w:t>det inhämtas information om hur väl befintliga verktyg fungerar</w:t>
      </w:r>
      <w:r w:rsidR="00FE0CDE">
        <w:t xml:space="preserve">, bland annat </w:t>
      </w:r>
      <w:r w:rsidR="00A8680E">
        <w:t>om</w:t>
      </w:r>
      <w:r w:rsidR="00A8680E">
        <w:t xml:space="preserve"> </w:t>
      </w:r>
      <w:r w:rsidR="001965BA">
        <w:t xml:space="preserve">hur universitet och högskolor arbetar med </w:t>
      </w:r>
      <w:r>
        <w:t>distansutbildn</w:t>
      </w:r>
      <w:bookmarkStart w:id="0" w:name="_GoBack"/>
      <w:bookmarkEnd w:id="0"/>
      <w:r>
        <w:t xml:space="preserve">ing och samarbetar med </w:t>
      </w:r>
      <w:r w:rsidR="001965BA">
        <w:t xml:space="preserve">kommuner och andra aktörer inom området. </w:t>
      </w:r>
    </w:p>
    <w:p w14:paraId="00D569CA" w14:textId="2E6574AC" w:rsidR="00A85211" w:rsidRDefault="00A85211" w:rsidP="00A27AF9">
      <w:pPr>
        <w:pStyle w:val="RKnormal"/>
      </w:pPr>
    </w:p>
    <w:p w14:paraId="16481EE9" w14:textId="77777777" w:rsidR="00AB5DAA" w:rsidRDefault="00AB5DAA" w:rsidP="00A27AF9">
      <w:pPr>
        <w:pStyle w:val="RKnormal"/>
      </w:pPr>
    </w:p>
    <w:p w14:paraId="67D690C8" w14:textId="4F396977" w:rsidR="00603135" w:rsidRDefault="00603135">
      <w:pPr>
        <w:pStyle w:val="RKnormal"/>
      </w:pPr>
      <w:r>
        <w:t xml:space="preserve">Stockholm den </w:t>
      </w:r>
      <w:r w:rsidR="0027754F">
        <w:t>7</w:t>
      </w:r>
      <w:r w:rsidR="00C54EDF">
        <w:t xml:space="preserve"> december 2017</w:t>
      </w:r>
    </w:p>
    <w:p w14:paraId="2D7D4095" w14:textId="77777777" w:rsidR="00603135" w:rsidRDefault="00603135">
      <w:pPr>
        <w:pStyle w:val="RKnormal"/>
      </w:pPr>
    </w:p>
    <w:p w14:paraId="39234FEC" w14:textId="77777777" w:rsidR="00AB5DAA" w:rsidRDefault="00AB5DAA">
      <w:pPr>
        <w:pStyle w:val="RKnormal"/>
      </w:pPr>
    </w:p>
    <w:p w14:paraId="1ABDE8A1" w14:textId="77777777" w:rsidR="00AB5DAA" w:rsidRDefault="00AB5DAA">
      <w:pPr>
        <w:pStyle w:val="RKnormal"/>
      </w:pPr>
    </w:p>
    <w:p w14:paraId="02921E71" w14:textId="77777777" w:rsidR="001965BA" w:rsidRDefault="001965BA" w:rsidP="001965BA">
      <w:pPr>
        <w:pStyle w:val="RKnormal"/>
      </w:pPr>
      <w:r>
        <w:t>Helene Hellmark Knutsson</w:t>
      </w:r>
    </w:p>
    <w:p w14:paraId="3AA68023" w14:textId="77777777" w:rsidR="00BF37EF" w:rsidRDefault="00BF37EF" w:rsidP="001965BA">
      <w:pPr>
        <w:pStyle w:val="RKnormal"/>
      </w:pPr>
    </w:p>
    <w:sectPr w:rsidR="00BF37E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C8CD4" w14:textId="77777777" w:rsidR="004A1AF5" w:rsidRDefault="004A1AF5">
      <w:r>
        <w:separator/>
      </w:r>
    </w:p>
  </w:endnote>
  <w:endnote w:type="continuationSeparator" w:id="0">
    <w:p w14:paraId="6A33E9CA" w14:textId="77777777" w:rsidR="004A1AF5" w:rsidRDefault="004A1AF5">
      <w:r>
        <w:continuationSeparator/>
      </w:r>
    </w:p>
  </w:endnote>
  <w:endnote w:type="continuationNotice" w:id="1">
    <w:p w14:paraId="229639BE" w14:textId="77777777" w:rsidR="00937C8E" w:rsidRDefault="00937C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C8070" w14:textId="77777777" w:rsidR="004A1AF5" w:rsidRDefault="004A1AF5">
      <w:r>
        <w:separator/>
      </w:r>
    </w:p>
  </w:footnote>
  <w:footnote w:type="continuationSeparator" w:id="0">
    <w:p w14:paraId="0B96B47C" w14:textId="77777777" w:rsidR="004A1AF5" w:rsidRDefault="004A1AF5">
      <w:r>
        <w:continuationSeparator/>
      </w:r>
    </w:p>
  </w:footnote>
  <w:footnote w:type="continuationNotice" w:id="1">
    <w:p w14:paraId="029F326C" w14:textId="77777777" w:rsidR="00937C8E" w:rsidRDefault="00937C8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2127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8692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417250" w14:textId="77777777">
      <w:trPr>
        <w:cantSplit/>
      </w:trPr>
      <w:tc>
        <w:tcPr>
          <w:tcW w:w="3119" w:type="dxa"/>
        </w:tcPr>
        <w:p w14:paraId="04AAC6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857F57" w14:textId="77777777" w:rsidR="00E80146" w:rsidRDefault="00E80146">
          <w:pPr>
            <w:pStyle w:val="Sidhuvud"/>
            <w:ind w:right="360"/>
          </w:pPr>
        </w:p>
      </w:tc>
      <w:tc>
        <w:tcPr>
          <w:tcW w:w="1525" w:type="dxa"/>
        </w:tcPr>
        <w:p w14:paraId="6A72F582" w14:textId="77777777" w:rsidR="00E80146" w:rsidRDefault="00E80146">
          <w:pPr>
            <w:pStyle w:val="Sidhuvud"/>
            <w:ind w:right="360"/>
          </w:pPr>
        </w:p>
      </w:tc>
    </w:tr>
  </w:tbl>
  <w:p w14:paraId="04CB4B1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64E6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57C8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7123CF" w14:textId="77777777">
      <w:trPr>
        <w:cantSplit/>
      </w:trPr>
      <w:tc>
        <w:tcPr>
          <w:tcW w:w="3119" w:type="dxa"/>
        </w:tcPr>
        <w:p w14:paraId="4BC993B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33A679" w14:textId="77777777" w:rsidR="00E80146" w:rsidRDefault="00E80146">
          <w:pPr>
            <w:pStyle w:val="Sidhuvud"/>
            <w:ind w:right="360"/>
          </w:pPr>
        </w:p>
      </w:tc>
      <w:tc>
        <w:tcPr>
          <w:tcW w:w="1525" w:type="dxa"/>
        </w:tcPr>
        <w:p w14:paraId="4B863A23" w14:textId="77777777" w:rsidR="00E80146" w:rsidRDefault="00E80146">
          <w:pPr>
            <w:pStyle w:val="Sidhuvud"/>
            <w:ind w:right="360"/>
          </w:pPr>
        </w:p>
      </w:tc>
    </w:tr>
  </w:tbl>
  <w:p w14:paraId="4A77A6E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7CE20" w14:textId="77777777" w:rsidR="00603135" w:rsidRDefault="00603135">
    <w:pPr>
      <w:framePr w:w="2948" w:h="1321" w:hRule="exact" w:wrap="notBeside" w:vAnchor="page" w:hAnchor="page" w:x="1362" w:y="653"/>
    </w:pPr>
    <w:r>
      <w:rPr>
        <w:noProof/>
        <w:lang w:eastAsia="sv-SE"/>
      </w:rPr>
      <w:drawing>
        <wp:inline distT="0" distB="0" distL="0" distR="0" wp14:anchorId="43B53E87" wp14:editId="1B2C8D6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0B776B" w14:textId="77777777" w:rsidR="00E80146" w:rsidRDefault="00E80146">
    <w:pPr>
      <w:pStyle w:val="RKrubrik"/>
      <w:keepNext w:val="0"/>
      <w:tabs>
        <w:tab w:val="clear" w:pos="1134"/>
        <w:tab w:val="clear" w:pos="2835"/>
      </w:tabs>
      <w:spacing w:before="0" w:after="0" w:line="320" w:lineRule="atLeast"/>
      <w:rPr>
        <w:bCs/>
      </w:rPr>
    </w:pPr>
  </w:p>
  <w:p w14:paraId="12F11CE4" w14:textId="77777777" w:rsidR="00E80146" w:rsidRDefault="00E80146">
    <w:pPr>
      <w:rPr>
        <w:rFonts w:ascii="TradeGothic" w:hAnsi="TradeGothic"/>
        <w:b/>
        <w:bCs/>
        <w:spacing w:val="12"/>
        <w:sz w:val="22"/>
      </w:rPr>
    </w:pPr>
  </w:p>
  <w:p w14:paraId="46EE0236" w14:textId="77777777" w:rsidR="00E80146" w:rsidRDefault="00E80146">
    <w:pPr>
      <w:pStyle w:val="RKrubrik"/>
      <w:keepNext w:val="0"/>
      <w:tabs>
        <w:tab w:val="clear" w:pos="1134"/>
        <w:tab w:val="clear" w:pos="2835"/>
      </w:tabs>
      <w:spacing w:before="0" w:after="0" w:line="320" w:lineRule="atLeast"/>
      <w:rPr>
        <w:bCs/>
      </w:rPr>
    </w:pPr>
  </w:p>
  <w:p w14:paraId="33D7B1F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cs="Times New Roman"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C9B0453"/>
    <w:multiLevelType w:val="multilevel"/>
    <w:tmpl w:val="1A20A4CA"/>
    <w:numStyleLink w:val="RKPunktlista"/>
  </w:abstractNum>
  <w:abstractNum w:abstractNumId="3">
    <w:nsid w:val="46417F98"/>
    <w:multiLevelType w:val="hybridMultilevel"/>
    <w:tmpl w:val="5B5C52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76322898"/>
    <w:multiLevelType w:val="multilevel"/>
    <w:tmpl w:val="186C6512"/>
    <w:numStyleLink w:val="Strecklistan"/>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35"/>
    <w:rsid w:val="0005423A"/>
    <w:rsid w:val="00150384"/>
    <w:rsid w:val="00157C8B"/>
    <w:rsid w:val="00160901"/>
    <w:rsid w:val="001805B7"/>
    <w:rsid w:val="001965BA"/>
    <w:rsid w:val="00206930"/>
    <w:rsid w:val="0027754F"/>
    <w:rsid w:val="002F00B5"/>
    <w:rsid w:val="003151C9"/>
    <w:rsid w:val="003302A7"/>
    <w:rsid w:val="00367B1C"/>
    <w:rsid w:val="003B1FFC"/>
    <w:rsid w:val="003B53F2"/>
    <w:rsid w:val="00420161"/>
    <w:rsid w:val="004A1AF5"/>
    <w:rsid w:val="004A328D"/>
    <w:rsid w:val="004B35AA"/>
    <w:rsid w:val="004E6D8D"/>
    <w:rsid w:val="005158C5"/>
    <w:rsid w:val="005175CE"/>
    <w:rsid w:val="00547E77"/>
    <w:rsid w:val="0058762B"/>
    <w:rsid w:val="005A03B3"/>
    <w:rsid w:val="005A2FCD"/>
    <w:rsid w:val="00603135"/>
    <w:rsid w:val="0062227A"/>
    <w:rsid w:val="006E4E11"/>
    <w:rsid w:val="007226F3"/>
    <w:rsid w:val="007242A3"/>
    <w:rsid w:val="007502F6"/>
    <w:rsid w:val="007A6855"/>
    <w:rsid w:val="007E06DD"/>
    <w:rsid w:val="0084019E"/>
    <w:rsid w:val="00846BCB"/>
    <w:rsid w:val="0088525A"/>
    <w:rsid w:val="008F2A79"/>
    <w:rsid w:val="0092027A"/>
    <w:rsid w:val="00937C8E"/>
    <w:rsid w:val="00955E31"/>
    <w:rsid w:val="00992E72"/>
    <w:rsid w:val="009E2406"/>
    <w:rsid w:val="00A27AF9"/>
    <w:rsid w:val="00A85211"/>
    <w:rsid w:val="00A8680E"/>
    <w:rsid w:val="00AB5DAA"/>
    <w:rsid w:val="00AF26D1"/>
    <w:rsid w:val="00B52DCF"/>
    <w:rsid w:val="00B7009B"/>
    <w:rsid w:val="00B718F3"/>
    <w:rsid w:val="00B86924"/>
    <w:rsid w:val="00BF37EF"/>
    <w:rsid w:val="00C06D99"/>
    <w:rsid w:val="00C54EDF"/>
    <w:rsid w:val="00D133D7"/>
    <w:rsid w:val="00E80146"/>
    <w:rsid w:val="00E904D0"/>
    <w:rsid w:val="00EC25F9"/>
    <w:rsid w:val="00ED583F"/>
    <w:rsid w:val="00EE1ED7"/>
    <w:rsid w:val="00EF14A2"/>
    <w:rsid w:val="00EF724D"/>
    <w:rsid w:val="00FA69EA"/>
    <w:rsid w:val="00FD0963"/>
    <w:rsid w:val="00FE0C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E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6"/>
    <w:lsdException w:name="List Bullet 2" w:uiPriority="6"/>
    <w:lsdException w:name="List Bullet 3" w:uiPriority="6"/>
    <w:lsdException w:name="Title" w:uiPriority="1" w:qFormat="1"/>
    <w:lsdException w:name="Default Paragraph Font" w:uiPriority="1"/>
    <w:lsdException w:name="Body Text" w:qFormat="1"/>
    <w:lsdException w:name="Body Text Inden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65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65BA"/>
    <w:rPr>
      <w:rFonts w:ascii="Tahoma" w:hAnsi="Tahoma" w:cs="Tahoma"/>
      <w:sz w:val="16"/>
      <w:szCs w:val="16"/>
      <w:lang w:eastAsia="en-US"/>
    </w:rPr>
  </w:style>
  <w:style w:type="character" w:styleId="Hyperlnk">
    <w:name w:val="Hyperlink"/>
    <w:basedOn w:val="Standardstycketeckensnitt"/>
    <w:uiPriority w:val="99"/>
    <w:unhideWhenUsed/>
    <w:rsid w:val="001965BA"/>
    <w:rPr>
      <w:color w:val="0000FF" w:themeColor="hyperlink"/>
      <w:u w:val="single"/>
    </w:rPr>
  </w:style>
  <w:style w:type="paragraph" w:styleId="Punktlista">
    <w:name w:val="List Bullet"/>
    <w:basedOn w:val="Normal"/>
    <w:uiPriority w:val="6"/>
    <w:unhideWhenUsed/>
    <w:rsid w:val="001965BA"/>
    <w:pPr>
      <w:numPr>
        <w:numId w:val="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unhideWhenUsed/>
    <w:rsid w:val="001965BA"/>
    <w:pPr>
      <w:numPr>
        <w:ilvl w:val="1"/>
        <w:numId w:val="5"/>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paragraph" w:styleId="Punktlista3">
    <w:name w:val="List Bullet 3"/>
    <w:basedOn w:val="Normal"/>
    <w:uiPriority w:val="6"/>
    <w:unhideWhenUsed/>
    <w:rsid w:val="001965BA"/>
    <w:pPr>
      <w:numPr>
        <w:ilvl w:val="2"/>
        <w:numId w:val="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Brdtext">
    <w:name w:val="Body Text"/>
    <w:basedOn w:val="Normal"/>
    <w:link w:val="BrdtextChar"/>
    <w:unhideWhenUsed/>
    <w:qFormat/>
    <w:rsid w:val="001965B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1965B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1965BA"/>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965BA"/>
    <w:rPr>
      <w:rFonts w:asciiTheme="majorHAnsi" w:eastAsiaTheme="majorEastAsia" w:hAnsiTheme="majorHAnsi" w:cstheme="majorBidi"/>
      <w:kern w:val="28"/>
      <w:sz w:val="26"/>
      <w:szCs w:val="56"/>
      <w:lang w:eastAsia="en-US"/>
    </w:rPr>
  </w:style>
  <w:style w:type="paragraph" w:styleId="Brdtextmedindrag">
    <w:name w:val="Body Text Indent"/>
    <w:basedOn w:val="Normal"/>
    <w:link w:val="BrdtextmedindragChar"/>
    <w:unhideWhenUsed/>
    <w:qFormat/>
    <w:rsid w:val="001965BA"/>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1965BA"/>
    <w:rPr>
      <w:rFonts w:asciiTheme="minorHAnsi" w:eastAsiaTheme="minorHAnsi" w:hAnsiTheme="minorHAnsi" w:cstheme="minorBidi"/>
      <w:sz w:val="25"/>
      <w:szCs w:val="25"/>
      <w:lang w:eastAsia="en-US"/>
    </w:rPr>
  </w:style>
  <w:style w:type="paragraph" w:customStyle="1" w:styleId="Rubrik2utannumrering">
    <w:name w:val="Rubrik 2 utan numrering"/>
    <w:basedOn w:val="Rubrik2"/>
    <w:next w:val="Brdtext"/>
    <w:uiPriority w:val="1"/>
    <w:qFormat/>
    <w:rsid w:val="001965BA"/>
    <w:pPr>
      <w:keepLines/>
      <w:tabs>
        <w:tab w:val="clear" w:pos="1134"/>
        <w:tab w:val="left" w:pos="1701"/>
        <w:tab w:val="left" w:pos="3600"/>
        <w:tab w:val="left" w:pos="5387"/>
      </w:tabs>
      <w:overflowPunct/>
      <w:autoSpaceDE/>
      <w:autoSpaceDN/>
      <w:adjustRightInd/>
      <w:spacing w:before="320" w:after="80" w:line="276" w:lineRule="auto"/>
      <w:textAlignment w:val="auto"/>
    </w:pPr>
    <w:rPr>
      <w:rFonts w:asciiTheme="majorHAnsi" w:eastAsiaTheme="majorEastAsia" w:hAnsiTheme="majorHAnsi" w:cstheme="majorBidi"/>
      <w:kern w:val="0"/>
      <w:szCs w:val="26"/>
    </w:rPr>
  </w:style>
  <w:style w:type="paragraph" w:customStyle="1" w:styleId="Rubrik3utannumrering">
    <w:name w:val="Rubrik 3 utan numrering"/>
    <w:basedOn w:val="Rubrik3"/>
    <w:next w:val="Brdtext"/>
    <w:uiPriority w:val="1"/>
    <w:qFormat/>
    <w:rsid w:val="001965BA"/>
    <w:pPr>
      <w:keepLines/>
      <w:tabs>
        <w:tab w:val="clear" w:pos="1134"/>
        <w:tab w:val="left" w:pos="1701"/>
        <w:tab w:val="left" w:pos="3600"/>
        <w:tab w:val="left" w:pos="5387"/>
      </w:tabs>
      <w:overflowPunct/>
      <w:autoSpaceDE/>
      <w:autoSpaceDN/>
      <w:adjustRightInd/>
      <w:spacing w:before="320" w:after="80" w:line="276" w:lineRule="auto"/>
      <w:textAlignment w:val="auto"/>
    </w:pPr>
    <w:rPr>
      <w:rFonts w:asciiTheme="majorHAnsi" w:eastAsiaTheme="majorEastAsia" w:hAnsiTheme="majorHAnsi" w:cstheme="majorBidi"/>
      <w:kern w:val="0"/>
      <w:szCs w:val="24"/>
    </w:rPr>
  </w:style>
  <w:style w:type="paragraph" w:customStyle="1" w:styleId="Rubrik4utannumrering">
    <w:name w:val="Rubrik 4 utan numrering"/>
    <w:basedOn w:val="Rubrik4"/>
    <w:next w:val="Brdtext"/>
    <w:uiPriority w:val="1"/>
    <w:qFormat/>
    <w:rsid w:val="001965BA"/>
    <w:pPr>
      <w:keepLines/>
      <w:tabs>
        <w:tab w:val="clear" w:pos="1134"/>
      </w:tabs>
      <w:overflowPunct/>
      <w:autoSpaceDE/>
      <w:autoSpaceDN/>
      <w:adjustRightInd/>
      <w:spacing w:before="320" w:after="80" w:line="276" w:lineRule="auto"/>
      <w:textAlignment w:val="auto"/>
    </w:pPr>
    <w:rPr>
      <w:rFonts w:asciiTheme="majorHAnsi" w:eastAsiaTheme="majorEastAsia" w:hAnsiTheme="majorHAnsi" w:cstheme="majorBidi"/>
      <w:i w:val="0"/>
      <w:iCs/>
      <w:kern w:val="0"/>
      <w:sz w:val="20"/>
      <w:szCs w:val="25"/>
    </w:rPr>
  </w:style>
  <w:style w:type="paragraph" w:customStyle="1" w:styleId="Strecklista">
    <w:name w:val="Strecklista"/>
    <w:basedOn w:val="Punktlista"/>
    <w:uiPriority w:val="6"/>
    <w:qFormat/>
    <w:rsid w:val="001965BA"/>
    <w:pPr>
      <w:numPr>
        <w:numId w:val="4"/>
      </w:numPr>
    </w:pPr>
    <w:rPr>
      <w:noProof/>
    </w:rPr>
  </w:style>
  <w:style w:type="paragraph" w:customStyle="1" w:styleId="Strecklista2">
    <w:name w:val="Strecklista 2"/>
    <w:basedOn w:val="Strecklista"/>
    <w:uiPriority w:val="6"/>
    <w:semiHidden/>
    <w:qFormat/>
    <w:rsid w:val="001965BA"/>
    <w:pPr>
      <w:numPr>
        <w:ilvl w:val="1"/>
      </w:numPr>
    </w:pPr>
  </w:style>
  <w:style w:type="paragraph" w:customStyle="1" w:styleId="Strecklista3">
    <w:name w:val="Strecklista 3"/>
    <w:basedOn w:val="Brdtext"/>
    <w:uiPriority w:val="6"/>
    <w:semiHidden/>
    <w:qFormat/>
    <w:rsid w:val="001965BA"/>
    <w:pPr>
      <w:numPr>
        <w:ilvl w:val="2"/>
        <w:numId w:val="4"/>
      </w:numPr>
      <w:spacing w:after="100"/>
    </w:pPr>
    <w:rPr>
      <w:noProof/>
    </w:rPr>
  </w:style>
  <w:style w:type="numbering" w:customStyle="1" w:styleId="Strecklistan">
    <w:name w:val="Strecklistan"/>
    <w:uiPriority w:val="99"/>
    <w:rsid w:val="001965BA"/>
    <w:pPr>
      <w:numPr>
        <w:numId w:val="4"/>
      </w:numPr>
    </w:pPr>
  </w:style>
  <w:style w:type="numbering" w:customStyle="1" w:styleId="RKPunktlista">
    <w:name w:val="RK Punktlista"/>
    <w:uiPriority w:val="99"/>
    <w:rsid w:val="001965BA"/>
    <w:pPr>
      <w:numPr>
        <w:numId w:val="5"/>
      </w:numPr>
    </w:pPr>
  </w:style>
  <w:style w:type="character" w:styleId="Kommentarsreferens">
    <w:name w:val="annotation reference"/>
    <w:basedOn w:val="Standardstycketeckensnitt"/>
    <w:rsid w:val="00BF37EF"/>
    <w:rPr>
      <w:sz w:val="16"/>
      <w:szCs w:val="16"/>
    </w:rPr>
  </w:style>
  <w:style w:type="paragraph" w:styleId="Kommentarer">
    <w:name w:val="annotation text"/>
    <w:basedOn w:val="Normal"/>
    <w:link w:val="KommentarerChar"/>
    <w:rsid w:val="00BF37EF"/>
    <w:pPr>
      <w:spacing w:line="240" w:lineRule="auto"/>
    </w:pPr>
    <w:rPr>
      <w:sz w:val="20"/>
    </w:rPr>
  </w:style>
  <w:style w:type="character" w:customStyle="1" w:styleId="KommentarerChar">
    <w:name w:val="Kommentarer Char"/>
    <w:basedOn w:val="Standardstycketeckensnitt"/>
    <w:link w:val="Kommentarer"/>
    <w:rsid w:val="00BF37EF"/>
    <w:rPr>
      <w:rFonts w:ascii="OrigGarmnd BT" w:hAnsi="OrigGarmnd BT"/>
      <w:lang w:eastAsia="en-US"/>
    </w:rPr>
  </w:style>
  <w:style w:type="paragraph" w:styleId="Kommentarsmne">
    <w:name w:val="annotation subject"/>
    <w:basedOn w:val="Kommentarer"/>
    <w:next w:val="Kommentarer"/>
    <w:link w:val="KommentarsmneChar"/>
    <w:rsid w:val="00BF37EF"/>
    <w:rPr>
      <w:b/>
      <w:bCs/>
    </w:rPr>
  </w:style>
  <w:style w:type="character" w:customStyle="1" w:styleId="KommentarsmneChar">
    <w:name w:val="Kommentarsämne Char"/>
    <w:basedOn w:val="KommentarerChar"/>
    <w:link w:val="Kommentarsmne"/>
    <w:rsid w:val="00BF37E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6"/>
    <w:lsdException w:name="List Bullet 2" w:uiPriority="6"/>
    <w:lsdException w:name="List Bullet 3" w:uiPriority="6"/>
    <w:lsdException w:name="Title" w:uiPriority="1" w:qFormat="1"/>
    <w:lsdException w:name="Default Paragraph Font" w:uiPriority="1"/>
    <w:lsdException w:name="Body Text" w:qFormat="1"/>
    <w:lsdException w:name="Body Text Inden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65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65BA"/>
    <w:rPr>
      <w:rFonts w:ascii="Tahoma" w:hAnsi="Tahoma" w:cs="Tahoma"/>
      <w:sz w:val="16"/>
      <w:szCs w:val="16"/>
      <w:lang w:eastAsia="en-US"/>
    </w:rPr>
  </w:style>
  <w:style w:type="character" w:styleId="Hyperlnk">
    <w:name w:val="Hyperlink"/>
    <w:basedOn w:val="Standardstycketeckensnitt"/>
    <w:uiPriority w:val="99"/>
    <w:unhideWhenUsed/>
    <w:rsid w:val="001965BA"/>
    <w:rPr>
      <w:color w:val="0000FF" w:themeColor="hyperlink"/>
      <w:u w:val="single"/>
    </w:rPr>
  </w:style>
  <w:style w:type="paragraph" w:styleId="Punktlista">
    <w:name w:val="List Bullet"/>
    <w:basedOn w:val="Normal"/>
    <w:uiPriority w:val="6"/>
    <w:unhideWhenUsed/>
    <w:rsid w:val="001965BA"/>
    <w:pPr>
      <w:numPr>
        <w:numId w:val="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unhideWhenUsed/>
    <w:rsid w:val="001965BA"/>
    <w:pPr>
      <w:numPr>
        <w:ilvl w:val="1"/>
        <w:numId w:val="5"/>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paragraph" w:styleId="Punktlista3">
    <w:name w:val="List Bullet 3"/>
    <w:basedOn w:val="Normal"/>
    <w:uiPriority w:val="6"/>
    <w:unhideWhenUsed/>
    <w:rsid w:val="001965BA"/>
    <w:pPr>
      <w:numPr>
        <w:ilvl w:val="2"/>
        <w:numId w:val="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Brdtext">
    <w:name w:val="Body Text"/>
    <w:basedOn w:val="Normal"/>
    <w:link w:val="BrdtextChar"/>
    <w:unhideWhenUsed/>
    <w:qFormat/>
    <w:rsid w:val="001965B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1965B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1965BA"/>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965BA"/>
    <w:rPr>
      <w:rFonts w:asciiTheme="majorHAnsi" w:eastAsiaTheme="majorEastAsia" w:hAnsiTheme="majorHAnsi" w:cstheme="majorBidi"/>
      <w:kern w:val="28"/>
      <w:sz w:val="26"/>
      <w:szCs w:val="56"/>
      <w:lang w:eastAsia="en-US"/>
    </w:rPr>
  </w:style>
  <w:style w:type="paragraph" w:styleId="Brdtextmedindrag">
    <w:name w:val="Body Text Indent"/>
    <w:basedOn w:val="Normal"/>
    <w:link w:val="BrdtextmedindragChar"/>
    <w:unhideWhenUsed/>
    <w:qFormat/>
    <w:rsid w:val="001965BA"/>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1965BA"/>
    <w:rPr>
      <w:rFonts w:asciiTheme="minorHAnsi" w:eastAsiaTheme="minorHAnsi" w:hAnsiTheme="minorHAnsi" w:cstheme="minorBidi"/>
      <w:sz w:val="25"/>
      <w:szCs w:val="25"/>
      <w:lang w:eastAsia="en-US"/>
    </w:rPr>
  </w:style>
  <w:style w:type="paragraph" w:customStyle="1" w:styleId="Rubrik2utannumrering">
    <w:name w:val="Rubrik 2 utan numrering"/>
    <w:basedOn w:val="Rubrik2"/>
    <w:next w:val="Brdtext"/>
    <w:uiPriority w:val="1"/>
    <w:qFormat/>
    <w:rsid w:val="001965BA"/>
    <w:pPr>
      <w:keepLines/>
      <w:tabs>
        <w:tab w:val="clear" w:pos="1134"/>
        <w:tab w:val="left" w:pos="1701"/>
        <w:tab w:val="left" w:pos="3600"/>
        <w:tab w:val="left" w:pos="5387"/>
      </w:tabs>
      <w:overflowPunct/>
      <w:autoSpaceDE/>
      <w:autoSpaceDN/>
      <w:adjustRightInd/>
      <w:spacing w:before="320" w:after="80" w:line="276" w:lineRule="auto"/>
      <w:textAlignment w:val="auto"/>
    </w:pPr>
    <w:rPr>
      <w:rFonts w:asciiTheme="majorHAnsi" w:eastAsiaTheme="majorEastAsia" w:hAnsiTheme="majorHAnsi" w:cstheme="majorBidi"/>
      <w:kern w:val="0"/>
      <w:szCs w:val="26"/>
    </w:rPr>
  </w:style>
  <w:style w:type="paragraph" w:customStyle="1" w:styleId="Rubrik3utannumrering">
    <w:name w:val="Rubrik 3 utan numrering"/>
    <w:basedOn w:val="Rubrik3"/>
    <w:next w:val="Brdtext"/>
    <w:uiPriority w:val="1"/>
    <w:qFormat/>
    <w:rsid w:val="001965BA"/>
    <w:pPr>
      <w:keepLines/>
      <w:tabs>
        <w:tab w:val="clear" w:pos="1134"/>
        <w:tab w:val="left" w:pos="1701"/>
        <w:tab w:val="left" w:pos="3600"/>
        <w:tab w:val="left" w:pos="5387"/>
      </w:tabs>
      <w:overflowPunct/>
      <w:autoSpaceDE/>
      <w:autoSpaceDN/>
      <w:adjustRightInd/>
      <w:spacing w:before="320" w:after="80" w:line="276" w:lineRule="auto"/>
      <w:textAlignment w:val="auto"/>
    </w:pPr>
    <w:rPr>
      <w:rFonts w:asciiTheme="majorHAnsi" w:eastAsiaTheme="majorEastAsia" w:hAnsiTheme="majorHAnsi" w:cstheme="majorBidi"/>
      <w:kern w:val="0"/>
      <w:szCs w:val="24"/>
    </w:rPr>
  </w:style>
  <w:style w:type="paragraph" w:customStyle="1" w:styleId="Rubrik4utannumrering">
    <w:name w:val="Rubrik 4 utan numrering"/>
    <w:basedOn w:val="Rubrik4"/>
    <w:next w:val="Brdtext"/>
    <w:uiPriority w:val="1"/>
    <w:qFormat/>
    <w:rsid w:val="001965BA"/>
    <w:pPr>
      <w:keepLines/>
      <w:tabs>
        <w:tab w:val="clear" w:pos="1134"/>
      </w:tabs>
      <w:overflowPunct/>
      <w:autoSpaceDE/>
      <w:autoSpaceDN/>
      <w:adjustRightInd/>
      <w:spacing w:before="320" w:after="80" w:line="276" w:lineRule="auto"/>
      <w:textAlignment w:val="auto"/>
    </w:pPr>
    <w:rPr>
      <w:rFonts w:asciiTheme="majorHAnsi" w:eastAsiaTheme="majorEastAsia" w:hAnsiTheme="majorHAnsi" w:cstheme="majorBidi"/>
      <w:i w:val="0"/>
      <w:iCs/>
      <w:kern w:val="0"/>
      <w:sz w:val="20"/>
      <w:szCs w:val="25"/>
    </w:rPr>
  </w:style>
  <w:style w:type="paragraph" w:customStyle="1" w:styleId="Strecklista">
    <w:name w:val="Strecklista"/>
    <w:basedOn w:val="Punktlista"/>
    <w:uiPriority w:val="6"/>
    <w:qFormat/>
    <w:rsid w:val="001965BA"/>
    <w:pPr>
      <w:numPr>
        <w:numId w:val="4"/>
      </w:numPr>
    </w:pPr>
    <w:rPr>
      <w:noProof/>
    </w:rPr>
  </w:style>
  <w:style w:type="paragraph" w:customStyle="1" w:styleId="Strecklista2">
    <w:name w:val="Strecklista 2"/>
    <w:basedOn w:val="Strecklista"/>
    <w:uiPriority w:val="6"/>
    <w:semiHidden/>
    <w:qFormat/>
    <w:rsid w:val="001965BA"/>
    <w:pPr>
      <w:numPr>
        <w:ilvl w:val="1"/>
      </w:numPr>
    </w:pPr>
  </w:style>
  <w:style w:type="paragraph" w:customStyle="1" w:styleId="Strecklista3">
    <w:name w:val="Strecklista 3"/>
    <w:basedOn w:val="Brdtext"/>
    <w:uiPriority w:val="6"/>
    <w:semiHidden/>
    <w:qFormat/>
    <w:rsid w:val="001965BA"/>
    <w:pPr>
      <w:numPr>
        <w:ilvl w:val="2"/>
        <w:numId w:val="4"/>
      </w:numPr>
      <w:spacing w:after="100"/>
    </w:pPr>
    <w:rPr>
      <w:noProof/>
    </w:rPr>
  </w:style>
  <w:style w:type="numbering" w:customStyle="1" w:styleId="Strecklistan">
    <w:name w:val="Strecklistan"/>
    <w:uiPriority w:val="99"/>
    <w:rsid w:val="001965BA"/>
    <w:pPr>
      <w:numPr>
        <w:numId w:val="4"/>
      </w:numPr>
    </w:pPr>
  </w:style>
  <w:style w:type="numbering" w:customStyle="1" w:styleId="RKPunktlista">
    <w:name w:val="RK Punktlista"/>
    <w:uiPriority w:val="99"/>
    <w:rsid w:val="001965BA"/>
    <w:pPr>
      <w:numPr>
        <w:numId w:val="5"/>
      </w:numPr>
    </w:pPr>
  </w:style>
  <w:style w:type="character" w:styleId="Kommentarsreferens">
    <w:name w:val="annotation reference"/>
    <w:basedOn w:val="Standardstycketeckensnitt"/>
    <w:rsid w:val="00BF37EF"/>
    <w:rPr>
      <w:sz w:val="16"/>
      <w:szCs w:val="16"/>
    </w:rPr>
  </w:style>
  <w:style w:type="paragraph" w:styleId="Kommentarer">
    <w:name w:val="annotation text"/>
    <w:basedOn w:val="Normal"/>
    <w:link w:val="KommentarerChar"/>
    <w:rsid w:val="00BF37EF"/>
    <w:pPr>
      <w:spacing w:line="240" w:lineRule="auto"/>
    </w:pPr>
    <w:rPr>
      <w:sz w:val="20"/>
    </w:rPr>
  </w:style>
  <w:style w:type="character" w:customStyle="1" w:styleId="KommentarerChar">
    <w:name w:val="Kommentarer Char"/>
    <w:basedOn w:val="Standardstycketeckensnitt"/>
    <w:link w:val="Kommentarer"/>
    <w:rsid w:val="00BF37EF"/>
    <w:rPr>
      <w:rFonts w:ascii="OrigGarmnd BT" w:hAnsi="OrigGarmnd BT"/>
      <w:lang w:eastAsia="en-US"/>
    </w:rPr>
  </w:style>
  <w:style w:type="paragraph" w:styleId="Kommentarsmne">
    <w:name w:val="annotation subject"/>
    <w:basedOn w:val="Kommentarer"/>
    <w:next w:val="Kommentarer"/>
    <w:link w:val="KommentarsmneChar"/>
    <w:rsid w:val="00BF37EF"/>
    <w:rPr>
      <w:b/>
      <w:bCs/>
    </w:rPr>
  </w:style>
  <w:style w:type="character" w:customStyle="1" w:styleId="KommentarsmneChar">
    <w:name w:val="Kommentarsämne Char"/>
    <w:basedOn w:val="KommentarerChar"/>
    <w:link w:val="Kommentarsmne"/>
    <w:rsid w:val="00BF37E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52088">
      <w:bodyDiv w:val="1"/>
      <w:marLeft w:val="0"/>
      <w:marRight w:val="0"/>
      <w:marTop w:val="0"/>
      <w:marBottom w:val="0"/>
      <w:divBdr>
        <w:top w:val="none" w:sz="0" w:space="0" w:color="auto"/>
        <w:left w:val="none" w:sz="0" w:space="0" w:color="auto"/>
        <w:bottom w:val="none" w:sz="0" w:space="0" w:color="auto"/>
        <w:right w:val="none" w:sz="0" w:space="0" w:color="auto"/>
      </w:divBdr>
    </w:div>
    <w:div w:id="433786938">
      <w:bodyDiv w:val="1"/>
      <w:marLeft w:val="0"/>
      <w:marRight w:val="0"/>
      <w:marTop w:val="0"/>
      <w:marBottom w:val="0"/>
      <w:divBdr>
        <w:top w:val="none" w:sz="0" w:space="0" w:color="auto"/>
        <w:left w:val="none" w:sz="0" w:space="0" w:color="auto"/>
        <w:bottom w:val="none" w:sz="0" w:space="0" w:color="auto"/>
        <w:right w:val="none" w:sz="0" w:space="0" w:color="auto"/>
      </w:divBdr>
    </w:div>
    <w:div w:id="1115103752">
      <w:bodyDiv w:val="1"/>
      <w:marLeft w:val="0"/>
      <w:marRight w:val="0"/>
      <w:marTop w:val="0"/>
      <w:marBottom w:val="0"/>
      <w:divBdr>
        <w:top w:val="none" w:sz="0" w:space="0" w:color="auto"/>
        <w:left w:val="none" w:sz="0" w:space="0" w:color="auto"/>
        <w:bottom w:val="none" w:sz="0" w:space="0" w:color="auto"/>
        <w:right w:val="none" w:sz="0" w:space="0" w:color="auto"/>
      </w:divBdr>
    </w:div>
    <w:div w:id="13348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4501fcd4-83cc-40b3-9a30-40f6ebe0d180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49EFB-335D-4BCD-A134-2CE8AFB49E93}"/>
</file>

<file path=customXml/itemProps2.xml><?xml version="1.0" encoding="utf-8"?>
<ds:datastoreItem xmlns:ds="http://schemas.openxmlformats.org/officeDocument/2006/customXml" ds:itemID="{52A8B7E9-B5BB-4EE0-9317-60EACC976193}"/>
</file>

<file path=customXml/itemProps3.xml><?xml version="1.0" encoding="utf-8"?>
<ds:datastoreItem xmlns:ds="http://schemas.openxmlformats.org/officeDocument/2006/customXml" ds:itemID="{D00BB6D1-150F-47BE-B0A9-145B9CA11A02}"/>
</file>

<file path=customXml/itemProps4.xml><?xml version="1.0" encoding="utf-8"?>
<ds:datastoreItem xmlns:ds="http://schemas.openxmlformats.org/officeDocument/2006/customXml" ds:itemID="{52A8B7E9-B5BB-4EE0-9317-60EACC976193}"/>
</file>

<file path=customXml/itemProps5.xml><?xml version="1.0" encoding="utf-8"?>
<ds:datastoreItem xmlns:ds="http://schemas.openxmlformats.org/officeDocument/2006/customXml" ds:itemID="{05E6C214-857B-4498-827A-1D59865B2835}"/>
</file>

<file path=customXml/itemProps6.xml><?xml version="1.0" encoding="utf-8"?>
<ds:datastoreItem xmlns:ds="http://schemas.openxmlformats.org/officeDocument/2006/customXml" ds:itemID="{52A8B7E9-B5BB-4EE0-9317-60EACC976193}"/>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2031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Rosenblad</dc:creator>
  <cp:lastModifiedBy>Per Rosenblad</cp:lastModifiedBy>
  <cp:revision>3</cp:revision>
  <cp:lastPrinted>2016-12-07T07:23:00Z</cp:lastPrinted>
  <dcterms:created xsi:type="dcterms:W3CDTF">2016-12-07T06:35:00Z</dcterms:created>
  <dcterms:modified xsi:type="dcterms:W3CDTF">2016-12-07T08:16:00Z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a4dadf83-0b61-4d85-ac0b-52f39fac31a2</vt:lpwstr>
  </property>
</Properties>
</file>