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D639A" w14:textId="6DCFC953" w:rsidR="0023610B" w:rsidRDefault="0023610B" w:rsidP="00DA0661">
      <w:pPr>
        <w:pStyle w:val="Rubrik"/>
      </w:pPr>
      <w:bookmarkStart w:id="0" w:name="Start"/>
      <w:bookmarkEnd w:id="0"/>
      <w:r>
        <w:t xml:space="preserve">Svar på fråga 2017/18:779 av </w:t>
      </w:r>
      <w:sdt>
        <w:sdtPr>
          <w:alias w:val="Frågeställare"/>
          <w:tag w:val="delete"/>
          <w:id w:val="-211816850"/>
          <w:placeholder>
            <w:docPart w:val="61EA600F0B6A416EAFD5AA3BB3743F76"/>
          </w:placeholder>
          <w:dataBinding w:prefixMappings="xmlns:ns0='http://lp/documentinfo/RK' " w:xpath="/ns0:DocumentInfo[1]/ns0:BaseInfo[1]/ns0:Extra3[1]" w:storeItemID="{A9F8E0FD-2F34-4F76-AF8E-0213ACA227BD}"/>
          <w:text/>
        </w:sdtPr>
        <w:sdtEndPr/>
        <w:sdtContent>
          <w:r>
            <w:t>Robert Hannah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22FA889E9884524957334DB46B7486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Bosparande för en första bostad</w:t>
      </w:r>
    </w:p>
    <w:p w14:paraId="170F919F" w14:textId="10742373" w:rsidR="0023610B" w:rsidRDefault="00F37DE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129379F21F14B95B3281E86EA62D6C1"/>
          </w:placeholder>
          <w:dataBinding w:prefixMappings="xmlns:ns0='http://lp/documentinfo/RK' " w:xpath="/ns0:DocumentInfo[1]/ns0:BaseInfo[1]/ns0:Extra3[1]" w:storeItemID="{A9F8E0FD-2F34-4F76-AF8E-0213ACA227BD}"/>
          <w:text/>
        </w:sdtPr>
        <w:sdtEndPr/>
        <w:sdtContent>
          <w:r w:rsidR="0023610B">
            <w:t>Robert Hannah</w:t>
          </w:r>
        </w:sdtContent>
      </w:sdt>
      <w:r w:rsidR="0023610B">
        <w:t xml:space="preserve"> har frågat mig om jag och regeringen anser att det finns ett behov av ett bosp</w:t>
      </w:r>
      <w:r w:rsidR="009B636E">
        <w:t>arandesystem för ett första köp</w:t>
      </w:r>
      <w:r w:rsidR="0023610B">
        <w:t xml:space="preserve"> av bostad, och vad regeringen gör i nuläget för att införa ett sådant system.</w:t>
      </w:r>
    </w:p>
    <w:p w14:paraId="15651B32" w14:textId="7839A6E0" w:rsidR="00E2743E" w:rsidRDefault="0020438B" w:rsidP="002749F7">
      <w:pPr>
        <w:pStyle w:val="Brdtext"/>
      </w:pPr>
      <w:r w:rsidRPr="0020438B">
        <w:t xml:space="preserve">Regeringen har under mandatperioden gjort kraftfulla satsningar på ett ökat bostadsbyggande och en hållbar bostadsmarknad. Regeringen aviserade i budgetpropositionen för 2016 ett bostadspolitiskt paket innehållande </w:t>
      </w:r>
      <w:r w:rsidR="00035D53">
        <w:t xml:space="preserve">bl.a. </w:t>
      </w:r>
      <w:r w:rsidRPr="0020438B">
        <w:t>investeringsstöd med inriktning på hyresrätter, studentbostäder och bostäder för äldre</w:t>
      </w:r>
      <w:r w:rsidR="00203737">
        <w:t xml:space="preserve"> och</w:t>
      </w:r>
      <w:r w:rsidRPr="0020438B">
        <w:t xml:space="preserve"> stöd till kommuner för ökat bostadsbyggande. Detta paket är nu genomfört och har fått positiva effekter på bostadsmarknaden, inte minst i form av bostäder som människor med lägre inkomster har möjlighet att efterfråga. </w:t>
      </w:r>
    </w:p>
    <w:p w14:paraId="53852DF3" w14:textId="3DAA65B9" w:rsidR="00E2743E" w:rsidRDefault="00A74E23" w:rsidP="002749F7">
      <w:pPr>
        <w:pStyle w:val="Brdtext"/>
      </w:pPr>
      <w:r>
        <w:t>Det pågår för närvarande inget arbete med att införa ett</w:t>
      </w:r>
      <w:r w:rsidR="00431CFE">
        <w:t xml:space="preserve"> system för skattegynnat bosparande.</w:t>
      </w:r>
    </w:p>
    <w:p w14:paraId="4B5230A4" w14:textId="51C27629" w:rsidR="0023610B" w:rsidRDefault="0023610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DC9DA6BC6F8464384293AEA5F8D81BE"/>
          </w:placeholder>
          <w:dataBinding w:prefixMappings="xmlns:ns0='http://lp/documentinfo/RK' " w:xpath="/ns0:DocumentInfo[1]/ns0:BaseInfo[1]/ns0:HeaderDate[1]" w:storeItemID="{A9F8E0FD-2F34-4F76-AF8E-0213ACA227BD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februari 2018</w:t>
          </w:r>
        </w:sdtContent>
      </w:sdt>
    </w:p>
    <w:p w14:paraId="2B20E00B" w14:textId="77777777" w:rsidR="0023610B" w:rsidRDefault="0023610B" w:rsidP="004E7A8F">
      <w:pPr>
        <w:pStyle w:val="Brdtextutanavstnd"/>
      </w:pPr>
    </w:p>
    <w:p w14:paraId="273FBF05" w14:textId="77777777" w:rsidR="0023610B" w:rsidRDefault="0023610B" w:rsidP="004E7A8F">
      <w:pPr>
        <w:pStyle w:val="Brdtextutanavstnd"/>
      </w:pPr>
    </w:p>
    <w:p w14:paraId="538FDF0F" w14:textId="77777777" w:rsidR="0023610B" w:rsidRDefault="0023610B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70511B6C777B4D61AE141EC4B345F7DB"/>
        </w:placeholder>
        <w:dataBinding w:prefixMappings="xmlns:ns0='http://lp/documentinfo/RK' " w:xpath="/ns0:DocumentInfo[1]/ns0:BaseInfo[1]/ns0:TopSender[1]" w:storeItemID="{A9F8E0FD-2F34-4F76-AF8E-0213ACA227BD}"/>
        <w:comboBox w:lastValue="Magdalena Andersson"/>
      </w:sdtPr>
      <w:sdtEndPr/>
      <w:sdtContent>
        <w:p w14:paraId="516D1DC9" w14:textId="49193E33" w:rsidR="0023610B" w:rsidRDefault="0023610B" w:rsidP="00422A41">
          <w:pPr>
            <w:pStyle w:val="Brdtext"/>
          </w:pPr>
          <w:r w:rsidRPr="0023610B">
            <w:t>Magdalena Andersson</w:t>
          </w:r>
        </w:p>
      </w:sdtContent>
    </w:sdt>
    <w:p w14:paraId="76FB2FBD" w14:textId="06D8796D" w:rsidR="00D47D16" w:rsidRDefault="00D47D16" w:rsidP="00E96532">
      <w:pPr>
        <w:pStyle w:val="Brdtext"/>
      </w:pPr>
    </w:p>
    <w:p w14:paraId="76FB2FBE" w14:textId="77777777" w:rsidR="00B31BFB" w:rsidRPr="006273E4" w:rsidRDefault="00B31BFB" w:rsidP="00E96532">
      <w:pPr>
        <w:pStyle w:val="Brdtext"/>
      </w:pPr>
    </w:p>
    <w:sectPr w:rsidR="00B31BFB" w:rsidRPr="006273E4" w:rsidSect="00D47D1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B2FC1" w14:textId="77777777" w:rsidR="00D47D16" w:rsidRDefault="00D47D16" w:rsidP="00A87A54">
      <w:pPr>
        <w:spacing w:after="0" w:line="240" w:lineRule="auto"/>
      </w:pPr>
      <w:r>
        <w:separator/>
      </w:r>
    </w:p>
  </w:endnote>
  <w:endnote w:type="continuationSeparator" w:id="0">
    <w:p w14:paraId="76FB2FC2" w14:textId="77777777" w:rsidR="00D47D16" w:rsidRDefault="00D47D1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FB2F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FB2FC6" w14:textId="226ED0F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037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3593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FB2F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FB2FC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FB2FC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FB2F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FB2F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FB2FE3" w14:textId="77777777" w:rsidTr="00C26068">
      <w:trPr>
        <w:trHeight w:val="227"/>
      </w:trPr>
      <w:tc>
        <w:tcPr>
          <w:tcW w:w="4074" w:type="dxa"/>
        </w:tcPr>
        <w:p w14:paraId="76FB2FE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FB2F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FB2FE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B2FBF" w14:textId="77777777" w:rsidR="00D47D16" w:rsidRDefault="00D47D16" w:rsidP="00A87A54">
      <w:pPr>
        <w:spacing w:after="0" w:line="240" w:lineRule="auto"/>
      </w:pPr>
      <w:r>
        <w:separator/>
      </w:r>
    </w:p>
  </w:footnote>
  <w:footnote w:type="continuationSeparator" w:id="0">
    <w:p w14:paraId="76FB2FC0" w14:textId="77777777" w:rsidR="00D47D16" w:rsidRDefault="00D47D1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7D16" w14:paraId="76FB2FCE" w14:textId="77777777" w:rsidTr="00C93EBA">
      <w:trPr>
        <w:trHeight w:val="227"/>
      </w:trPr>
      <w:tc>
        <w:tcPr>
          <w:tcW w:w="5534" w:type="dxa"/>
        </w:tcPr>
        <w:p w14:paraId="76FB2FCB" w14:textId="77777777" w:rsidR="00D47D16" w:rsidRPr="007D73AB" w:rsidRDefault="00D47D16">
          <w:pPr>
            <w:pStyle w:val="Sidhuvud"/>
          </w:pPr>
        </w:p>
      </w:tc>
      <w:tc>
        <w:tcPr>
          <w:tcW w:w="3170" w:type="dxa"/>
          <w:vAlign w:val="bottom"/>
        </w:tcPr>
        <w:p w14:paraId="76FB2FCC" w14:textId="77777777" w:rsidR="00D47D16" w:rsidRPr="007D73AB" w:rsidRDefault="00D47D16" w:rsidP="00340DE0">
          <w:pPr>
            <w:pStyle w:val="Sidhuvud"/>
          </w:pPr>
        </w:p>
      </w:tc>
      <w:tc>
        <w:tcPr>
          <w:tcW w:w="1134" w:type="dxa"/>
        </w:tcPr>
        <w:p w14:paraId="76FB2FCD" w14:textId="77777777" w:rsidR="00D47D16" w:rsidRDefault="00D47D16" w:rsidP="005A703A">
          <w:pPr>
            <w:pStyle w:val="Sidhuvud"/>
          </w:pPr>
        </w:p>
      </w:tc>
    </w:tr>
    <w:tr w:rsidR="00D47D16" w14:paraId="76FB2FD9" w14:textId="77777777" w:rsidTr="00C93EBA">
      <w:trPr>
        <w:trHeight w:val="1928"/>
      </w:trPr>
      <w:tc>
        <w:tcPr>
          <w:tcW w:w="5534" w:type="dxa"/>
        </w:tcPr>
        <w:p w14:paraId="76FB2FCF" w14:textId="77777777" w:rsidR="00D47D16" w:rsidRPr="00340DE0" w:rsidRDefault="00D47D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FB2FE5" wp14:editId="76FB2FE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FB2FD0" w14:textId="77777777" w:rsidR="00D47D16" w:rsidRPr="00710A6C" w:rsidRDefault="00D47D16" w:rsidP="00EE3C0F">
          <w:pPr>
            <w:pStyle w:val="Sidhuvud"/>
            <w:rPr>
              <w:b/>
            </w:rPr>
          </w:pPr>
        </w:p>
        <w:p w14:paraId="76FB2FD1" w14:textId="77777777" w:rsidR="00D47D16" w:rsidRDefault="00D47D16" w:rsidP="00EE3C0F">
          <w:pPr>
            <w:pStyle w:val="Sidhuvud"/>
          </w:pPr>
        </w:p>
        <w:p w14:paraId="76FB2FD2" w14:textId="77777777" w:rsidR="00D47D16" w:rsidRDefault="00D47D16" w:rsidP="00EE3C0F">
          <w:pPr>
            <w:pStyle w:val="Sidhuvud"/>
          </w:pPr>
        </w:p>
        <w:p w14:paraId="76FB2FD3" w14:textId="77777777" w:rsidR="00D47D16" w:rsidRDefault="00D47D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51C3DBB8C684ED2A3741C8DD8101E23"/>
            </w:placeholder>
            <w:dataBinding w:prefixMappings="xmlns:ns0='http://lp/documentinfo/RK' " w:xpath="/ns0:DocumentInfo[1]/ns0:BaseInfo[1]/ns0:Dnr[1]" w:storeItemID="{A9F8E0FD-2F34-4F76-AF8E-0213ACA227BD}"/>
            <w:text/>
          </w:sdtPr>
          <w:sdtEndPr/>
          <w:sdtContent>
            <w:p w14:paraId="76FB2FD4" w14:textId="5F860D8A" w:rsidR="00D47D16" w:rsidRDefault="00E751E1" w:rsidP="00EE3C0F">
              <w:pPr>
                <w:pStyle w:val="Sidhuvud"/>
              </w:pPr>
              <w:r w:rsidRPr="00E751E1">
                <w:t>Fi2018/00685/S1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650FCC0E374DB1919A44FE165CD8A4"/>
            </w:placeholder>
            <w:showingPlcHdr/>
            <w:dataBinding w:prefixMappings="xmlns:ns0='http://lp/documentinfo/RK' " w:xpath="/ns0:DocumentInfo[1]/ns0:BaseInfo[1]/ns0:DocNumber[1]" w:storeItemID="{A9F8E0FD-2F34-4F76-AF8E-0213ACA227BD}"/>
            <w:text/>
          </w:sdtPr>
          <w:sdtEndPr/>
          <w:sdtContent>
            <w:p w14:paraId="76FB2FD5" w14:textId="49F9C680" w:rsidR="00D47D16" w:rsidRDefault="0063593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FB2FD6" w14:textId="77777777" w:rsidR="00D47D16" w:rsidRDefault="00D47D16" w:rsidP="00EE3C0F">
          <w:pPr>
            <w:pStyle w:val="Sidhuvud"/>
          </w:pPr>
        </w:p>
      </w:tc>
      <w:tc>
        <w:tcPr>
          <w:tcW w:w="1134" w:type="dxa"/>
        </w:tcPr>
        <w:p w14:paraId="76FB2FD7" w14:textId="77777777" w:rsidR="00D47D16" w:rsidRDefault="00D47D16" w:rsidP="0094502D">
          <w:pPr>
            <w:pStyle w:val="Sidhuvud"/>
          </w:pPr>
        </w:p>
        <w:p w14:paraId="76FB2FD8" w14:textId="77777777" w:rsidR="00D47D16" w:rsidRPr="0094502D" w:rsidRDefault="00D47D16" w:rsidP="00EC71A6">
          <w:pPr>
            <w:pStyle w:val="Sidhuvud"/>
          </w:pPr>
        </w:p>
      </w:tc>
    </w:tr>
    <w:tr w:rsidR="00D47D16" w14:paraId="76FB2FD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4C0DE997264912940046836270FE4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0586918" w14:textId="77777777" w:rsidR="0023610B" w:rsidRDefault="00D47D16" w:rsidP="00340DE0">
              <w:pPr>
                <w:pStyle w:val="Sidhuvud"/>
                <w:rPr>
                  <w:b/>
                </w:rPr>
              </w:pPr>
              <w:r w:rsidRPr="00D47D16">
                <w:rPr>
                  <w:b/>
                </w:rPr>
                <w:t>Finansdepartementet</w:t>
              </w:r>
            </w:p>
            <w:p w14:paraId="3AC4A4F8" w14:textId="77777777" w:rsidR="0023610B" w:rsidRDefault="0023610B" w:rsidP="0023610B">
              <w:pPr>
                <w:pStyle w:val="Sidhuvud"/>
              </w:pPr>
              <w:r w:rsidRPr="007D17F3">
                <w:t>Finansministern</w:t>
              </w:r>
            </w:p>
            <w:p w14:paraId="76FB2FDA" w14:textId="2C28ECBC" w:rsidR="00D47D16" w:rsidRPr="00D47D16" w:rsidRDefault="00D47D16" w:rsidP="0023610B">
              <w:pPr>
                <w:pStyle w:val="Sidhuvud"/>
                <w:rPr>
                  <w:b/>
                </w:rPr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9766DB7ECCEC4EF890F7F05DCBCFC677"/>
          </w:placeholder>
          <w:dataBinding w:prefixMappings="xmlns:ns0='http://lp/documentinfo/RK' " w:xpath="/ns0:DocumentInfo[1]/ns0:BaseInfo[1]/ns0:Recipient[1]" w:storeItemID="{A9F8E0FD-2F34-4F76-AF8E-0213ACA227BD}"/>
          <w:text w:multiLine="1"/>
        </w:sdtPr>
        <w:sdtEndPr/>
        <w:sdtContent>
          <w:tc>
            <w:tcPr>
              <w:tcW w:w="3170" w:type="dxa"/>
            </w:tcPr>
            <w:p w14:paraId="76FB2FDB" w14:textId="77777777" w:rsidR="00D47D16" w:rsidRDefault="00D47D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FB2FDC" w14:textId="77777777" w:rsidR="00D47D16" w:rsidRDefault="00D47D16" w:rsidP="003E6020">
          <w:pPr>
            <w:pStyle w:val="Sidhuvud"/>
          </w:pPr>
        </w:p>
      </w:tc>
    </w:tr>
  </w:tbl>
  <w:p w14:paraId="76FB2F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1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5D53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1743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3737"/>
    <w:rsid w:val="00204079"/>
    <w:rsid w:val="0020438B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610B"/>
    <w:rsid w:val="00237147"/>
    <w:rsid w:val="00237871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85F"/>
    <w:rsid w:val="003C7BE0"/>
    <w:rsid w:val="003D0DD3"/>
    <w:rsid w:val="003D17EF"/>
    <w:rsid w:val="003D3535"/>
    <w:rsid w:val="003D7B03"/>
    <w:rsid w:val="003E5A50"/>
    <w:rsid w:val="003E6020"/>
    <w:rsid w:val="003E6BA4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1CFE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5888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3593B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4386"/>
    <w:rsid w:val="006E08FC"/>
    <w:rsid w:val="006F2588"/>
    <w:rsid w:val="007042BC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636E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121"/>
    <w:rsid w:val="00A46B85"/>
    <w:rsid w:val="00A50585"/>
    <w:rsid w:val="00A506F1"/>
    <w:rsid w:val="00A51268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4E23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7307"/>
    <w:rsid w:val="00D20DA7"/>
    <w:rsid w:val="00D225A8"/>
    <w:rsid w:val="00D279D8"/>
    <w:rsid w:val="00D27C8E"/>
    <w:rsid w:val="00D4141B"/>
    <w:rsid w:val="00D4145D"/>
    <w:rsid w:val="00D458F0"/>
    <w:rsid w:val="00D47D16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2743E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51E1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1833"/>
    <w:rsid w:val="00F03EAC"/>
    <w:rsid w:val="00F04B7C"/>
    <w:rsid w:val="00F14024"/>
    <w:rsid w:val="00F24297"/>
    <w:rsid w:val="00F25761"/>
    <w:rsid w:val="00F259D7"/>
    <w:rsid w:val="00F32D05"/>
    <w:rsid w:val="00F35263"/>
    <w:rsid w:val="00F37DEB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FB2FBD"/>
  <w15:docId w15:val="{76483703-FE6F-4124-852D-A4C12413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23610B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1C3DBB8C684ED2A3741C8DD8101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B1908-12E5-4420-A437-9F8B65AEA0E1}"/>
      </w:docPartPr>
      <w:docPartBody>
        <w:p w:rsidR="008A06C2" w:rsidRDefault="00B91E4D" w:rsidP="00B91E4D">
          <w:pPr>
            <w:pStyle w:val="351C3DBB8C684ED2A3741C8DD8101E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650FCC0E374DB1919A44FE165CD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FB9DF-D545-472A-AB5A-C7DE749F0CA2}"/>
      </w:docPartPr>
      <w:docPartBody>
        <w:p w:rsidR="008A06C2" w:rsidRDefault="00B91E4D" w:rsidP="00B91E4D">
          <w:pPr>
            <w:pStyle w:val="15650FCC0E374DB1919A44FE165CD8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4C0DE997264912940046836270F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44E82-28C8-472E-B3B8-EE2DAA76E8CF}"/>
      </w:docPartPr>
      <w:docPartBody>
        <w:p w:rsidR="008A06C2" w:rsidRDefault="00B91E4D" w:rsidP="00B91E4D">
          <w:pPr>
            <w:pStyle w:val="BA4C0DE997264912940046836270FE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66DB7ECCEC4EF890F7F05DCBCFC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ABB2F-579B-4F79-84FC-011411649D9A}"/>
      </w:docPartPr>
      <w:docPartBody>
        <w:p w:rsidR="008A06C2" w:rsidRDefault="00B91E4D" w:rsidP="00B91E4D">
          <w:pPr>
            <w:pStyle w:val="9766DB7ECCEC4EF890F7F05DCBCFC6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EA600F0B6A416EAFD5AA3BB3743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D3C79-E4F6-422D-9B15-75A75F99DDBF}"/>
      </w:docPartPr>
      <w:docPartBody>
        <w:p w:rsidR="008F3865" w:rsidRDefault="008A06C2" w:rsidP="008A06C2">
          <w:pPr>
            <w:pStyle w:val="61EA600F0B6A416EAFD5AA3BB3743F7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22FA889E9884524957334DB46B74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43C18D-C7E1-452B-95D0-22D0304F75BF}"/>
      </w:docPartPr>
      <w:docPartBody>
        <w:p w:rsidR="008F3865" w:rsidRDefault="008A06C2" w:rsidP="008A06C2">
          <w:pPr>
            <w:pStyle w:val="D22FA889E9884524957334DB46B7486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129379F21F14B95B3281E86EA62D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26905-AC60-4700-A861-1FB9444331CE}"/>
      </w:docPartPr>
      <w:docPartBody>
        <w:p w:rsidR="008F3865" w:rsidRDefault="008A06C2" w:rsidP="008A06C2">
          <w:pPr>
            <w:pStyle w:val="D129379F21F14B95B3281E86EA62D6C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DC9DA6BC6F8464384293AEA5F8D8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917DD-1D33-4C7A-9A28-613BA996E73E}"/>
      </w:docPartPr>
      <w:docPartBody>
        <w:p w:rsidR="008F3865" w:rsidRDefault="008A06C2" w:rsidP="008A06C2">
          <w:pPr>
            <w:pStyle w:val="5DC9DA6BC6F8464384293AEA5F8D81B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0511B6C777B4D61AE141EC4B345F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EEF8A-69E4-4CA4-9286-A4D005042270}"/>
      </w:docPartPr>
      <w:docPartBody>
        <w:p w:rsidR="008F3865" w:rsidRDefault="008A06C2" w:rsidP="008A06C2">
          <w:pPr>
            <w:pStyle w:val="70511B6C777B4D61AE141EC4B345F7D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4D"/>
    <w:rsid w:val="008A06C2"/>
    <w:rsid w:val="008F3865"/>
    <w:rsid w:val="00B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6BEE0DAF324348873B82A35E85CA87">
    <w:name w:val="6F6BEE0DAF324348873B82A35E85CA87"/>
    <w:rsid w:val="00B91E4D"/>
  </w:style>
  <w:style w:type="character" w:styleId="Platshllartext">
    <w:name w:val="Placeholder Text"/>
    <w:basedOn w:val="Standardstycketeckensnitt"/>
    <w:uiPriority w:val="99"/>
    <w:semiHidden/>
    <w:rsid w:val="008A06C2"/>
    <w:rPr>
      <w:noProof w:val="0"/>
      <w:color w:val="808080"/>
    </w:rPr>
  </w:style>
  <w:style w:type="paragraph" w:customStyle="1" w:styleId="FB52B2B30B6F408EA4DD2D17E97EA20A">
    <w:name w:val="FB52B2B30B6F408EA4DD2D17E97EA20A"/>
    <w:rsid w:val="00B91E4D"/>
  </w:style>
  <w:style w:type="paragraph" w:customStyle="1" w:styleId="4ADA6A42AE06480B8E9554375EFBC900">
    <w:name w:val="4ADA6A42AE06480B8E9554375EFBC900"/>
    <w:rsid w:val="00B91E4D"/>
  </w:style>
  <w:style w:type="paragraph" w:customStyle="1" w:styleId="CC0F0EF21F0042AFBAD2CEBA0FDA565A">
    <w:name w:val="CC0F0EF21F0042AFBAD2CEBA0FDA565A"/>
    <w:rsid w:val="00B91E4D"/>
  </w:style>
  <w:style w:type="paragraph" w:customStyle="1" w:styleId="351C3DBB8C684ED2A3741C8DD8101E23">
    <w:name w:val="351C3DBB8C684ED2A3741C8DD8101E23"/>
    <w:rsid w:val="00B91E4D"/>
  </w:style>
  <w:style w:type="paragraph" w:customStyle="1" w:styleId="15650FCC0E374DB1919A44FE165CD8A4">
    <w:name w:val="15650FCC0E374DB1919A44FE165CD8A4"/>
    <w:rsid w:val="00B91E4D"/>
  </w:style>
  <w:style w:type="paragraph" w:customStyle="1" w:styleId="83E128E782074ABBA4329352AABBB9E3">
    <w:name w:val="83E128E782074ABBA4329352AABBB9E3"/>
    <w:rsid w:val="00B91E4D"/>
  </w:style>
  <w:style w:type="paragraph" w:customStyle="1" w:styleId="6B893D3F9BA0452485117E7E728809FF">
    <w:name w:val="6B893D3F9BA0452485117E7E728809FF"/>
    <w:rsid w:val="00B91E4D"/>
  </w:style>
  <w:style w:type="paragraph" w:customStyle="1" w:styleId="DF4AF34C3EF14E3986AF24682F151F4D">
    <w:name w:val="DF4AF34C3EF14E3986AF24682F151F4D"/>
    <w:rsid w:val="00B91E4D"/>
  </w:style>
  <w:style w:type="paragraph" w:customStyle="1" w:styleId="BA4C0DE997264912940046836270FE40">
    <w:name w:val="BA4C0DE997264912940046836270FE40"/>
    <w:rsid w:val="00B91E4D"/>
  </w:style>
  <w:style w:type="paragraph" w:customStyle="1" w:styleId="9766DB7ECCEC4EF890F7F05DCBCFC677">
    <w:name w:val="9766DB7ECCEC4EF890F7F05DCBCFC677"/>
    <w:rsid w:val="00B91E4D"/>
  </w:style>
  <w:style w:type="paragraph" w:customStyle="1" w:styleId="61EA600F0B6A416EAFD5AA3BB3743F76">
    <w:name w:val="61EA600F0B6A416EAFD5AA3BB3743F76"/>
    <w:rsid w:val="008A06C2"/>
  </w:style>
  <w:style w:type="paragraph" w:customStyle="1" w:styleId="D22FA889E9884524957334DB46B74861">
    <w:name w:val="D22FA889E9884524957334DB46B74861"/>
    <w:rsid w:val="008A06C2"/>
  </w:style>
  <w:style w:type="paragraph" w:customStyle="1" w:styleId="74B9CC4203EF47D8BC036AEED1EB1D78">
    <w:name w:val="74B9CC4203EF47D8BC036AEED1EB1D78"/>
    <w:rsid w:val="008A06C2"/>
  </w:style>
  <w:style w:type="paragraph" w:customStyle="1" w:styleId="98DBA841D6314D229BAEBE94A4F33742">
    <w:name w:val="98DBA841D6314D229BAEBE94A4F33742"/>
    <w:rsid w:val="008A06C2"/>
  </w:style>
  <w:style w:type="paragraph" w:customStyle="1" w:styleId="D129379F21F14B95B3281E86EA62D6C1">
    <w:name w:val="D129379F21F14B95B3281E86EA62D6C1"/>
    <w:rsid w:val="008A06C2"/>
  </w:style>
  <w:style w:type="paragraph" w:customStyle="1" w:styleId="5DC9DA6BC6F8464384293AEA5F8D81BE">
    <w:name w:val="5DC9DA6BC6F8464384293AEA5F8D81BE"/>
    <w:rsid w:val="008A06C2"/>
  </w:style>
  <w:style w:type="paragraph" w:customStyle="1" w:styleId="70511B6C777B4D61AE141EC4B345F7DB">
    <w:name w:val="70511B6C777B4D61AE141EC4B345F7DB"/>
    <w:rsid w:val="008A0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8de92c64-27be-4e49-9be5-91fa4c15fed6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Magdalena Andersson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2018-02-28T00:00:00</HeaderDate>
    <Office/>
    <Dnr>Fi2018/00685/S1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3723E-FD92-4532-A063-97053D60F951}"/>
</file>

<file path=customXml/itemProps2.xml><?xml version="1.0" encoding="utf-8"?>
<ds:datastoreItem xmlns:ds="http://schemas.openxmlformats.org/officeDocument/2006/customXml" ds:itemID="{7F64070C-B098-45CF-A245-13FC7D4779B8}"/>
</file>

<file path=customXml/itemProps3.xml><?xml version="1.0" encoding="utf-8"?>
<ds:datastoreItem xmlns:ds="http://schemas.openxmlformats.org/officeDocument/2006/customXml" ds:itemID="{E8E79160-E493-46A8-AF64-6BD24621906D}"/>
</file>

<file path=customXml/itemProps4.xml><?xml version="1.0" encoding="utf-8"?>
<ds:datastoreItem xmlns:ds="http://schemas.openxmlformats.org/officeDocument/2006/customXml" ds:itemID="{7F64070C-B098-45CF-A245-13FC7D4779B8}"/>
</file>

<file path=customXml/itemProps5.xml><?xml version="1.0" encoding="utf-8"?>
<ds:datastoreItem xmlns:ds="http://schemas.openxmlformats.org/officeDocument/2006/customXml" ds:itemID="{0E518EEB-E564-429F-A3A8-AD62A3DE904A}"/>
</file>

<file path=customXml/itemProps6.xml><?xml version="1.0" encoding="utf-8"?>
<ds:datastoreItem xmlns:ds="http://schemas.openxmlformats.org/officeDocument/2006/customXml" ds:itemID="{7F64070C-B098-45CF-A245-13FC7D4779B8}"/>
</file>

<file path=customXml/itemProps7.xml><?xml version="1.0" encoding="utf-8"?>
<ds:datastoreItem xmlns:ds="http://schemas.openxmlformats.org/officeDocument/2006/customXml" ds:itemID="{A9F8E0FD-2F34-4F76-AF8E-0213ACA227BD}"/>
</file>

<file path=customXml/itemProps8.xml><?xml version="1.0" encoding="utf-8"?>
<ds:datastoreItem xmlns:ds="http://schemas.openxmlformats.org/officeDocument/2006/customXml" ds:itemID="{0B8BF38A-C80B-4F94-8D8E-0CF1BB4E46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Berlin</dc:creator>
  <cp:keywords/>
  <dc:description/>
  <cp:lastModifiedBy>Tove Berlin</cp:lastModifiedBy>
  <cp:revision>3</cp:revision>
  <cp:lastPrinted>2018-02-26T08:24:00Z</cp:lastPrinted>
  <dcterms:created xsi:type="dcterms:W3CDTF">2018-02-26T08:21:00Z</dcterms:created>
  <dcterms:modified xsi:type="dcterms:W3CDTF">2018-02-26T09:58:00Z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11699118-07a9-4506-b12e-9a6cd6b07324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