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9504D" w:rsidP="00DA0661">
      <w:pPr>
        <w:pStyle w:val="Title"/>
      </w:pPr>
      <w:bookmarkStart w:id="0" w:name="Start"/>
      <w:bookmarkEnd w:id="0"/>
      <w:r>
        <w:t xml:space="preserve">Svar på fråga 2022/23:193 av </w:t>
      </w:r>
      <w:sdt>
        <w:sdtPr>
          <w:alias w:val="Frågeställare"/>
          <w:tag w:val="delete"/>
          <w:id w:val="-211816850"/>
          <w:placeholder>
            <w:docPart w:val="E79DDCD2A6CF42918F1E593E6C295529"/>
          </w:placeholder>
          <w:dataBinding w:xpath="/ns0:DocumentInfo[1]/ns0:BaseInfo[1]/ns0:Extra3[1]" w:storeItemID="{9315D03A-93A2-41FA-A3A5-2A6CD10F72AA}" w:prefixMappings="xmlns:ns0='http://lp/documentinfo/RK' "/>
          <w:text/>
        </w:sdtPr>
        <w:sdtContent>
          <w:r>
            <w:t>Linus Sköld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1DE88D11A8348D58EB9806878735DE3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Rättvisa i skolvalet</w:t>
      </w:r>
    </w:p>
    <w:p w:rsidR="00E9504D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79F2C52DED414B32B657684AB532387C"/>
          </w:placeholder>
          <w:dataBinding w:xpath="/ns0:DocumentInfo[1]/ns0:BaseInfo[1]/ns0:Extra3[1]" w:storeItemID="{9315D03A-93A2-41FA-A3A5-2A6CD10F72AA}" w:prefixMappings="xmlns:ns0='http://lp/documentinfo/RK' "/>
          <w:text/>
        </w:sdtPr>
        <w:sdtContent>
          <w:r>
            <w:t>Linus Sköld</w:t>
          </w:r>
        </w:sdtContent>
      </w:sdt>
      <w:r>
        <w:t xml:space="preserve"> har frågat mig hur jag </w:t>
      </w:r>
      <w:r w:rsidRPr="00E9504D">
        <w:t>avser att agera för att göra skolvalet mer rättvist</w:t>
      </w:r>
      <w:r>
        <w:t xml:space="preserve">. </w:t>
      </w:r>
    </w:p>
    <w:p w:rsidR="00774FEE" w:rsidP="00774FEE">
      <w:pPr>
        <w:pStyle w:val="BodyText"/>
      </w:pPr>
      <w:r>
        <w:t>Inledningsvis vill jag betona vikten av e</w:t>
      </w:r>
      <w:r w:rsidRPr="00946F17">
        <w:t>tt skolvalsystem där alla sökande får likartade möjligheter till en viss skolplacering</w:t>
      </w:r>
      <w:r>
        <w:t xml:space="preserve">. </w:t>
      </w:r>
      <w:r w:rsidR="00247578">
        <w:t xml:space="preserve">Syftet med det fria skolvalet och mångfalden av skolor är att alla familjer, oavsett </w:t>
      </w:r>
      <w:r w:rsidR="00D579C0">
        <w:t>ekonomiska eller sociala förhållanden</w:t>
      </w:r>
      <w:r w:rsidR="00247578">
        <w:t xml:space="preserve">, ska kunna välja skola utifrån vad som passar bäst för dem. </w:t>
      </w:r>
    </w:p>
    <w:p w:rsidR="005A5859" w:rsidRPr="002E10AE" w:rsidP="00100315">
      <w:pPr>
        <w:pStyle w:val="BodyText"/>
        <w:rPr>
          <w:color w:val="FF0000"/>
        </w:rPr>
      </w:pPr>
      <w:r>
        <w:t xml:space="preserve">En förutsättning för ett väl fungerande skolvalssystem med hög legitimitet är att det är rättssäkert och förutsägbart. </w:t>
      </w:r>
      <w:bookmarkStart w:id="1" w:name="_Hlk123044488"/>
      <w:r w:rsidR="0018179E">
        <w:t xml:space="preserve">Regeringen </w:t>
      </w:r>
      <w:r w:rsidR="008939B0">
        <w:t xml:space="preserve">vill </w:t>
      </w:r>
      <w:r w:rsidR="0018179E">
        <w:t xml:space="preserve">därför införa ett tydligt regelverk som baseras på </w:t>
      </w:r>
      <w:r w:rsidR="008939B0">
        <w:t xml:space="preserve">ett </w:t>
      </w:r>
      <w:r w:rsidR="0018179E">
        <w:t xml:space="preserve">gemensamt och obligatoriskt skolval, understött av bättre information till </w:t>
      </w:r>
      <w:r w:rsidR="008939B0">
        <w:t xml:space="preserve">vårdnadshavare </w:t>
      </w:r>
      <w:r w:rsidR="001D3F02">
        <w:t xml:space="preserve">och elever </w:t>
      </w:r>
      <w:r w:rsidR="0018179E">
        <w:t>om vilka valmöjligheter som finns</w:t>
      </w:r>
      <w:bookmarkEnd w:id="1"/>
      <w:r w:rsidR="00D579C0">
        <w:t>.</w:t>
      </w:r>
      <w:r w:rsidR="00902B11">
        <w:t xml:space="preserve"> </w:t>
      </w:r>
      <w:bookmarkStart w:id="2" w:name="_Hlk123051376"/>
      <w:r w:rsidR="00895523">
        <w:t>Arbetet med att föra frågan framåt pågår inom Regeringskansliet.</w:t>
      </w:r>
      <w:bookmarkEnd w:id="2"/>
      <w:r w:rsidR="00895523">
        <w:t xml:space="preserve"> </w:t>
      </w:r>
      <w:r w:rsidRPr="002E10AE" w:rsidR="001D3F02">
        <w:rPr>
          <w:color w:val="FF0000"/>
        </w:rPr>
        <w:t xml:space="preserve"> </w:t>
      </w:r>
    </w:p>
    <w:p w:rsidR="00247578" w:rsidP="00247578">
      <w:pPr>
        <w:pStyle w:val="BodyText"/>
      </w:pPr>
      <w:bookmarkStart w:id="3" w:name="_Hlk123044600"/>
      <w:r>
        <w:t xml:space="preserve">Ett </w:t>
      </w:r>
      <w:r w:rsidR="005F37DA">
        <w:t xml:space="preserve">obligatoriskt och gemensamt </w:t>
      </w:r>
      <w:r>
        <w:t xml:space="preserve">skolval där fler vårdnadshavare gör aktiva val </w:t>
      </w:r>
      <w:r w:rsidR="005F37DA">
        <w:t>utifrån</w:t>
      </w:r>
      <w:r>
        <w:t xml:space="preserve"> tydlig information och </w:t>
      </w:r>
      <w:r w:rsidR="005F37DA">
        <w:t xml:space="preserve">där urval sker utifrån </w:t>
      </w:r>
      <w:r>
        <w:t xml:space="preserve">förutsägbara kriterier </w:t>
      </w:r>
      <w:r w:rsidR="005F37DA">
        <w:t>menar jag är det bästa sättet att åstadkomma ett mer rättvist skolval.</w:t>
      </w:r>
    </w:p>
    <w:p w:rsidR="00247578" w:rsidP="00247578">
      <w:pPr>
        <w:pStyle w:val="BodyText"/>
      </w:pPr>
      <w:bookmarkEnd w:id="3"/>
    </w:p>
    <w:p w:rsidR="00E9504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24B645D9DDD4FF28AAC5060A8278F3A"/>
          </w:placeholder>
          <w:dataBinding w:xpath="/ns0:DocumentInfo[1]/ns0:BaseInfo[1]/ns0:HeaderDate[1]" w:storeItemID="{9315D03A-93A2-41FA-A3A5-2A6CD10F72AA}" w:prefixMappings="xmlns:ns0='http://lp/documentinfo/RK' "/>
          <w:date w:fullDate="2023-0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B3A76">
            <w:t>3 januari 2023</w:t>
          </w:r>
        </w:sdtContent>
      </w:sdt>
    </w:p>
    <w:p w:rsidR="00E9504D" w:rsidP="004E7A8F">
      <w:pPr>
        <w:pStyle w:val="Brdtextutanavstnd"/>
      </w:pPr>
    </w:p>
    <w:p w:rsidR="00E9504D" w:rsidP="004E7A8F">
      <w:pPr>
        <w:pStyle w:val="Brdtextutanavstnd"/>
      </w:pPr>
    </w:p>
    <w:p w:rsidR="00E9504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5E170571F404D8EA59147D79A5BDD0A"/>
        </w:placeholder>
        <w:dataBinding w:xpath="/ns0:DocumentInfo[1]/ns0:BaseInfo[1]/ns0:TopSender[1]" w:storeItemID="{9315D03A-93A2-41FA-A3A5-2A6CD10F72AA}" w:prefixMappings="xmlns:ns0='http://lp/documentinfo/RK' "/>
        <w:comboBox w:lastValue="Skol­ministern">
          <w:listItem w:value="Utbildningsministern" w:displayText="Mats Persson"/>
          <w:listItem w:value="Skol­ministern" w:displayText="Lotta Edholm"/>
        </w:comboBox>
      </w:sdtPr>
      <w:sdtContent>
        <w:p w:rsidR="00E9504D" w:rsidP="00E96532">
          <w:pPr>
            <w:pStyle w:val="BodyText"/>
          </w:pPr>
          <w:r>
            <w:rPr>
              <w:rStyle w:val="DefaultParagraphFont"/>
            </w:rPr>
            <w:t>Lotta Edholm</w:t>
          </w:r>
        </w:p>
      </w:sdtContent>
    </w:sdt>
    <w:sectPr w:rsidSect="00E9504D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591F5D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E9504D" w:rsidRPr="00B62610" w:rsidP="00E9504D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591F5D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E9504D" w:rsidRPr="00347E11" w:rsidP="00E9504D">
          <w:pPr>
            <w:pStyle w:val="Footer"/>
            <w:spacing w:line="276" w:lineRule="auto"/>
            <w:jc w:val="right"/>
          </w:pPr>
        </w:p>
      </w:tc>
    </w:tr>
  </w:tbl>
  <w:p w:rsidR="00E9504D" w:rsidRPr="005606BC" w:rsidP="00E9504D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9504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9504D" w:rsidRPr="007D73AB" w:rsidP="00340DE0">
          <w:pPr>
            <w:pStyle w:val="Header"/>
          </w:pPr>
        </w:p>
      </w:tc>
      <w:tc>
        <w:tcPr>
          <w:tcW w:w="1134" w:type="dxa"/>
        </w:tcPr>
        <w:p w:rsidR="00E9504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9504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9504D" w:rsidRPr="00710A6C" w:rsidP="00EE3C0F">
          <w:pPr>
            <w:pStyle w:val="Header"/>
            <w:rPr>
              <w:b/>
            </w:rPr>
          </w:pPr>
        </w:p>
        <w:p w:rsidR="00E9504D" w:rsidP="00EE3C0F">
          <w:pPr>
            <w:pStyle w:val="Header"/>
          </w:pPr>
        </w:p>
        <w:p w:rsidR="00E9504D" w:rsidP="00EE3C0F">
          <w:pPr>
            <w:pStyle w:val="Header"/>
          </w:pPr>
        </w:p>
        <w:p w:rsidR="00E9504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FE60500340140B5AF6546365341F04E"/>
            </w:placeholder>
            <w:dataBinding w:xpath="/ns0:DocumentInfo[1]/ns0:BaseInfo[1]/ns0:Dnr[1]" w:storeItemID="{9315D03A-93A2-41FA-A3A5-2A6CD10F72AA}" w:prefixMappings="xmlns:ns0='http://lp/documentinfo/RK' "/>
            <w:text/>
          </w:sdtPr>
          <w:sdtContent>
            <w:p w:rsidR="00E9504D" w:rsidP="00EE3C0F">
              <w:pPr>
                <w:pStyle w:val="Header"/>
              </w:pPr>
              <w:r>
                <w:t>U2022/</w:t>
              </w:r>
              <w:r w:rsidR="002F4952">
                <w:t>03984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65C57C1A9EA4BE2867D2B4848F4CCA5"/>
            </w:placeholder>
            <w:showingPlcHdr/>
            <w:dataBinding w:xpath="/ns0:DocumentInfo[1]/ns0:BaseInfo[1]/ns0:DocNumber[1]" w:storeItemID="{9315D03A-93A2-41FA-A3A5-2A6CD10F72AA}" w:prefixMappings="xmlns:ns0='http://lp/documentinfo/RK' "/>
            <w:text/>
          </w:sdtPr>
          <w:sdtContent>
            <w:p w:rsidR="00E9504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9504D" w:rsidP="00EE3C0F">
          <w:pPr>
            <w:pStyle w:val="Header"/>
          </w:pPr>
        </w:p>
      </w:tc>
      <w:tc>
        <w:tcPr>
          <w:tcW w:w="1134" w:type="dxa"/>
        </w:tcPr>
        <w:p w:rsidR="00E9504D" w:rsidP="0094502D">
          <w:pPr>
            <w:pStyle w:val="Header"/>
          </w:pPr>
        </w:p>
        <w:p w:rsidR="00E9504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158BF3D65BA4400BD6C479E9A028084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7C57CE" w:rsidRPr="007C57CE" w:rsidP="007C57CE">
              <w:pPr>
                <w:pStyle w:val="Header"/>
                <w:rPr>
                  <w:b/>
                  <w:bCs/>
                </w:rPr>
              </w:pPr>
              <w:r w:rsidRPr="007C57CE">
                <w:rPr>
                  <w:b/>
                  <w:bCs/>
                </w:rPr>
                <w:t>Utbildningsdepartementet</w:t>
              </w:r>
            </w:p>
            <w:p w:rsidR="00E9504D" w:rsidRPr="00340DE0" w:rsidP="00340DE0">
              <w:pPr>
                <w:pStyle w:val="Header"/>
              </w:pPr>
              <w:r>
                <w:t>Skolministern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3DB307D644A419A92B4BEEB7D362339"/>
          </w:placeholder>
          <w:dataBinding w:xpath="/ns0:DocumentInfo[1]/ns0:BaseInfo[1]/ns0:Recipient[1]" w:storeItemID="{9315D03A-93A2-41FA-A3A5-2A6CD10F72AA}" w:prefixMappings="xmlns:ns0='http://lp/documentinfo/RK' "/>
          <w:text w:multiLine="1"/>
        </w:sdtPr>
        <w:sdtContent>
          <w:tc>
            <w:tcPr>
              <w:tcW w:w="3170" w:type="dxa"/>
            </w:tcPr>
            <w:p w:rsidR="00E9504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9504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9504D"/>
  </w:style>
  <w:style w:type="paragraph" w:styleId="Heading1">
    <w:name w:val="heading 1"/>
    <w:basedOn w:val="BodyText"/>
    <w:next w:val="BodyText"/>
    <w:link w:val="Rubrik1Char"/>
    <w:uiPriority w:val="1"/>
    <w:qFormat/>
    <w:rsid w:val="00E9504D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E9504D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E9504D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E9504D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E9504D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E950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E950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E950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E950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E9504D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9504D"/>
  </w:style>
  <w:style w:type="paragraph" w:styleId="BodyTextIndent">
    <w:name w:val="Body Text Indent"/>
    <w:basedOn w:val="Normal"/>
    <w:link w:val="BrdtextmedindragChar"/>
    <w:qFormat/>
    <w:rsid w:val="00E9504D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E9504D"/>
  </w:style>
  <w:style w:type="character" w:customStyle="1" w:styleId="Rubrik1Char">
    <w:name w:val="Rubrik 1 Char"/>
    <w:basedOn w:val="DefaultParagraphFont"/>
    <w:link w:val="Heading1"/>
    <w:uiPriority w:val="1"/>
    <w:rsid w:val="00E9504D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E9504D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E9504D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E9504D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E9504D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E9504D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E9504D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E9504D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9504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E9504D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E9504D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E9504D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E9504D"/>
  </w:style>
  <w:style w:type="paragraph" w:styleId="Caption">
    <w:name w:val="caption"/>
    <w:basedOn w:val="Bildtext"/>
    <w:next w:val="Normal"/>
    <w:uiPriority w:val="35"/>
    <w:semiHidden/>
    <w:qFormat/>
    <w:rsid w:val="00E9504D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9504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E9504D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E9504D"/>
  </w:style>
  <w:style w:type="paragraph" w:styleId="Header">
    <w:name w:val="header"/>
    <w:basedOn w:val="Normal"/>
    <w:link w:val="SidhuvudChar"/>
    <w:uiPriority w:val="99"/>
    <w:rsid w:val="00E9504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9504D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E9504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9504D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9504D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E9504D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E9504D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9504D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E9504D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E9504D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E9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E9504D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9504D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504D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E9504D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E9504D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E9504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E9504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E9504D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E9504D"/>
    <w:pPr>
      <w:numPr>
        <w:numId w:val="34"/>
      </w:numPr>
    </w:pPr>
  </w:style>
  <w:style w:type="numbering" w:customStyle="1" w:styleId="RKPunktlista">
    <w:name w:val="RK Punktlista"/>
    <w:uiPriority w:val="99"/>
    <w:rsid w:val="00E9504D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E9504D"/>
    <w:pPr>
      <w:numPr>
        <w:ilvl w:val="1"/>
      </w:numPr>
    </w:pPr>
  </w:style>
  <w:style w:type="numbering" w:customStyle="1" w:styleId="Strecklistan">
    <w:name w:val="Strecklistan"/>
    <w:uiPriority w:val="99"/>
    <w:rsid w:val="00E9504D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E9504D"/>
    <w:rPr>
      <w:noProof w:val="0"/>
      <w:color w:val="808080"/>
    </w:rPr>
  </w:style>
  <w:style w:type="paragraph" w:styleId="ListNumber3">
    <w:name w:val="List Number 3"/>
    <w:basedOn w:val="Normal"/>
    <w:uiPriority w:val="6"/>
    <w:rsid w:val="00E9504D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E9504D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E9504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E950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E9504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9504D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E9504D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9504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E9504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E9504D"/>
  </w:style>
  <w:style w:type="character" w:styleId="FollowedHyperlink">
    <w:name w:val="FollowedHyperlink"/>
    <w:basedOn w:val="DefaultParagraphFont"/>
    <w:uiPriority w:val="99"/>
    <w:semiHidden/>
    <w:unhideWhenUsed/>
    <w:rsid w:val="00E9504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E9504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E9504D"/>
  </w:style>
  <w:style w:type="paragraph" w:styleId="EnvelopeReturn">
    <w:name w:val="envelope return"/>
    <w:basedOn w:val="Normal"/>
    <w:uiPriority w:val="99"/>
    <w:semiHidden/>
    <w:unhideWhenUsed/>
    <w:rsid w:val="00E9504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E95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E9504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E9504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E9504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E9504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E9504D"/>
  </w:style>
  <w:style w:type="paragraph" w:styleId="BodyText3">
    <w:name w:val="Body Text 3"/>
    <w:basedOn w:val="Normal"/>
    <w:link w:val="Brdtext3Char"/>
    <w:uiPriority w:val="99"/>
    <w:semiHidden/>
    <w:unhideWhenUsed/>
    <w:rsid w:val="00E9504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E9504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E9504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E9504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E9504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E9504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E9504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E9504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E9504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E9504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E9504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E9504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9504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E9504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E9504D"/>
  </w:style>
  <w:style w:type="character" w:customStyle="1" w:styleId="DatumChar">
    <w:name w:val="Datum Char"/>
    <w:basedOn w:val="DefaultParagraphFont"/>
    <w:link w:val="Date"/>
    <w:uiPriority w:val="99"/>
    <w:semiHidden/>
    <w:rsid w:val="00E9504D"/>
  </w:style>
  <w:style w:type="character" w:styleId="SubtleEmphasis">
    <w:name w:val="Subtle Emphasis"/>
    <w:basedOn w:val="DefaultParagraphFont"/>
    <w:uiPriority w:val="19"/>
    <w:semiHidden/>
    <w:qFormat/>
    <w:rsid w:val="00E9504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E9504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E9504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E9504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E9504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E9504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E9504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E9504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9504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E95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E9504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E9504D"/>
  </w:style>
  <w:style w:type="paragraph" w:styleId="TableofFigures">
    <w:name w:val="table of figures"/>
    <w:basedOn w:val="Normal"/>
    <w:next w:val="Normal"/>
    <w:uiPriority w:val="99"/>
    <w:semiHidden/>
    <w:unhideWhenUsed/>
    <w:rsid w:val="00E9504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E950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E950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E950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E950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E950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E950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E950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50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E950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E950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E950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E950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E950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E950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E9504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E9504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E9504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E950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E950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E950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E950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E950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E950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E950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E9504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E9504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E9504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E9504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E9504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E9504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E9504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E9504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E9504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9504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9504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E9504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9504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9504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9504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504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504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504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504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504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504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9504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504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E9504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E9504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E9504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E9504D"/>
  </w:style>
  <w:style w:type="paragraph" w:styleId="TOC4">
    <w:name w:val="toc 4"/>
    <w:basedOn w:val="Normal"/>
    <w:next w:val="Normal"/>
    <w:autoRedefine/>
    <w:uiPriority w:val="39"/>
    <w:semiHidden/>
    <w:unhideWhenUsed/>
    <w:rsid w:val="00E9504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9504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9504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9504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9504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9504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E9504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E9504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9504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E9504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E9504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E9504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9504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9504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9504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9504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9504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504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504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504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504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E9504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E95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E95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E95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E95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E95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E95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E95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E950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E950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E950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E950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E950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E950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E950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E950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E9504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E9504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E9504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E9504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E9504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E9504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E950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E9504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E9504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E9504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E9504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E9504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E9504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E9504D"/>
  </w:style>
  <w:style w:type="table" w:styleId="LightList">
    <w:name w:val="Light List"/>
    <w:basedOn w:val="TableNormal"/>
    <w:uiPriority w:val="61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9504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E9504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E9504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E9504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E9504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E9504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E9504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E950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E9504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E950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E950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E950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E950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E950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E950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E950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E950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E950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50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E950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E950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E950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E950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E950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E950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50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E950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E950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E950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E950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E950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E950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E950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E9504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E950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E950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E950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E950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E950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E950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E950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9504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504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E9504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504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E9504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E95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E95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E9504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E950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E9504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504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E950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E9504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504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E9504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E9504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E9504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E950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E950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E950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E9504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E9504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E9504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E9504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E9504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E9504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E950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E950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E9504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E9504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E9504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E9504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E9504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E9504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E950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E9504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E9504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E9504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E9504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E9504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E9504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E9504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E9504D"/>
  </w:style>
  <w:style w:type="character" w:styleId="EndnoteReference">
    <w:name w:val="endnote reference"/>
    <w:basedOn w:val="DefaultParagraphFont"/>
    <w:uiPriority w:val="99"/>
    <w:semiHidden/>
    <w:unhideWhenUsed/>
    <w:rsid w:val="00E9504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E9504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E9504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E9504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E9504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E9504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E950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E9504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E9504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E9504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E9504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E9504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E9504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E9504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E9504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E9504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E9504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E9504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E9504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E9504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9504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E9504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E9504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E9504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E95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950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E950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9504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950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E950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E9504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E9504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E9504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E95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95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9504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9504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E950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E95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E9504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E9504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E9504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E9504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E9504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E950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FE60500340140B5AF6546365341F0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75B2E9-81FB-4B15-AE40-6E6F3892D9AF}"/>
      </w:docPartPr>
      <w:docPartBody>
        <w:p w:rsidR="00E025BB" w:rsidP="00610786">
          <w:pPr>
            <w:pStyle w:val="6FE60500340140B5AF6546365341F0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5C57C1A9EA4BE2867D2B4848F4CC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DCAD54-A17D-4BA4-A8E8-EAD5FA96C0CE}"/>
      </w:docPartPr>
      <w:docPartBody>
        <w:p w:rsidR="00E025BB" w:rsidP="00610786">
          <w:pPr>
            <w:pStyle w:val="065C57C1A9EA4BE2867D2B4848F4CCA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58BF3D65BA4400BD6C479E9A0280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8A46AA-E4A9-482F-BC71-F5CD26390D5D}"/>
      </w:docPartPr>
      <w:docPartBody>
        <w:p w:rsidR="00E025BB" w:rsidP="00610786">
          <w:pPr>
            <w:pStyle w:val="B158BF3D65BA4400BD6C479E9A02808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DB307D644A419A92B4BEEB7D3623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8DFE79-83C8-446E-BA98-7111E6CEC6C7}"/>
      </w:docPartPr>
      <w:docPartBody>
        <w:p w:rsidR="00E025BB" w:rsidP="00610786">
          <w:pPr>
            <w:pStyle w:val="13DB307D644A419A92B4BEEB7D36233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9DDCD2A6CF42918F1E593E6C2955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392465-F67B-40C3-8168-0CA7207FA35D}"/>
      </w:docPartPr>
      <w:docPartBody>
        <w:p w:rsidR="00E025BB" w:rsidP="00610786">
          <w:pPr>
            <w:pStyle w:val="E79DDCD2A6CF42918F1E593E6C29552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1DE88D11A8348D58EB9806878735D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EFCA28-E315-4B5B-8C5A-5CF7F1003993}"/>
      </w:docPartPr>
      <w:docPartBody>
        <w:p w:rsidR="00E025BB" w:rsidP="00610786">
          <w:pPr>
            <w:pStyle w:val="11DE88D11A8348D58EB9806878735DE3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79F2C52DED414B32B657684AB53238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A5F355-5A04-46DD-9BA9-0EB09D230C87}"/>
      </w:docPartPr>
      <w:docPartBody>
        <w:p w:rsidR="00E025BB" w:rsidP="00610786">
          <w:pPr>
            <w:pStyle w:val="79F2C52DED414B32B657684AB532387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24B645D9DDD4FF28AAC5060A8278F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C9088D-9FE0-4910-9EEF-D41B6F47EECD}"/>
      </w:docPartPr>
      <w:docPartBody>
        <w:p w:rsidR="00E025BB" w:rsidP="00610786">
          <w:pPr>
            <w:pStyle w:val="124B645D9DDD4FF28AAC5060A8278F3A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25E170571F404D8EA59147D79A5BDD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B6E455-A70F-4A61-988E-6BDB9AE29784}"/>
      </w:docPartPr>
      <w:docPartBody>
        <w:p w:rsidR="00E025BB" w:rsidP="00610786">
          <w:pPr>
            <w:pStyle w:val="25E170571F404D8EA59147D79A5BDD0A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0786"/>
    <w:rPr>
      <w:noProof w:val="0"/>
      <w:color w:val="808080"/>
    </w:rPr>
  </w:style>
  <w:style w:type="paragraph" w:customStyle="1" w:styleId="6FE60500340140B5AF6546365341F04E">
    <w:name w:val="6FE60500340140B5AF6546365341F04E"/>
    <w:rsid w:val="00610786"/>
  </w:style>
  <w:style w:type="paragraph" w:customStyle="1" w:styleId="13DB307D644A419A92B4BEEB7D362339">
    <w:name w:val="13DB307D644A419A92B4BEEB7D362339"/>
    <w:rsid w:val="00610786"/>
  </w:style>
  <w:style w:type="paragraph" w:customStyle="1" w:styleId="065C57C1A9EA4BE2867D2B4848F4CCA51">
    <w:name w:val="065C57C1A9EA4BE2867D2B4848F4CCA51"/>
    <w:rsid w:val="006107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58BF3D65BA4400BD6C479E9A0280841">
    <w:name w:val="B158BF3D65BA4400BD6C479E9A0280841"/>
    <w:rsid w:val="006107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79DDCD2A6CF42918F1E593E6C295529">
    <w:name w:val="E79DDCD2A6CF42918F1E593E6C295529"/>
    <w:rsid w:val="00610786"/>
  </w:style>
  <w:style w:type="paragraph" w:customStyle="1" w:styleId="11DE88D11A8348D58EB9806878735DE3">
    <w:name w:val="11DE88D11A8348D58EB9806878735DE3"/>
    <w:rsid w:val="00610786"/>
  </w:style>
  <w:style w:type="paragraph" w:customStyle="1" w:styleId="79F2C52DED414B32B657684AB532387C">
    <w:name w:val="79F2C52DED414B32B657684AB532387C"/>
    <w:rsid w:val="00610786"/>
  </w:style>
  <w:style w:type="paragraph" w:customStyle="1" w:styleId="124B645D9DDD4FF28AAC5060A8278F3A">
    <w:name w:val="124B645D9DDD4FF28AAC5060A8278F3A"/>
    <w:rsid w:val="00610786"/>
  </w:style>
  <w:style w:type="paragraph" w:customStyle="1" w:styleId="25E170571F404D8EA59147D79A5BDD0A">
    <w:name w:val="25E170571F404D8EA59147D79A5BDD0A"/>
    <w:rsid w:val="0061078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9405014c-649b-46eb-8a34-75f9a2568a9a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2023-01-03T00:00:00</HeaderDate>
    <Office/>
    <Dnr>U2022/03984</Dnr>
    <ParagrafNr/>
    <DocumentTitle/>
    <VisitingAddress/>
    <Extra1/>
    <Extra2/>
    <Extra3>Linus Sköld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365CE-628F-441C-8313-E1A3E8F2230F}"/>
</file>

<file path=customXml/itemProps2.xml><?xml version="1.0" encoding="utf-8"?>
<ds:datastoreItem xmlns:ds="http://schemas.openxmlformats.org/officeDocument/2006/customXml" ds:itemID="{76176EC0-992D-4251-B0E2-4F12D97F1E77}"/>
</file>

<file path=customXml/itemProps3.xml><?xml version="1.0" encoding="utf-8"?>
<ds:datastoreItem xmlns:ds="http://schemas.openxmlformats.org/officeDocument/2006/customXml" ds:itemID="{F35A0432-FD70-4171-8DA4-5191D284B3B3}"/>
</file>

<file path=customXml/itemProps4.xml><?xml version="1.0" encoding="utf-8"?>
<ds:datastoreItem xmlns:ds="http://schemas.openxmlformats.org/officeDocument/2006/customXml" ds:itemID="{9315D03A-93A2-41FA-A3A5-2A6CD10F72AA}"/>
</file>

<file path=customXml/itemProps5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181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23 193 Rättvisa i skolvalet_SLUTGILTIG.docx</dc:title>
  <cp:revision>3</cp:revision>
  <dcterms:created xsi:type="dcterms:W3CDTF">2023-01-02T07:08:00Z</dcterms:created>
  <dcterms:modified xsi:type="dcterms:W3CDTF">2023-01-02T07:09:00Z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d62bf119-9b37-451e-a31e-202faa4230fa</vt:lpwstr>
  </property>
</Properties>
</file>