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0F463" w14:textId="77777777" w:rsidR="00E50661" w:rsidRDefault="00AA5669" w:rsidP="009A1320">
      <w:pPr>
        <w:pStyle w:val="Rubrik"/>
        <w:spacing w:after="360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C81100">
        <w:t>897</w:t>
      </w:r>
      <w:r w:rsidR="002122D8">
        <w:t xml:space="preserve"> </w:t>
      </w:r>
      <w:r w:rsidR="00CB6818">
        <w:t xml:space="preserve">av </w:t>
      </w:r>
      <w:r w:rsidR="00C81100">
        <w:t>Lars Beckman</w:t>
      </w:r>
      <w:r w:rsidR="00B50BEB">
        <w:t xml:space="preserve"> </w:t>
      </w:r>
      <w:r w:rsidR="00D728D7">
        <w:t>(</w:t>
      </w:r>
      <w:r w:rsidR="00E50661">
        <w:t>M</w:t>
      </w:r>
      <w:r>
        <w:t xml:space="preserve">) </w:t>
      </w:r>
      <w:r w:rsidR="00C81100">
        <w:t>Polishundar</w:t>
      </w:r>
    </w:p>
    <w:p w14:paraId="22EC5F7F" w14:textId="77777777" w:rsidR="00546577" w:rsidRDefault="00C81100" w:rsidP="000D351D">
      <w:pPr>
        <w:pStyle w:val="Brdtext"/>
        <w:spacing w:after="0"/>
      </w:pPr>
      <w:r>
        <w:t>Lars Beckman</w:t>
      </w:r>
      <w:r w:rsidR="00BD37DC" w:rsidRPr="000D351D">
        <w:t xml:space="preserve"> </w:t>
      </w:r>
      <w:r w:rsidR="002E506F" w:rsidRPr="000D351D">
        <w:t>har</w:t>
      </w:r>
      <w:r w:rsidR="00CF6BF5" w:rsidRPr="000D351D">
        <w:t xml:space="preserve"> </w:t>
      </w:r>
      <w:r w:rsidR="002E506F" w:rsidRPr="000D351D">
        <w:t xml:space="preserve">frågat </w:t>
      </w:r>
      <w:r w:rsidR="00FD5635">
        <w:t xml:space="preserve">mig </w:t>
      </w:r>
      <w:r w:rsidR="00546577">
        <w:t xml:space="preserve">vad jag avser att vidta för åtgärder för att </w:t>
      </w:r>
      <w:r>
        <w:t>öka antalet polishundar.</w:t>
      </w:r>
    </w:p>
    <w:p w14:paraId="61184355" w14:textId="77777777" w:rsidR="008E5B37" w:rsidRPr="000D351D" w:rsidRDefault="008E5B37" w:rsidP="000D351D">
      <w:pPr>
        <w:pStyle w:val="Brdtext"/>
        <w:spacing w:after="0"/>
      </w:pPr>
    </w:p>
    <w:p w14:paraId="7ADBF68E" w14:textId="1995E8C9" w:rsidR="00C81100" w:rsidRDefault="00C81100" w:rsidP="0030173B">
      <w:pPr>
        <w:pStyle w:val="Brdtext"/>
      </w:pPr>
      <w:bookmarkStart w:id="0" w:name="_Hlk507407988"/>
      <w:r>
        <w:t xml:space="preserve">För att öka tryggheten </w:t>
      </w:r>
      <w:r w:rsidR="00FD5635">
        <w:t xml:space="preserve">i Sverige </w:t>
      </w:r>
      <w:r>
        <w:t xml:space="preserve">anser regeringen att det behövs fler </w:t>
      </w:r>
      <w:r w:rsidR="00FD5635">
        <w:t>polisanställda</w:t>
      </w:r>
      <w:r>
        <w:t xml:space="preserve">. </w:t>
      </w:r>
      <w:r w:rsidR="00172E15">
        <w:t xml:space="preserve">Vår målsättning är att öka antalet polisanställda med 10 000 till 2024. För att </w:t>
      </w:r>
      <w:r>
        <w:t xml:space="preserve">ge Polismyndigheten förutsättningar att </w:t>
      </w:r>
      <w:r w:rsidR="00172E15">
        <w:t xml:space="preserve">klara detta </w:t>
      </w:r>
      <w:r w:rsidR="00FD5635">
        <w:t xml:space="preserve">har regeringen beslutat och aviserat </w:t>
      </w:r>
      <w:r w:rsidR="00172E15">
        <w:t>den största eko</w:t>
      </w:r>
      <w:bookmarkStart w:id="1" w:name="_GoBack"/>
      <w:bookmarkEnd w:id="1"/>
      <w:r w:rsidR="00172E15">
        <w:t>nomiska satsningen på polisen på 20 år.</w:t>
      </w:r>
      <w:r>
        <w:t xml:space="preserve"> </w:t>
      </w:r>
    </w:p>
    <w:p w14:paraId="638EAE41" w14:textId="77777777" w:rsidR="00C81100" w:rsidRDefault="00C81100" w:rsidP="0030173B">
      <w:pPr>
        <w:pStyle w:val="Brdtext"/>
      </w:pPr>
      <w:r>
        <w:t xml:space="preserve">Det är emellertid Polismyndigheten som avgör hur </w:t>
      </w:r>
      <w:r w:rsidR="00CC45EF">
        <w:t xml:space="preserve">de av regeringen tilldelade medlen ska </w:t>
      </w:r>
      <w:r w:rsidR="00E168CE">
        <w:t>användas</w:t>
      </w:r>
      <w:r w:rsidR="00CC45EF">
        <w:t xml:space="preserve"> för att klara uppdraget, däribland nyttjandet av polishundar.</w:t>
      </w:r>
    </w:p>
    <w:bookmarkEnd w:id="0"/>
    <w:p w14:paraId="73BFD970" w14:textId="77777777" w:rsidR="00CC45EF" w:rsidRDefault="00CC45EF" w:rsidP="000D351D">
      <w:pPr>
        <w:pStyle w:val="Brdtext"/>
        <w:spacing w:after="0"/>
      </w:pPr>
    </w:p>
    <w:p w14:paraId="2205981F" w14:textId="77777777" w:rsidR="00B46039" w:rsidRDefault="00440A9C" w:rsidP="000D351D">
      <w:pPr>
        <w:pStyle w:val="Brdtext"/>
        <w:spacing w:after="0"/>
      </w:pPr>
      <w:r w:rsidRPr="000D351D">
        <w:t>S</w:t>
      </w:r>
      <w:r w:rsidR="002C5DF3" w:rsidRPr="000D351D">
        <w:t xml:space="preserve">tockholm den </w:t>
      </w:r>
      <w:r w:rsidR="00994FDC">
        <w:t>7</w:t>
      </w:r>
      <w:r w:rsidR="00D4146A" w:rsidRPr="000D351D">
        <w:t xml:space="preserve"> </w:t>
      </w:r>
      <w:r w:rsidR="00994FDC">
        <w:t>mars</w:t>
      </w:r>
      <w:r w:rsidR="0039367D" w:rsidRPr="000D351D">
        <w:t xml:space="preserve"> </w:t>
      </w:r>
      <w:r w:rsidR="000C0B3C">
        <w:t>2018</w:t>
      </w:r>
    </w:p>
    <w:p w14:paraId="4BA9AF9C" w14:textId="77777777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47C2BF0D" w14:textId="77777777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15282539" w14:textId="77777777" w:rsidR="00B31BFB" w:rsidRPr="000D351D" w:rsidRDefault="002706FF" w:rsidP="000D351D">
      <w:pPr>
        <w:pStyle w:val="Brdtext"/>
        <w:spacing w:after="0"/>
      </w:pPr>
      <w:r w:rsidRPr="000D351D">
        <w:t>Morgan Johansson</w:t>
      </w:r>
    </w:p>
    <w:sectPr w:rsidR="00B31BFB" w:rsidRPr="000D351D" w:rsidSect="00D33F74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EED3C" w14:textId="77777777" w:rsidR="00264F43" w:rsidRDefault="00264F43" w:rsidP="00A87A54">
      <w:pPr>
        <w:spacing w:after="0" w:line="240" w:lineRule="auto"/>
      </w:pPr>
      <w:r>
        <w:separator/>
      </w:r>
    </w:p>
  </w:endnote>
  <w:endnote w:type="continuationSeparator" w:id="0">
    <w:p w14:paraId="627B5A31" w14:textId="77777777" w:rsidR="00264F43" w:rsidRDefault="00264F43" w:rsidP="00A87A54">
      <w:pPr>
        <w:spacing w:after="0" w:line="240" w:lineRule="auto"/>
      </w:pPr>
      <w:r>
        <w:continuationSeparator/>
      </w:r>
    </w:p>
  </w:endnote>
  <w:endnote w:type="continuationNotice" w:id="1">
    <w:p w14:paraId="7FA76739" w14:textId="77777777" w:rsidR="00264F43" w:rsidRDefault="00264F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14:paraId="4E2FF0BF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4EA94103" w14:textId="77777777"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8110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8110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14:paraId="7AC192CA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2033B55E" w14:textId="77777777"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14:paraId="6F293FB3" w14:textId="77777777"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14:paraId="330DE3D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6371B4" w14:textId="77777777"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14:paraId="5F90BE7C" w14:textId="77777777" w:rsidTr="00C26068">
      <w:trPr>
        <w:trHeight w:val="227"/>
      </w:trPr>
      <w:tc>
        <w:tcPr>
          <w:tcW w:w="4074" w:type="dxa"/>
        </w:tcPr>
        <w:p w14:paraId="36EA02E6" w14:textId="77777777"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7E04F3" w14:textId="77777777" w:rsidR="001A2338" w:rsidRPr="00F53AEA" w:rsidRDefault="001A2338" w:rsidP="00F53AEA">
          <w:pPr>
            <w:pStyle w:val="Sidfot"/>
            <w:spacing w:line="276" w:lineRule="auto"/>
          </w:pPr>
        </w:p>
      </w:tc>
    </w:tr>
  </w:tbl>
  <w:p w14:paraId="4EE87D94" w14:textId="77777777"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8CAD5" w14:textId="77777777" w:rsidR="00264F43" w:rsidRDefault="00264F43" w:rsidP="00A87A54">
      <w:pPr>
        <w:spacing w:after="0" w:line="240" w:lineRule="auto"/>
      </w:pPr>
      <w:r>
        <w:separator/>
      </w:r>
    </w:p>
  </w:footnote>
  <w:footnote w:type="continuationSeparator" w:id="0">
    <w:p w14:paraId="51AB6D6E" w14:textId="77777777" w:rsidR="00264F43" w:rsidRDefault="00264F43" w:rsidP="00A87A54">
      <w:pPr>
        <w:spacing w:after="0" w:line="240" w:lineRule="auto"/>
      </w:pPr>
      <w:r>
        <w:continuationSeparator/>
      </w:r>
    </w:p>
  </w:footnote>
  <w:footnote w:type="continuationNotice" w:id="1">
    <w:p w14:paraId="53436BF8" w14:textId="77777777" w:rsidR="00264F43" w:rsidRDefault="00264F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14:paraId="603E8A47" w14:textId="77777777" w:rsidTr="00C93EBA">
      <w:trPr>
        <w:trHeight w:val="227"/>
      </w:trPr>
      <w:tc>
        <w:tcPr>
          <w:tcW w:w="5534" w:type="dxa"/>
        </w:tcPr>
        <w:p w14:paraId="19A2F6C6" w14:textId="77777777"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BE1D84F" w14:textId="77777777"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2340206" w14:textId="77777777" w:rsidR="001A2338" w:rsidRDefault="001A2338" w:rsidP="00916E60">
          <w:pPr>
            <w:pStyle w:val="Sidhuvud"/>
          </w:pPr>
        </w:p>
      </w:tc>
    </w:tr>
    <w:tr w:rsidR="001A2338" w14:paraId="1B093571" w14:textId="77777777" w:rsidTr="00C93EBA">
      <w:trPr>
        <w:trHeight w:val="1928"/>
      </w:trPr>
      <w:tc>
        <w:tcPr>
          <w:tcW w:w="5534" w:type="dxa"/>
        </w:tcPr>
        <w:p w14:paraId="5A4BA76C" w14:textId="77777777"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5B6338D" wp14:editId="69E4A7D3">
                <wp:extent cx="1737364" cy="493777"/>
                <wp:effectExtent l="0" t="0" r="0" b="1905"/>
                <wp:docPr id="14" name="Bildobjekt 14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362CE13" w14:textId="77777777"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208881B3" w14:textId="77777777" w:rsidR="001A2338" w:rsidRDefault="001A2338" w:rsidP="00EE3C0F">
          <w:pPr>
            <w:pStyle w:val="Sidhuvud"/>
          </w:pPr>
        </w:p>
        <w:p w14:paraId="2FE47EDA" w14:textId="77777777"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BE34E54" w14:textId="77777777"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0A40E441" w14:textId="55216144" w:rsidR="001A2338" w:rsidRPr="007E1883" w:rsidRDefault="003B78B1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Ju2017/</w:t>
              </w:r>
              <w:r w:rsidR="00192EB3">
                <w:rPr>
                  <w:rFonts w:cstheme="majorHAnsi"/>
                  <w:szCs w:val="19"/>
                </w:rPr>
                <w:t>01478</w:t>
              </w:r>
              <w:r w:rsidR="00872D95" w:rsidRPr="007E1883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76814F47" w14:textId="77777777"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CB4370" w14:textId="77777777" w:rsidR="001A2338" w:rsidRDefault="001A2338" w:rsidP="00EE3C0F">
          <w:pPr>
            <w:pStyle w:val="Sidhuvud"/>
          </w:pPr>
        </w:p>
      </w:tc>
      <w:tc>
        <w:tcPr>
          <w:tcW w:w="1134" w:type="dxa"/>
        </w:tcPr>
        <w:p w14:paraId="65E70836" w14:textId="77777777" w:rsidR="001A2338" w:rsidRDefault="001A2338" w:rsidP="0094502D">
          <w:pPr>
            <w:pStyle w:val="Sidhuvud"/>
          </w:pPr>
        </w:p>
        <w:p w14:paraId="6B32E85D" w14:textId="77777777" w:rsidR="001A2338" w:rsidRPr="0094502D" w:rsidRDefault="001A2338" w:rsidP="00EC71A6">
          <w:pPr>
            <w:pStyle w:val="Sidhuvud"/>
          </w:pPr>
        </w:p>
      </w:tc>
    </w:tr>
    <w:tr w:rsidR="001A2338" w14:paraId="5E076AA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53FB0E" w14:textId="77777777"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6FD31B1B" w14:textId="77777777"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10C3BE8B" w14:textId="77777777"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7184FB" w14:textId="77777777" w:rsidR="001A2338" w:rsidRDefault="001A2338" w:rsidP="003E6020">
          <w:pPr>
            <w:pStyle w:val="Sidhuvud"/>
          </w:pPr>
        </w:p>
      </w:tc>
    </w:tr>
  </w:tbl>
  <w:p w14:paraId="5D93377F" w14:textId="77777777" w:rsidR="001A2338" w:rsidRDefault="001A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3542"/>
    <w:rsid w:val="0009435C"/>
    <w:rsid w:val="000A386F"/>
    <w:rsid w:val="000A456A"/>
    <w:rsid w:val="000C0B3C"/>
    <w:rsid w:val="000C21FF"/>
    <w:rsid w:val="000C61D1"/>
    <w:rsid w:val="000C6855"/>
    <w:rsid w:val="000D1CED"/>
    <w:rsid w:val="000D31A9"/>
    <w:rsid w:val="000D351D"/>
    <w:rsid w:val="000D4D83"/>
    <w:rsid w:val="000E02C6"/>
    <w:rsid w:val="000E12D9"/>
    <w:rsid w:val="000E491F"/>
    <w:rsid w:val="000E638A"/>
    <w:rsid w:val="000F00B8"/>
    <w:rsid w:val="000F2084"/>
    <w:rsid w:val="000F6462"/>
    <w:rsid w:val="00107581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54E01"/>
    <w:rsid w:val="0016651D"/>
    <w:rsid w:val="00167F27"/>
    <w:rsid w:val="00170CE4"/>
    <w:rsid w:val="00172E15"/>
    <w:rsid w:val="0017300E"/>
    <w:rsid w:val="00173126"/>
    <w:rsid w:val="00176A26"/>
    <w:rsid w:val="00177E60"/>
    <w:rsid w:val="00191234"/>
    <w:rsid w:val="0019127B"/>
    <w:rsid w:val="00192350"/>
    <w:rsid w:val="00192E34"/>
    <w:rsid w:val="00192EB3"/>
    <w:rsid w:val="00194CFE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FFA"/>
    <w:rsid w:val="001C4980"/>
    <w:rsid w:val="001C5DC9"/>
    <w:rsid w:val="001C71A9"/>
    <w:rsid w:val="001E1A13"/>
    <w:rsid w:val="001E72EE"/>
    <w:rsid w:val="001F0629"/>
    <w:rsid w:val="001F0736"/>
    <w:rsid w:val="001F0F68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4F43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2BE1"/>
    <w:rsid w:val="002A6820"/>
    <w:rsid w:val="002A76C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173B"/>
    <w:rsid w:val="003050DB"/>
    <w:rsid w:val="00310561"/>
    <w:rsid w:val="00311D8C"/>
    <w:rsid w:val="003128E2"/>
    <w:rsid w:val="00320175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0146"/>
    <w:rsid w:val="00365461"/>
    <w:rsid w:val="00370311"/>
    <w:rsid w:val="0037726C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B78B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0118F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6577"/>
    <w:rsid w:val="0054790D"/>
    <w:rsid w:val="00547B89"/>
    <w:rsid w:val="005503C7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E07A1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5E6F"/>
    <w:rsid w:val="00687918"/>
    <w:rsid w:val="006919E4"/>
    <w:rsid w:val="0069523C"/>
    <w:rsid w:val="006962CA"/>
    <w:rsid w:val="00697F0E"/>
    <w:rsid w:val="006B27AF"/>
    <w:rsid w:val="006B4A30"/>
    <w:rsid w:val="006B54B3"/>
    <w:rsid w:val="006B6107"/>
    <w:rsid w:val="006B7569"/>
    <w:rsid w:val="006C28EE"/>
    <w:rsid w:val="006C2D48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71346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1883"/>
    <w:rsid w:val="007E2712"/>
    <w:rsid w:val="007E4A9C"/>
    <w:rsid w:val="007E520F"/>
    <w:rsid w:val="007E5516"/>
    <w:rsid w:val="007E7EE2"/>
    <w:rsid w:val="007F06CA"/>
    <w:rsid w:val="007F61D1"/>
    <w:rsid w:val="007F700E"/>
    <w:rsid w:val="0080228F"/>
    <w:rsid w:val="00802858"/>
    <w:rsid w:val="00802F81"/>
    <w:rsid w:val="00804C1B"/>
    <w:rsid w:val="008112FD"/>
    <w:rsid w:val="008178E6"/>
    <w:rsid w:val="0082249C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63BB7"/>
    <w:rsid w:val="008716AD"/>
    <w:rsid w:val="00872D95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24CA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5B37"/>
    <w:rsid w:val="008E65A8"/>
    <w:rsid w:val="008E77D6"/>
    <w:rsid w:val="008F6D82"/>
    <w:rsid w:val="009036E7"/>
    <w:rsid w:val="0091053B"/>
    <w:rsid w:val="00910D1B"/>
    <w:rsid w:val="00912676"/>
    <w:rsid w:val="00912945"/>
    <w:rsid w:val="00916E60"/>
    <w:rsid w:val="00935814"/>
    <w:rsid w:val="0094502D"/>
    <w:rsid w:val="00947013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94FDC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5765"/>
    <w:rsid w:val="009C610D"/>
    <w:rsid w:val="009D4E9F"/>
    <w:rsid w:val="009D5D40"/>
    <w:rsid w:val="009D6B1B"/>
    <w:rsid w:val="009E107B"/>
    <w:rsid w:val="009E18D6"/>
    <w:rsid w:val="009E4836"/>
    <w:rsid w:val="009E6EC0"/>
    <w:rsid w:val="009F2F6A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ED1"/>
    <w:rsid w:val="00A71A9E"/>
    <w:rsid w:val="00A7382D"/>
    <w:rsid w:val="00A743AC"/>
    <w:rsid w:val="00A76A08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853"/>
    <w:rsid w:val="00AF6654"/>
    <w:rsid w:val="00B0085F"/>
    <w:rsid w:val="00B0190D"/>
    <w:rsid w:val="00B0234E"/>
    <w:rsid w:val="00B06751"/>
    <w:rsid w:val="00B12D44"/>
    <w:rsid w:val="00B13F76"/>
    <w:rsid w:val="00B149E2"/>
    <w:rsid w:val="00B14A49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0BEB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5244"/>
    <w:rsid w:val="00B87917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936"/>
    <w:rsid w:val="00C47BFC"/>
    <w:rsid w:val="00C50771"/>
    <w:rsid w:val="00C508BE"/>
    <w:rsid w:val="00C605C7"/>
    <w:rsid w:val="00C62C07"/>
    <w:rsid w:val="00C63EC4"/>
    <w:rsid w:val="00C64CD9"/>
    <w:rsid w:val="00C670F8"/>
    <w:rsid w:val="00C81100"/>
    <w:rsid w:val="00C9061B"/>
    <w:rsid w:val="00C93334"/>
    <w:rsid w:val="00C93EBA"/>
    <w:rsid w:val="00C978BD"/>
    <w:rsid w:val="00CA08FC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45EF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33F74"/>
    <w:rsid w:val="00D4141B"/>
    <w:rsid w:val="00D4145D"/>
    <w:rsid w:val="00D4146A"/>
    <w:rsid w:val="00D45F79"/>
    <w:rsid w:val="00D46408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275F"/>
    <w:rsid w:val="00DA3872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07783"/>
    <w:rsid w:val="00E124DC"/>
    <w:rsid w:val="00E139A3"/>
    <w:rsid w:val="00E168CE"/>
    <w:rsid w:val="00E406DF"/>
    <w:rsid w:val="00E415D3"/>
    <w:rsid w:val="00E469E4"/>
    <w:rsid w:val="00E475C3"/>
    <w:rsid w:val="00E50661"/>
    <w:rsid w:val="00E509B0"/>
    <w:rsid w:val="00E54246"/>
    <w:rsid w:val="00E55D8E"/>
    <w:rsid w:val="00E6093D"/>
    <w:rsid w:val="00E71ADA"/>
    <w:rsid w:val="00E7391C"/>
    <w:rsid w:val="00E7613D"/>
    <w:rsid w:val="00E77B7E"/>
    <w:rsid w:val="00E77EE0"/>
    <w:rsid w:val="00E80F54"/>
    <w:rsid w:val="00E821CA"/>
    <w:rsid w:val="00E82DF1"/>
    <w:rsid w:val="00E96E03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02DE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B350E"/>
    <w:rsid w:val="00FB617D"/>
    <w:rsid w:val="00FC6292"/>
    <w:rsid w:val="00FD0B7B"/>
    <w:rsid w:val="00FD4CA3"/>
    <w:rsid w:val="00FD5635"/>
    <w:rsid w:val="00FE0C40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D7D434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7339F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BA249B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Ju2017/01478/POL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a8fab680-2d8e-4580-b8aa-8537cfb650aa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5B40-5D59-4D27-B5F8-734A8ECFABFE}"/>
</file>

<file path=customXml/itemProps2.xml><?xml version="1.0" encoding="utf-8"?>
<ds:datastoreItem xmlns:ds="http://schemas.openxmlformats.org/officeDocument/2006/customXml" ds:itemID="{53BC428E-09EA-4BB8-A642-069CA875C0A5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A70346-8E4F-4FBC-BD76-CEC0035829AA}"/>
</file>

<file path=customXml/itemProps6.xml><?xml version="1.0" encoding="utf-8"?>
<ds:datastoreItem xmlns:ds="http://schemas.openxmlformats.org/officeDocument/2006/customXml" ds:itemID="{30538503-1CEE-499F-A2E1-6A845718F63C}"/>
</file>

<file path=customXml/itemProps7.xml><?xml version="1.0" encoding="utf-8"?>
<ds:datastoreItem xmlns:ds="http://schemas.openxmlformats.org/officeDocument/2006/customXml" ds:itemID="{60D10DDE-9B86-4B43-8183-53F85B052CB7}"/>
</file>

<file path=customXml/itemProps8.xml><?xml version="1.0" encoding="utf-8"?>
<ds:datastoreItem xmlns:ds="http://schemas.openxmlformats.org/officeDocument/2006/customXml" ds:itemID="{D12B0F39-308C-4B87-94ED-F423CDF979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Markus Grundtman</cp:lastModifiedBy>
  <cp:revision>4</cp:revision>
  <cp:lastPrinted>2018-01-30T14:16:00Z</cp:lastPrinted>
  <dcterms:created xsi:type="dcterms:W3CDTF">2018-03-01T10:28:00Z</dcterms:created>
  <dcterms:modified xsi:type="dcterms:W3CDTF">2018-03-01T14:06:00Z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de6862eb-066e-4e0b-904f-f48884bae753</vt:lpwstr>
  </property>
</Properties>
</file>