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3E1B3" w14:textId="3956580F" w:rsidR="0048362E" w:rsidRDefault="0048362E" w:rsidP="003D781F">
      <w:pPr>
        <w:pStyle w:val="Rubrik"/>
        <w:spacing w:after="0"/>
      </w:pPr>
      <w:r>
        <w:t xml:space="preserve">Svar på fråga </w:t>
      </w:r>
      <w:r w:rsidRPr="0048362E">
        <w:t>20</w:t>
      </w:r>
      <w:r w:rsidR="000B6C5A">
        <w:t>20</w:t>
      </w:r>
      <w:r w:rsidRPr="0048362E">
        <w:t>/2</w:t>
      </w:r>
      <w:r w:rsidR="000B6C5A">
        <w:t>1</w:t>
      </w:r>
      <w:r w:rsidRPr="0048362E">
        <w:t>:</w:t>
      </w:r>
      <w:r w:rsidR="007A6627">
        <w:t>1</w:t>
      </w:r>
      <w:r w:rsidR="0002689F">
        <w:t>366</w:t>
      </w:r>
      <w:r w:rsidR="003D781F">
        <w:t xml:space="preserve"> </w:t>
      </w:r>
      <w:r>
        <w:t xml:space="preserve">av </w:t>
      </w:r>
      <w:r w:rsidR="0002689F">
        <w:t>Katarina Brännström</w:t>
      </w:r>
      <w:r w:rsidR="000B6C5A" w:rsidRPr="000B6C5A">
        <w:t xml:space="preserve"> (M) </w:t>
      </w:r>
      <w:r w:rsidR="0051299D">
        <w:t xml:space="preserve">Den </w:t>
      </w:r>
      <w:r w:rsidR="0002689F">
        <w:t>svenska sysselsättningsstatistiken</w:t>
      </w:r>
    </w:p>
    <w:p w14:paraId="407C2396" w14:textId="77777777" w:rsidR="003D781F" w:rsidRDefault="003D781F" w:rsidP="002E07E3">
      <w:pPr>
        <w:pStyle w:val="Brdtext"/>
        <w:spacing w:after="0"/>
      </w:pPr>
    </w:p>
    <w:p w14:paraId="149C6E5F" w14:textId="77777777" w:rsidR="00726257" w:rsidRDefault="0002689F" w:rsidP="0002689F">
      <w:pPr>
        <w:pStyle w:val="Brdtext"/>
      </w:pPr>
      <w:bookmarkStart w:id="0" w:name="_Hlk45730264"/>
      <w:r>
        <w:t>Katarina Brännström</w:t>
      </w:r>
      <w:r w:rsidR="000B6C5A" w:rsidRPr="000B6C5A">
        <w:t xml:space="preserve"> </w:t>
      </w:r>
      <w:r w:rsidR="007B61B6">
        <w:t>har fråga</w:t>
      </w:r>
      <w:r w:rsidR="00954DDC">
        <w:t>t</w:t>
      </w:r>
      <w:r w:rsidR="007B61B6">
        <w:t xml:space="preserve"> mig </w:t>
      </w:r>
      <w:r w:rsidR="000B6C5A">
        <w:t xml:space="preserve">om </w:t>
      </w:r>
      <w:r>
        <w:t>jag ämnar vidta åtgärder för att öka andelen som försörjer sig själva samt införa ett mätbart självförsörjningsmål.</w:t>
      </w:r>
    </w:p>
    <w:p w14:paraId="6B11AD72" w14:textId="364DC708" w:rsidR="00EF4BE6" w:rsidRDefault="00726257" w:rsidP="0002689F">
      <w:pPr>
        <w:pStyle w:val="Brdtext"/>
      </w:pPr>
      <w:r w:rsidRPr="00726257">
        <w:t>Arbete är den viktigaste förutsättningen för egen försörjning och etablering i samhället</w:t>
      </w:r>
      <w:r>
        <w:t>.</w:t>
      </w:r>
      <w:r w:rsidRPr="00726257">
        <w:t xml:space="preserve"> </w:t>
      </w:r>
      <w:r w:rsidR="009F421C">
        <w:t>Regeringen har därför vidtagit</w:t>
      </w:r>
      <w:r w:rsidRPr="00726257">
        <w:t xml:space="preserve"> </w:t>
      </w:r>
      <w:r w:rsidR="009F421C">
        <w:t>en rad kraftfulla åtgärder</w:t>
      </w:r>
      <w:r w:rsidRPr="00726257">
        <w:t xml:space="preserve"> för att fler ska ha ett jobb att gå till</w:t>
      </w:r>
      <w:r w:rsidR="0013766E">
        <w:t xml:space="preserve"> och för att </w:t>
      </w:r>
      <w:r w:rsidR="0013766E" w:rsidRPr="006A1834">
        <w:t xml:space="preserve">minska konsekvenserna av </w:t>
      </w:r>
      <w:r w:rsidR="0013766E">
        <w:t xml:space="preserve">den pågående </w:t>
      </w:r>
      <w:r w:rsidR="0013766E" w:rsidRPr="006A1834">
        <w:t>pandemin för jobb och företag</w:t>
      </w:r>
      <w:r w:rsidR="0013766E">
        <w:t>.</w:t>
      </w:r>
    </w:p>
    <w:p w14:paraId="0F522456" w14:textId="1664BC5D" w:rsidR="005E210A" w:rsidRDefault="005E210A" w:rsidP="00BF7D5C">
      <w:pPr>
        <w:pStyle w:val="Brdtext"/>
      </w:pPr>
      <w:r w:rsidRPr="005E210A">
        <w:t>I enlighet med budgetpropositionen som gäller från årsskiftet har över 100 miljarder kronor 2021 tillförts för att återstarta ekonomin, samtidigt som långsiktiga reformer ska bidra till att lösa samhällsproblemen. Sammantaget bedöms reformerna medföra att arbetslösheten blir drygt 1,3 procentenheter lägre jämfört med om förslagen inte genomförs. Det motsvarar cirka 75 000 fler jobb.</w:t>
      </w:r>
    </w:p>
    <w:p w14:paraId="3CC85230" w14:textId="4FB28982" w:rsidR="00BF7D5C" w:rsidRDefault="00BF7D5C" w:rsidP="00BF7D5C">
      <w:pPr>
        <w:pStyle w:val="Brdtext"/>
      </w:pPr>
      <w:r>
        <w:t xml:space="preserve">Satsningarna inom arbetsmarknadspolitiken </w:t>
      </w:r>
      <w:r w:rsidR="00BF678D">
        <w:t xml:space="preserve">2021 </w:t>
      </w:r>
      <w:r>
        <w:t xml:space="preserve">uppgår till </w:t>
      </w:r>
      <w:r w:rsidRPr="00D40E2C">
        <w:t>över 9 miljarder kronor</w:t>
      </w:r>
      <w:r w:rsidR="00BF678D">
        <w:t>.</w:t>
      </w:r>
      <w:r>
        <w:t xml:space="preserve"> </w:t>
      </w:r>
      <w:r w:rsidRPr="0082326B">
        <w:t>Arbetsförmedlingen förstärks med 1</w:t>
      </w:r>
      <w:r w:rsidR="00E91BF0">
        <w:t xml:space="preserve"> </w:t>
      </w:r>
      <w:r w:rsidRPr="0082326B">
        <w:t>miljard kronor</w:t>
      </w:r>
      <w:r>
        <w:t xml:space="preserve"> för att möta den ökade arbetslösheten samt för att </w:t>
      </w:r>
      <w:r w:rsidRPr="0082326B">
        <w:t xml:space="preserve">säkerställa </w:t>
      </w:r>
      <w:r>
        <w:t xml:space="preserve">en </w:t>
      </w:r>
      <w:r w:rsidRPr="0082326B">
        <w:t>ändamålsenlig lokal närvaro och likvärdig service i hela landet</w:t>
      </w:r>
      <w:r>
        <w:t xml:space="preserve">. Vidare satsas över 2 miljarder kronor för att </w:t>
      </w:r>
      <w:r w:rsidRPr="00BE4310">
        <w:t xml:space="preserve">öka antalet deltagare i </w:t>
      </w:r>
      <w:r>
        <w:t xml:space="preserve">arbetsmarknadsutbildning, </w:t>
      </w:r>
      <w:r w:rsidRPr="00BE4310">
        <w:t>upphandlade matchningstjänster</w:t>
      </w:r>
      <w:r>
        <w:t>, extratjänster och introduktionsjobb.</w:t>
      </w:r>
    </w:p>
    <w:p w14:paraId="6C05C35E" w14:textId="77777777" w:rsidR="00BF7D5C" w:rsidRDefault="00BF7D5C" w:rsidP="00BF7D5C">
      <w:pPr>
        <w:pStyle w:val="Brdtext"/>
      </w:pPr>
      <w:r>
        <w:t>Efter budgetpropositionen har regeringen beslutat att den tillfälliga möjligheten att förlänga stödtiden för extratjänster, introduktionsjobb och s</w:t>
      </w:r>
      <w:r w:rsidRPr="00DF7782">
        <w:t>töd för start av näringsverksamhet</w:t>
      </w:r>
      <w:r>
        <w:t xml:space="preserve"> som regeringen infört under 2020 även ska gälla under 2021.</w:t>
      </w:r>
    </w:p>
    <w:p w14:paraId="3424D560" w14:textId="77777777" w:rsidR="00BF7D5C" w:rsidRDefault="00BF7D5C" w:rsidP="00BF7D5C">
      <w:pPr>
        <w:pStyle w:val="Brdtext"/>
      </w:pPr>
      <w:r>
        <w:lastRenderedPageBreak/>
        <w:t xml:space="preserve">Vidare har regeringen i den extra ändringsbudgeten som nyligen lämnats föreslagit att medel tillförs för en </w:t>
      </w:r>
      <w:r w:rsidRPr="00B057B1">
        <w:t>fortsatt möjlighet till förlängning av den maximala stödtiden för nystartsjobb</w:t>
      </w:r>
      <w:r>
        <w:t xml:space="preserve"> under 2021. Samtidigt föreslås att de ökade </w:t>
      </w:r>
      <w:r w:rsidRPr="00015610">
        <w:t xml:space="preserve">möjligheter till </w:t>
      </w:r>
      <w:r>
        <w:t>arbetslöshetsersättning</w:t>
      </w:r>
      <w:r w:rsidRPr="00015610">
        <w:t xml:space="preserve"> för företagare</w:t>
      </w:r>
      <w:r>
        <w:t xml:space="preserve"> som r</w:t>
      </w:r>
      <w:r w:rsidRPr="00015610">
        <w:t xml:space="preserve">egeringen beslutade </w:t>
      </w:r>
      <w:r>
        <w:t>för 2020</w:t>
      </w:r>
      <w:r w:rsidRPr="00015610">
        <w:t xml:space="preserve"> förlängs till och med 2021.</w:t>
      </w:r>
    </w:p>
    <w:p w14:paraId="041A90D5" w14:textId="2F97CEC0" w:rsidR="00BF7D5C" w:rsidRDefault="00BF7D5C" w:rsidP="00BF7D5C">
      <w:pPr>
        <w:pStyle w:val="Brdtext"/>
      </w:pPr>
      <w:r w:rsidRPr="006A1834">
        <w:t xml:space="preserve">Genom </w:t>
      </w:r>
      <w:r>
        <w:t xml:space="preserve">stödet vid </w:t>
      </w:r>
      <w:r w:rsidRPr="006A1834">
        <w:t xml:space="preserve">korttidsarbete </w:t>
      </w:r>
      <w:r>
        <w:t>(korttidspe</w:t>
      </w:r>
      <w:r w:rsidR="00A56957">
        <w:t>r</w:t>
      </w:r>
      <w:r>
        <w:t xml:space="preserve">mittering) </w:t>
      </w:r>
      <w:r w:rsidRPr="006A1834">
        <w:t xml:space="preserve">har </w:t>
      </w:r>
      <w:r>
        <w:t xml:space="preserve">hundratusentals löntagare hittills </w:t>
      </w:r>
      <w:r w:rsidRPr="006A1834">
        <w:t xml:space="preserve">undgått risken att bli av med jobbet och företagen har kunnat behålla viktig arbetskraft. När smittspridningen </w:t>
      </w:r>
      <w:r>
        <w:t xml:space="preserve">nu </w:t>
      </w:r>
      <w:r w:rsidRPr="006A1834">
        <w:t xml:space="preserve">ökat och restriktioner </w:t>
      </w:r>
      <w:r>
        <w:t>är nödvändiga</w:t>
      </w:r>
      <w:r w:rsidRPr="006A1834">
        <w:t xml:space="preserve"> kan systemet bidra till att rädda fler jobb som annars hade försvunnit. Med </w:t>
      </w:r>
      <w:r>
        <w:t>anledning a</w:t>
      </w:r>
      <w:r w:rsidRPr="006A1834">
        <w:t xml:space="preserve">v </w:t>
      </w:r>
      <w:r>
        <w:t>l</w:t>
      </w:r>
      <w:r w:rsidRPr="00251BA1">
        <w:t>ag</w:t>
      </w:r>
      <w:r>
        <w:t>en</w:t>
      </w:r>
      <w:r w:rsidRPr="00251BA1">
        <w:t xml:space="preserve"> om särskilda begränsningar för att förhindra spridning av sjukdomen covid-19</w:t>
      </w:r>
      <w:r>
        <w:t xml:space="preserve">, </w:t>
      </w:r>
      <w:r w:rsidRPr="006A1834">
        <w:t xml:space="preserve">den </w:t>
      </w:r>
      <w:r>
        <w:t xml:space="preserve">s.k. </w:t>
      </w:r>
      <w:r w:rsidRPr="006A1834">
        <w:t>pandemilagen</w:t>
      </w:r>
      <w:r>
        <w:t>,</w:t>
      </w:r>
      <w:r w:rsidRPr="006A1834">
        <w:t xml:space="preserve"> har regeringen därför </w:t>
      </w:r>
      <w:r>
        <w:t xml:space="preserve">nyligen </w:t>
      </w:r>
      <w:r w:rsidRPr="006A1834">
        <w:t xml:space="preserve">lämnat ett förslag om förstärkt korttidspermittering till </w:t>
      </w:r>
      <w:r w:rsidR="0035500A">
        <w:t>r</w:t>
      </w:r>
      <w:r>
        <w:t>iksdagen</w:t>
      </w:r>
      <w:r w:rsidRPr="006A1834">
        <w:t>.</w:t>
      </w:r>
    </w:p>
    <w:p w14:paraId="11FB074F" w14:textId="3C7DE6BE" w:rsidR="00F7658E" w:rsidRDefault="00EF4BE6" w:rsidP="00F7658E">
      <w:pPr>
        <w:pStyle w:val="Brdtext"/>
      </w:pPr>
      <w:r>
        <w:t>Dessutom</w:t>
      </w:r>
      <w:r w:rsidR="00F7658E">
        <w:t xml:space="preserve"> har regeringen beslutat att tillfälligt sänka arbetsgivaravgifterna för arbetsgivare som anställer unga som vid årets ingång har fyllt 18 år men inte 23 år. Arbetsgivaravgifterna kommer vara sänkta till en nivå på 19,73 procent mellan januari 2021 till och med mars 2023. Genom förslaget kan företag som har drabbats hårt ekonomiskt av den pågående pandemin, inte minst företag i hotell- och restaurangbranschen där många unga är anställda, minska sina kostnader och därmed få ett utökat utrymme att anställa unga.</w:t>
      </w:r>
    </w:p>
    <w:p w14:paraId="2CE96673" w14:textId="4C0559E9" w:rsidR="00726257" w:rsidRDefault="006C4DB7" w:rsidP="00726257">
      <w:pPr>
        <w:pStyle w:val="Brdtext"/>
      </w:pPr>
      <w:r>
        <w:t>F</w:t>
      </w:r>
      <w:r w:rsidR="00726257">
        <w:t xml:space="preserve">ör </w:t>
      </w:r>
      <w:r>
        <w:t xml:space="preserve">att </w:t>
      </w:r>
      <w:r w:rsidR="0088514E">
        <w:t>förbättra</w:t>
      </w:r>
      <w:r>
        <w:t xml:space="preserve"> förutsättningarna för </w:t>
      </w:r>
      <w:r w:rsidR="00726257">
        <w:t xml:space="preserve">nyanlända att komma in </w:t>
      </w:r>
      <w:r w:rsidR="0088514E">
        <w:t xml:space="preserve">snabbare </w:t>
      </w:r>
      <w:r w:rsidR="00726257">
        <w:t>på arbetsmarknaden</w:t>
      </w:r>
      <w:r w:rsidR="0088514E">
        <w:t xml:space="preserve"> </w:t>
      </w:r>
      <w:r w:rsidR="00726257" w:rsidRPr="00871BF0">
        <w:t>ska nyanlända kvinnor och män kunna ges möjlighet att delta i ett så kallat intensivår</w:t>
      </w:r>
      <w:r w:rsidR="0088514E">
        <w:t>,</w:t>
      </w:r>
      <w:r w:rsidR="00726257">
        <w:t xml:space="preserve"> inom ramen för etableringsprogrammet</w:t>
      </w:r>
      <w:r w:rsidR="0088514E">
        <w:t>, f</w:t>
      </w:r>
      <w:r w:rsidR="0088514E" w:rsidRPr="00871BF0">
        <w:t>rån och med den 15 april 2021</w:t>
      </w:r>
      <w:r w:rsidR="0088514E">
        <w:t>.</w:t>
      </w:r>
      <w:r w:rsidR="00726257" w:rsidRPr="00871BF0">
        <w:t xml:space="preserve"> </w:t>
      </w:r>
      <w:r w:rsidR="0088514E">
        <w:t>Intensivåret innebär att</w:t>
      </w:r>
      <w:r w:rsidR="00726257" w:rsidRPr="00871BF0">
        <w:t xml:space="preserve"> deltagare i upp till ett års tid får ta del av insatser som sker parallellt eller i tät följd med högt tempo.</w:t>
      </w:r>
      <w:r w:rsidR="00726257">
        <w:t xml:space="preserve"> </w:t>
      </w:r>
      <w:r w:rsidR="00726257" w:rsidRPr="00A26770">
        <w:t>Syftet med intensivåret är att deltagarna ska komma i arbete inom ett år efter påbörjat intensivår. Insatserna ska utformas utifrån arbetsgivares behov, individens förutsättningar och behov samt utbudet av insatser.</w:t>
      </w:r>
      <w:r w:rsidR="00726257" w:rsidRPr="00871BF0">
        <w:t xml:space="preserve"> </w:t>
      </w:r>
    </w:p>
    <w:p w14:paraId="50F6DE14" w14:textId="77777777" w:rsidR="00A834DD" w:rsidRDefault="00A834DD" w:rsidP="00726257">
      <w:pPr>
        <w:pStyle w:val="Brdtext"/>
      </w:pPr>
      <w:r>
        <w:t>Regeringen har föreslagit i en proposition att språkplikt införs som krav för rätt till försörjningsstöd. För att ha rätt till försörjningsstöd kan socialnämnden i dag begära av den som kan arbeta att denne står till arbetsmarknadens förfogande. Med förslaget förtydligas att den sökande vid behov även är skyldig att delta i svenska för invandrare eller motsvarande utbildning vid folkhögskola för att vara berättigad försörjningsstöd. Syftet med tillägget är att tydliggöra vikten av att delta i språkutbildning för att</w:t>
      </w:r>
    </w:p>
    <w:p w14:paraId="04572301" w14:textId="6DE378F5" w:rsidR="00A834DD" w:rsidRDefault="00A834DD" w:rsidP="00726257">
      <w:pPr>
        <w:pStyle w:val="Brdtext"/>
      </w:pPr>
      <w:r>
        <w:lastRenderedPageBreak/>
        <w:t>förbättra möjligheten att få ett arbete och att etableras i Sverige. Lagändringen föreslås träda i kraft den 1 april 2021</w:t>
      </w:r>
      <w:r w:rsidR="0035500A">
        <w:t>.</w:t>
      </w:r>
    </w:p>
    <w:p w14:paraId="04D9DF50" w14:textId="6AAA6270" w:rsidR="00726257" w:rsidRDefault="00726257" w:rsidP="00726257">
      <w:pPr>
        <w:pStyle w:val="Brdtext"/>
      </w:pPr>
      <w:r>
        <w:t>Socialstyrelsen fick i regleringsbrevet för 2020 i uppdrag att ta fram och sprida exempel på kommuners arbetssätt och insatser som riktas till föräldralediga som tar emot försörjningsstöd i syfte att förbereda dem för att kunna stå till arbetsmarknadens förfogande efter föräldraledigheten. Uppdraget slutredovisa</w:t>
      </w:r>
      <w:r w:rsidR="00EC3F66">
        <w:t>des</w:t>
      </w:r>
      <w:r>
        <w:t xml:space="preserve"> i december 2020.</w:t>
      </w:r>
    </w:p>
    <w:p w14:paraId="18D33B72" w14:textId="0EACB455" w:rsidR="0070208D" w:rsidRDefault="0070208D" w:rsidP="0070208D">
      <w:pPr>
        <w:pStyle w:val="Brdtext"/>
      </w:pPr>
      <w:r>
        <w:t xml:space="preserve">Det är viktigt att det blir mer lönsamt för biståndsmottagare att ta tillfälliga jobb och utöka sin arbetstid. I budgetpropositionen för 2021 föreslår regeringen därför en förändring av jobbstimulansens särskilda beräkningsregel vid försörjningsstöd, så att 50 procent av arbetsinkomsten beaktas vid bedömningen av rätten till ekonomiskt bistånd. Den tidigare beräkningsregeln avsåg 25 procent av arbetsinkomsten. Den särskilda beräkningsregeln gäller i 24 månader. Syftet med förändringen är att minska marginaleffekterna vid arbete. Förändringen i beräkningen av jobbstimulansen föreslås träda i kraft den 1 januari 2022. Reformeringen av ekonomiskt bistånd beräknas till 100 miljoner kronor årligen fr.o.m. 2022. </w:t>
      </w:r>
    </w:p>
    <w:p w14:paraId="21E79329" w14:textId="0805EC78" w:rsidR="0088514E" w:rsidRDefault="00B10FDC" w:rsidP="00726257">
      <w:pPr>
        <w:pStyle w:val="Brdtext"/>
      </w:pPr>
      <w:r>
        <w:t xml:space="preserve">Regeringen har vidtagit en rad </w:t>
      </w:r>
      <w:r w:rsidR="0070208D">
        <w:t>betydelsefulla</w:t>
      </w:r>
      <w:r>
        <w:t xml:space="preserve"> åtgärder för att fler ska ha ett arbete att gå till och därigenom </w:t>
      </w:r>
      <w:r w:rsidR="003C46A3">
        <w:t xml:space="preserve">kunna försörja sig och </w:t>
      </w:r>
      <w:r>
        <w:t xml:space="preserve">har i nuläget ingen avsikt att införa ett särskilt </w:t>
      </w:r>
      <w:r w:rsidR="006D4832">
        <w:t>kvantitativt</w:t>
      </w:r>
      <w:r w:rsidR="00B96465">
        <w:t xml:space="preserve"> </w:t>
      </w:r>
      <w:r>
        <w:t xml:space="preserve">självförsörjningsmål. </w:t>
      </w:r>
    </w:p>
    <w:p w14:paraId="75D2FEA1" w14:textId="3ACA3DAB" w:rsidR="00BF7D5C" w:rsidRPr="0040274A" w:rsidRDefault="00BF7D5C" w:rsidP="00BF7D5C">
      <w:pPr>
        <w:pStyle w:val="Brdtext"/>
      </w:pPr>
      <w:r w:rsidRPr="0040274A">
        <w:t>Stockholm den 2</w:t>
      </w:r>
      <w:r>
        <w:t>7</w:t>
      </w:r>
      <w:r w:rsidRPr="0040274A">
        <w:t xml:space="preserve"> </w:t>
      </w:r>
      <w:r>
        <w:t>januari</w:t>
      </w:r>
      <w:r w:rsidRPr="0040274A">
        <w:t xml:space="preserve"> 202</w:t>
      </w:r>
      <w:r>
        <w:t>1</w:t>
      </w:r>
    </w:p>
    <w:p w14:paraId="3A7F6784" w14:textId="77777777" w:rsidR="00BF7D5C" w:rsidRPr="0040274A" w:rsidRDefault="00BF7D5C" w:rsidP="00BF7D5C">
      <w:pPr>
        <w:pStyle w:val="Brdtext"/>
      </w:pPr>
    </w:p>
    <w:p w14:paraId="141CD9EA" w14:textId="5E245F43" w:rsidR="00BF7D5C" w:rsidRDefault="00BF7D5C" w:rsidP="00D02B8F">
      <w:pPr>
        <w:pStyle w:val="Brdtext"/>
      </w:pPr>
      <w:r w:rsidRPr="005F46FA">
        <w:t>Eva Nordmark</w:t>
      </w:r>
    </w:p>
    <w:bookmarkEnd w:id="0"/>
    <w:p w14:paraId="704B8237" w14:textId="1BCF787C" w:rsidR="00BF7D5C" w:rsidRDefault="00BF7D5C" w:rsidP="00D02B8F">
      <w:pPr>
        <w:pStyle w:val="Brdtext"/>
      </w:pPr>
    </w:p>
    <w:sectPr w:rsidR="00BF7D5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B93D6" w14:textId="77777777" w:rsidR="00925CD0" w:rsidRDefault="00925CD0" w:rsidP="00A87A54">
      <w:pPr>
        <w:spacing w:after="0" w:line="240" w:lineRule="auto"/>
      </w:pPr>
      <w:r>
        <w:separator/>
      </w:r>
    </w:p>
  </w:endnote>
  <w:endnote w:type="continuationSeparator" w:id="0">
    <w:p w14:paraId="5D2109C7" w14:textId="77777777" w:rsidR="00925CD0" w:rsidRDefault="00925CD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7DCC61" w14:textId="77777777" w:rsidTr="006A26EC">
      <w:trPr>
        <w:trHeight w:val="227"/>
        <w:jc w:val="right"/>
      </w:trPr>
      <w:tc>
        <w:tcPr>
          <w:tcW w:w="708" w:type="dxa"/>
          <w:vAlign w:val="bottom"/>
        </w:tcPr>
        <w:p w14:paraId="399CD40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DC21528" w14:textId="77777777" w:rsidTr="006A26EC">
      <w:trPr>
        <w:trHeight w:val="850"/>
        <w:jc w:val="right"/>
      </w:trPr>
      <w:tc>
        <w:tcPr>
          <w:tcW w:w="708" w:type="dxa"/>
          <w:vAlign w:val="bottom"/>
        </w:tcPr>
        <w:p w14:paraId="051690EA" w14:textId="77777777" w:rsidR="005606BC" w:rsidRPr="00347E11" w:rsidRDefault="005606BC" w:rsidP="005606BC">
          <w:pPr>
            <w:pStyle w:val="Sidfot"/>
            <w:spacing w:line="276" w:lineRule="auto"/>
            <w:jc w:val="right"/>
          </w:pPr>
        </w:p>
      </w:tc>
    </w:tr>
  </w:tbl>
  <w:p w14:paraId="29B2898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695FDA6" w14:textId="77777777" w:rsidTr="001F4302">
      <w:trPr>
        <w:trHeight w:val="510"/>
      </w:trPr>
      <w:tc>
        <w:tcPr>
          <w:tcW w:w="8525" w:type="dxa"/>
          <w:gridSpan w:val="2"/>
          <w:vAlign w:val="bottom"/>
        </w:tcPr>
        <w:p w14:paraId="1247C67A" w14:textId="77777777" w:rsidR="00347E11" w:rsidRPr="00347E11" w:rsidRDefault="00347E11" w:rsidP="00347E11">
          <w:pPr>
            <w:pStyle w:val="Sidfot"/>
            <w:rPr>
              <w:sz w:val="8"/>
            </w:rPr>
          </w:pPr>
        </w:p>
      </w:tc>
    </w:tr>
    <w:tr w:rsidR="00093408" w:rsidRPr="00EE3C0F" w14:paraId="22E53252" w14:textId="77777777" w:rsidTr="00C26068">
      <w:trPr>
        <w:trHeight w:val="227"/>
      </w:trPr>
      <w:tc>
        <w:tcPr>
          <w:tcW w:w="4074" w:type="dxa"/>
        </w:tcPr>
        <w:p w14:paraId="2330C683" w14:textId="77777777" w:rsidR="00347E11" w:rsidRPr="00F53AEA" w:rsidRDefault="00347E11" w:rsidP="00C26068">
          <w:pPr>
            <w:pStyle w:val="Sidfot"/>
            <w:spacing w:line="276" w:lineRule="auto"/>
          </w:pPr>
        </w:p>
      </w:tc>
      <w:tc>
        <w:tcPr>
          <w:tcW w:w="4451" w:type="dxa"/>
        </w:tcPr>
        <w:p w14:paraId="213C5713" w14:textId="77777777" w:rsidR="00093408" w:rsidRPr="00F53AEA" w:rsidRDefault="00093408" w:rsidP="00F53AEA">
          <w:pPr>
            <w:pStyle w:val="Sidfot"/>
            <w:spacing w:line="276" w:lineRule="auto"/>
          </w:pPr>
        </w:p>
      </w:tc>
    </w:tr>
  </w:tbl>
  <w:p w14:paraId="4DC8330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26AC2" w14:textId="77777777" w:rsidR="00925CD0" w:rsidRDefault="00925CD0" w:rsidP="00A87A54">
      <w:pPr>
        <w:spacing w:after="0" w:line="240" w:lineRule="auto"/>
      </w:pPr>
      <w:r>
        <w:separator/>
      </w:r>
    </w:p>
  </w:footnote>
  <w:footnote w:type="continuationSeparator" w:id="0">
    <w:p w14:paraId="40E42EA6" w14:textId="77777777" w:rsidR="00925CD0" w:rsidRDefault="00925CD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B53D9" w14:textId="62BAFE5E" w:rsidR="000616F1" w:rsidRDefault="000616F1"/>
  <w:p w14:paraId="3ABD55D5" w14:textId="77777777" w:rsidR="00033151" w:rsidRDefault="00033151"/>
  <w:tbl>
    <w:tblPr>
      <w:tblStyle w:val="Tabellrutnt"/>
      <w:tblW w:w="9701"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457"/>
      <w:gridCol w:w="3126"/>
      <w:gridCol w:w="1118"/>
    </w:tblGrid>
    <w:tr w:rsidR="0048362E" w14:paraId="5CBB33E2" w14:textId="77777777" w:rsidTr="00A61ACB">
      <w:trPr>
        <w:trHeight w:val="111"/>
      </w:trPr>
      <w:tc>
        <w:tcPr>
          <w:tcW w:w="5457" w:type="dxa"/>
        </w:tcPr>
        <w:p w14:paraId="5B2C7E40" w14:textId="77777777" w:rsidR="0048362E" w:rsidRPr="007D73AB" w:rsidRDefault="0048362E">
          <w:pPr>
            <w:pStyle w:val="Sidhuvud"/>
          </w:pPr>
        </w:p>
      </w:tc>
      <w:tc>
        <w:tcPr>
          <w:tcW w:w="3126" w:type="dxa"/>
          <w:vAlign w:val="bottom"/>
        </w:tcPr>
        <w:p w14:paraId="54F455F5" w14:textId="77777777" w:rsidR="0048362E" w:rsidRPr="007D73AB" w:rsidRDefault="0048362E" w:rsidP="00340DE0">
          <w:pPr>
            <w:pStyle w:val="Sidhuvud"/>
          </w:pPr>
        </w:p>
      </w:tc>
      <w:tc>
        <w:tcPr>
          <w:tcW w:w="1118" w:type="dxa"/>
        </w:tcPr>
        <w:p w14:paraId="3C9289BF" w14:textId="77777777" w:rsidR="0048362E" w:rsidRDefault="0048362E" w:rsidP="005A703A">
          <w:pPr>
            <w:pStyle w:val="Sidhuvud"/>
          </w:pPr>
        </w:p>
      </w:tc>
    </w:tr>
    <w:tr w:rsidR="0048362E" w14:paraId="16ADAA05" w14:textId="77777777" w:rsidTr="00A61ACB">
      <w:trPr>
        <w:trHeight w:val="951"/>
      </w:trPr>
      <w:tc>
        <w:tcPr>
          <w:tcW w:w="5457" w:type="dxa"/>
        </w:tcPr>
        <w:p w14:paraId="14C25A98" w14:textId="77777777" w:rsidR="0048362E" w:rsidRPr="00340DE0" w:rsidRDefault="0048362E" w:rsidP="00340DE0">
          <w:pPr>
            <w:pStyle w:val="Sidhuvud"/>
          </w:pPr>
          <w:r>
            <w:rPr>
              <w:noProof/>
            </w:rPr>
            <w:drawing>
              <wp:inline distT="0" distB="0" distL="0" distR="0" wp14:anchorId="4C9C4FC3" wp14:editId="23ACCE3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26" w:type="dxa"/>
        </w:tcPr>
        <w:p w14:paraId="7F1A257F" w14:textId="77777777" w:rsidR="0048362E" w:rsidRPr="00710A6C" w:rsidRDefault="0048362E" w:rsidP="00EE3C0F">
          <w:pPr>
            <w:pStyle w:val="Sidhuvud"/>
            <w:rPr>
              <w:b/>
            </w:rPr>
          </w:pPr>
        </w:p>
        <w:p w14:paraId="291D86C1" w14:textId="77777777" w:rsidR="0048362E" w:rsidRDefault="0048362E" w:rsidP="00EE3C0F">
          <w:pPr>
            <w:pStyle w:val="Sidhuvud"/>
          </w:pPr>
        </w:p>
        <w:p w14:paraId="6CC75947" w14:textId="77777777" w:rsidR="0048362E" w:rsidRDefault="0048362E" w:rsidP="00EE3C0F">
          <w:pPr>
            <w:pStyle w:val="Sidhuvud"/>
          </w:pPr>
        </w:p>
        <w:p w14:paraId="36B8D75A" w14:textId="77777777" w:rsidR="0048362E" w:rsidRDefault="0048362E" w:rsidP="00EE3C0F">
          <w:pPr>
            <w:pStyle w:val="Sidhuvud"/>
          </w:pPr>
        </w:p>
        <w:sdt>
          <w:sdtPr>
            <w:alias w:val="Dnr"/>
            <w:tag w:val="ccRKShow_Dnr"/>
            <w:id w:val="-829283628"/>
            <w:placeholder>
              <w:docPart w:val="F7A96430B6C54BABA74736CCF7499034"/>
            </w:placeholder>
            <w:dataBinding w:prefixMappings="xmlns:ns0='http://lp/documentinfo/RK' " w:xpath="/ns0:DocumentInfo[1]/ns0:BaseInfo[1]/ns0:Dnr[1]" w:storeItemID="{6DD5AF43-C9FC-4A21-8F17-BDD20AB43134}"/>
            <w:text/>
          </w:sdtPr>
          <w:sdtEndPr/>
          <w:sdtContent>
            <w:p w14:paraId="6C2A7A86" w14:textId="7F2D0D76" w:rsidR="0048362E" w:rsidRDefault="007A6627" w:rsidP="00EE3C0F">
              <w:pPr>
                <w:pStyle w:val="Sidhuvud"/>
              </w:pPr>
              <w:r w:rsidRPr="001C6BC0">
                <w:t>A2021/</w:t>
              </w:r>
              <w:r w:rsidR="001813E8">
                <w:t>00142</w:t>
              </w:r>
              <w:r w:rsidRPr="001C6BC0">
                <w:t>/A</w:t>
              </w:r>
            </w:p>
          </w:sdtContent>
        </w:sdt>
        <w:sdt>
          <w:sdtPr>
            <w:alias w:val="DocNumber"/>
            <w:tag w:val="DocNumber"/>
            <w:id w:val="1726028884"/>
            <w:placeholder>
              <w:docPart w:val="1355449C85D94CFFAF782150B133B17A"/>
            </w:placeholder>
            <w:showingPlcHdr/>
            <w:dataBinding w:prefixMappings="xmlns:ns0='http://lp/documentinfo/RK' " w:xpath="/ns0:DocumentInfo[1]/ns0:BaseInfo[1]/ns0:DocNumber[1]" w:storeItemID="{6DD5AF43-C9FC-4A21-8F17-BDD20AB43134}"/>
            <w:text/>
          </w:sdtPr>
          <w:sdtEndPr/>
          <w:sdtContent>
            <w:p w14:paraId="34AB56EC" w14:textId="77777777" w:rsidR="0048362E" w:rsidRDefault="0048362E" w:rsidP="00EE3C0F">
              <w:pPr>
                <w:pStyle w:val="Sidhuvud"/>
              </w:pPr>
              <w:r>
                <w:rPr>
                  <w:rStyle w:val="Platshllartext"/>
                </w:rPr>
                <w:t xml:space="preserve"> </w:t>
              </w:r>
            </w:p>
          </w:sdtContent>
        </w:sdt>
        <w:p w14:paraId="2C327979" w14:textId="77777777" w:rsidR="0048362E" w:rsidRDefault="0048362E" w:rsidP="00EE3C0F">
          <w:pPr>
            <w:pStyle w:val="Sidhuvud"/>
          </w:pPr>
        </w:p>
      </w:tc>
      <w:tc>
        <w:tcPr>
          <w:tcW w:w="1118" w:type="dxa"/>
        </w:tcPr>
        <w:p w14:paraId="276AD35A" w14:textId="77777777" w:rsidR="0048362E" w:rsidRDefault="0048362E" w:rsidP="0094502D">
          <w:pPr>
            <w:pStyle w:val="Sidhuvud"/>
          </w:pPr>
        </w:p>
        <w:p w14:paraId="483AE69B" w14:textId="77777777" w:rsidR="0048362E" w:rsidRPr="0094502D" w:rsidRDefault="0048362E" w:rsidP="00EC71A6">
          <w:pPr>
            <w:pStyle w:val="Sidhuvud"/>
          </w:pPr>
        </w:p>
      </w:tc>
    </w:tr>
    <w:tr w:rsidR="0048362E" w14:paraId="7505A2CC" w14:textId="77777777" w:rsidTr="00A61ACB">
      <w:trPr>
        <w:trHeight w:val="1118"/>
      </w:trPr>
      <w:tc>
        <w:tcPr>
          <w:tcW w:w="5457" w:type="dxa"/>
          <w:tcMar>
            <w:right w:w="1134" w:type="dxa"/>
          </w:tcMar>
        </w:tcPr>
        <w:sdt>
          <w:sdtPr>
            <w:rPr>
              <w:b/>
            </w:rPr>
            <w:alias w:val="SenderText"/>
            <w:tag w:val="ccRKShow_SenderText"/>
            <w:id w:val="1374046025"/>
            <w:placeholder>
              <w:docPart w:val="4661572B23DF4E3FA166D4957B655041"/>
            </w:placeholder>
          </w:sdtPr>
          <w:sdtEndPr>
            <w:rPr>
              <w:b w:val="0"/>
            </w:rPr>
          </w:sdtEndPr>
          <w:sdtContent>
            <w:p w14:paraId="0EFBC002" w14:textId="6313C8B3" w:rsidR="006B00BB" w:rsidRDefault="0048362E" w:rsidP="00340DE0">
              <w:pPr>
                <w:pStyle w:val="Sidhuvud"/>
                <w:rPr>
                  <w:b/>
                </w:rPr>
              </w:pPr>
              <w:r w:rsidRPr="0048362E">
                <w:rPr>
                  <w:b/>
                </w:rPr>
                <w:t>Arbetsmarknadsdepartementet</w:t>
              </w:r>
            </w:p>
            <w:p w14:paraId="200B4F78" w14:textId="43A5C72D" w:rsidR="000616F1" w:rsidRPr="00616565" w:rsidRDefault="00034FAF" w:rsidP="003D781F">
              <w:pPr>
                <w:pStyle w:val="Sidhuvud"/>
                <w:rPr>
                  <w:bCs/>
                </w:rPr>
              </w:pPr>
              <w:r>
                <w:rPr>
                  <w:bCs/>
                </w:rPr>
                <w:t>Arbetsmarknadsministern</w:t>
              </w:r>
            </w:p>
          </w:sdtContent>
        </w:sdt>
        <w:p w14:paraId="6CF46B5C" w14:textId="77777777" w:rsidR="000616F1" w:rsidRDefault="000616F1" w:rsidP="000616F1">
          <w:pPr>
            <w:pStyle w:val="Sidhuvud"/>
            <w:tabs>
              <w:tab w:val="clear" w:pos="4536"/>
              <w:tab w:val="clear" w:pos="9072"/>
              <w:tab w:val="center" w:pos="2200"/>
            </w:tabs>
          </w:pPr>
          <w:r>
            <w:tab/>
          </w:r>
        </w:p>
        <w:p w14:paraId="77C78E2C" w14:textId="77777777" w:rsidR="0048362E" w:rsidRPr="00340DE0" w:rsidRDefault="0048362E" w:rsidP="000616F1">
          <w:pPr>
            <w:pStyle w:val="Sidhuvud"/>
            <w:tabs>
              <w:tab w:val="clear" w:pos="4536"/>
              <w:tab w:val="clear" w:pos="9072"/>
              <w:tab w:val="center" w:pos="2200"/>
            </w:tabs>
          </w:pPr>
        </w:p>
      </w:tc>
      <w:sdt>
        <w:sdtPr>
          <w:alias w:val="Recipient"/>
          <w:tag w:val="ccRKShow_Recipient"/>
          <w:id w:val="-28344517"/>
          <w:placeholder>
            <w:docPart w:val="BF616E7729FB456291219223D9B42E61"/>
          </w:placeholder>
          <w:dataBinding w:prefixMappings="xmlns:ns0='http://lp/documentinfo/RK' " w:xpath="/ns0:DocumentInfo[1]/ns0:BaseInfo[1]/ns0:Recipient[1]" w:storeItemID="{6DD5AF43-C9FC-4A21-8F17-BDD20AB43134}"/>
          <w:text w:multiLine="1"/>
        </w:sdtPr>
        <w:sdtEndPr/>
        <w:sdtContent>
          <w:tc>
            <w:tcPr>
              <w:tcW w:w="3126" w:type="dxa"/>
            </w:tcPr>
            <w:p w14:paraId="3DA62199" w14:textId="77777777" w:rsidR="0048362E" w:rsidRDefault="0048362E" w:rsidP="00547B89">
              <w:pPr>
                <w:pStyle w:val="Sidhuvud"/>
              </w:pPr>
              <w:r>
                <w:t>Till riksdagen</w:t>
              </w:r>
            </w:p>
          </w:tc>
        </w:sdtContent>
      </w:sdt>
      <w:tc>
        <w:tcPr>
          <w:tcW w:w="1118" w:type="dxa"/>
        </w:tcPr>
        <w:p w14:paraId="2963CEEA" w14:textId="77777777" w:rsidR="0048362E" w:rsidRDefault="0048362E" w:rsidP="003E6020">
          <w:pPr>
            <w:pStyle w:val="Sidhuvud"/>
          </w:pPr>
        </w:p>
      </w:tc>
    </w:tr>
  </w:tbl>
  <w:p w14:paraId="74436A5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2F26E20"/>
    <w:multiLevelType w:val="multilevel"/>
    <w:tmpl w:val="2A90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2E"/>
    <w:rsid w:val="00000290"/>
    <w:rsid w:val="00001068"/>
    <w:rsid w:val="00003ACC"/>
    <w:rsid w:val="0000412C"/>
    <w:rsid w:val="00004D5C"/>
    <w:rsid w:val="00005F68"/>
    <w:rsid w:val="00006CA7"/>
    <w:rsid w:val="000128EB"/>
    <w:rsid w:val="00012B00"/>
    <w:rsid w:val="000139AC"/>
    <w:rsid w:val="00014EF6"/>
    <w:rsid w:val="00015610"/>
    <w:rsid w:val="00016730"/>
    <w:rsid w:val="00017197"/>
    <w:rsid w:val="0001725B"/>
    <w:rsid w:val="000174D6"/>
    <w:rsid w:val="00020204"/>
    <w:rsid w:val="000202C1"/>
    <w:rsid w:val="000203B0"/>
    <w:rsid w:val="000205ED"/>
    <w:rsid w:val="000241FA"/>
    <w:rsid w:val="00024592"/>
    <w:rsid w:val="00025992"/>
    <w:rsid w:val="00026711"/>
    <w:rsid w:val="0002689F"/>
    <w:rsid w:val="0002708E"/>
    <w:rsid w:val="0002763D"/>
    <w:rsid w:val="00033151"/>
    <w:rsid w:val="00034FAF"/>
    <w:rsid w:val="000352D8"/>
    <w:rsid w:val="0003679E"/>
    <w:rsid w:val="00041EDC"/>
    <w:rsid w:val="00042CE5"/>
    <w:rsid w:val="0004352E"/>
    <w:rsid w:val="00051341"/>
    <w:rsid w:val="00053CAA"/>
    <w:rsid w:val="00055875"/>
    <w:rsid w:val="00057FE0"/>
    <w:rsid w:val="000616F1"/>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6C5A"/>
    <w:rsid w:val="000C61D1"/>
    <w:rsid w:val="000D31A9"/>
    <w:rsid w:val="000D370F"/>
    <w:rsid w:val="000D5449"/>
    <w:rsid w:val="000D7110"/>
    <w:rsid w:val="000E12D9"/>
    <w:rsid w:val="000E431B"/>
    <w:rsid w:val="000E59A9"/>
    <w:rsid w:val="000E5B54"/>
    <w:rsid w:val="000E638A"/>
    <w:rsid w:val="000E6472"/>
    <w:rsid w:val="000E6E64"/>
    <w:rsid w:val="000F00B8"/>
    <w:rsid w:val="000F1EA7"/>
    <w:rsid w:val="000F2084"/>
    <w:rsid w:val="000F2A8A"/>
    <w:rsid w:val="000F3A92"/>
    <w:rsid w:val="000F6462"/>
    <w:rsid w:val="00101DE6"/>
    <w:rsid w:val="001055DA"/>
    <w:rsid w:val="00106F29"/>
    <w:rsid w:val="001107F7"/>
    <w:rsid w:val="001109BF"/>
    <w:rsid w:val="00113168"/>
    <w:rsid w:val="001135D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766E"/>
    <w:rsid w:val="001428E2"/>
    <w:rsid w:val="00146DE8"/>
    <w:rsid w:val="001618D7"/>
    <w:rsid w:val="0016294F"/>
    <w:rsid w:val="00167FA8"/>
    <w:rsid w:val="0017099B"/>
    <w:rsid w:val="00170CE4"/>
    <w:rsid w:val="00170E3E"/>
    <w:rsid w:val="00172DE5"/>
    <w:rsid w:val="0017300E"/>
    <w:rsid w:val="00173126"/>
    <w:rsid w:val="00176A26"/>
    <w:rsid w:val="001774F8"/>
    <w:rsid w:val="00180BE1"/>
    <w:rsid w:val="001813DF"/>
    <w:rsid w:val="001813E8"/>
    <w:rsid w:val="001857B5"/>
    <w:rsid w:val="00187E1F"/>
    <w:rsid w:val="0019051C"/>
    <w:rsid w:val="0019127B"/>
    <w:rsid w:val="00192350"/>
    <w:rsid w:val="00192E34"/>
    <w:rsid w:val="0019308B"/>
    <w:rsid w:val="001941B9"/>
    <w:rsid w:val="00196084"/>
    <w:rsid w:val="00196C02"/>
    <w:rsid w:val="00197A8A"/>
    <w:rsid w:val="001A1B33"/>
    <w:rsid w:val="001A2A61"/>
    <w:rsid w:val="001B4824"/>
    <w:rsid w:val="001B53CF"/>
    <w:rsid w:val="001C0937"/>
    <w:rsid w:val="001C1C7D"/>
    <w:rsid w:val="001C4566"/>
    <w:rsid w:val="001C4980"/>
    <w:rsid w:val="001C5DC9"/>
    <w:rsid w:val="001C6B85"/>
    <w:rsid w:val="001C6BC0"/>
    <w:rsid w:val="001C71A9"/>
    <w:rsid w:val="001D12FC"/>
    <w:rsid w:val="001D512F"/>
    <w:rsid w:val="001D761A"/>
    <w:rsid w:val="001E0BD5"/>
    <w:rsid w:val="001E1A13"/>
    <w:rsid w:val="001E20CC"/>
    <w:rsid w:val="001E3D83"/>
    <w:rsid w:val="001E5DF7"/>
    <w:rsid w:val="001E6477"/>
    <w:rsid w:val="001E72EE"/>
    <w:rsid w:val="001E7D46"/>
    <w:rsid w:val="001F0629"/>
    <w:rsid w:val="001F0736"/>
    <w:rsid w:val="001F4302"/>
    <w:rsid w:val="001F50BE"/>
    <w:rsid w:val="001F525B"/>
    <w:rsid w:val="001F53FB"/>
    <w:rsid w:val="001F6BBE"/>
    <w:rsid w:val="00201498"/>
    <w:rsid w:val="00204079"/>
    <w:rsid w:val="00207B01"/>
    <w:rsid w:val="002102FD"/>
    <w:rsid w:val="002116FE"/>
    <w:rsid w:val="00211B4E"/>
    <w:rsid w:val="00213204"/>
    <w:rsid w:val="00213258"/>
    <w:rsid w:val="002161F5"/>
    <w:rsid w:val="0021657C"/>
    <w:rsid w:val="0022187E"/>
    <w:rsid w:val="00222258"/>
    <w:rsid w:val="00223AD6"/>
    <w:rsid w:val="0022473C"/>
    <w:rsid w:val="0022666A"/>
    <w:rsid w:val="00227E43"/>
    <w:rsid w:val="002315F5"/>
    <w:rsid w:val="00232EC3"/>
    <w:rsid w:val="00233D52"/>
    <w:rsid w:val="00237147"/>
    <w:rsid w:val="00242AD1"/>
    <w:rsid w:val="0024412C"/>
    <w:rsid w:val="0024537C"/>
    <w:rsid w:val="00251BA1"/>
    <w:rsid w:val="00252548"/>
    <w:rsid w:val="00256BC6"/>
    <w:rsid w:val="00260D2D"/>
    <w:rsid w:val="00261975"/>
    <w:rsid w:val="00263482"/>
    <w:rsid w:val="00264503"/>
    <w:rsid w:val="00271D00"/>
    <w:rsid w:val="00274AA3"/>
    <w:rsid w:val="00275872"/>
    <w:rsid w:val="002768C3"/>
    <w:rsid w:val="00281106"/>
    <w:rsid w:val="00282263"/>
    <w:rsid w:val="00282417"/>
    <w:rsid w:val="00282D27"/>
    <w:rsid w:val="002858AD"/>
    <w:rsid w:val="00287F0D"/>
    <w:rsid w:val="00292420"/>
    <w:rsid w:val="00296B7A"/>
    <w:rsid w:val="002974DC"/>
    <w:rsid w:val="002A0CB3"/>
    <w:rsid w:val="002A39EF"/>
    <w:rsid w:val="002A4BF3"/>
    <w:rsid w:val="002A6820"/>
    <w:rsid w:val="002B00E5"/>
    <w:rsid w:val="002B6849"/>
    <w:rsid w:val="002C1D37"/>
    <w:rsid w:val="002C2A30"/>
    <w:rsid w:val="002C2C4E"/>
    <w:rsid w:val="002C4348"/>
    <w:rsid w:val="002C476F"/>
    <w:rsid w:val="002C5B48"/>
    <w:rsid w:val="002C602F"/>
    <w:rsid w:val="002C65BA"/>
    <w:rsid w:val="002D014F"/>
    <w:rsid w:val="002D2647"/>
    <w:rsid w:val="002D4298"/>
    <w:rsid w:val="002D4829"/>
    <w:rsid w:val="002D6541"/>
    <w:rsid w:val="002E07E3"/>
    <w:rsid w:val="002E150B"/>
    <w:rsid w:val="002E2C89"/>
    <w:rsid w:val="002E3609"/>
    <w:rsid w:val="002E4D3F"/>
    <w:rsid w:val="002E5668"/>
    <w:rsid w:val="002E61A5"/>
    <w:rsid w:val="002E75C8"/>
    <w:rsid w:val="002F3675"/>
    <w:rsid w:val="002F3B5F"/>
    <w:rsid w:val="002F59E0"/>
    <w:rsid w:val="002F66A6"/>
    <w:rsid w:val="00300342"/>
    <w:rsid w:val="003050DB"/>
    <w:rsid w:val="00310561"/>
    <w:rsid w:val="003107FF"/>
    <w:rsid w:val="00311D8C"/>
    <w:rsid w:val="0031273D"/>
    <w:rsid w:val="003128E2"/>
    <w:rsid w:val="00312ABE"/>
    <w:rsid w:val="003153D9"/>
    <w:rsid w:val="00321621"/>
    <w:rsid w:val="00323EF7"/>
    <w:rsid w:val="003240E1"/>
    <w:rsid w:val="00326C03"/>
    <w:rsid w:val="00327474"/>
    <w:rsid w:val="003277B5"/>
    <w:rsid w:val="003342B4"/>
    <w:rsid w:val="00336CD1"/>
    <w:rsid w:val="00340DE0"/>
    <w:rsid w:val="003413BE"/>
    <w:rsid w:val="00341F47"/>
    <w:rsid w:val="0034210D"/>
    <w:rsid w:val="00342327"/>
    <w:rsid w:val="0034250B"/>
    <w:rsid w:val="00344234"/>
    <w:rsid w:val="003446DF"/>
    <w:rsid w:val="0034750A"/>
    <w:rsid w:val="00347C69"/>
    <w:rsid w:val="00347E11"/>
    <w:rsid w:val="003503DD"/>
    <w:rsid w:val="00350696"/>
    <w:rsid w:val="00350B17"/>
    <w:rsid w:val="00350C92"/>
    <w:rsid w:val="003542C5"/>
    <w:rsid w:val="0035500A"/>
    <w:rsid w:val="00360397"/>
    <w:rsid w:val="00365461"/>
    <w:rsid w:val="00370311"/>
    <w:rsid w:val="0037554B"/>
    <w:rsid w:val="00380663"/>
    <w:rsid w:val="003853E3"/>
    <w:rsid w:val="0038587E"/>
    <w:rsid w:val="003912B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46A3"/>
    <w:rsid w:val="003C5CC6"/>
    <w:rsid w:val="003C7BE0"/>
    <w:rsid w:val="003D0DD3"/>
    <w:rsid w:val="003D17EF"/>
    <w:rsid w:val="003D3535"/>
    <w:rsid w:val="003D4246"/>
    <w:rsid w:val="003D4CA1"/>
    <w:rsid w:val="003D4D9F"/>
    <w:rsid w:val="003D6C46"/>
    <w:rsid w:val="003D7273"/>
    <w:rsid w:val="003D742E"/>
    <w:rsid w:val="003D781F"/>
    <w:rsid w:val="003D7B03"/>
    <w:rsid w:val="003E30BD"/>
    <w:rsid w:val="003E38CE"/>
    <w:rsid w:val="003E5A50"/>
    <w:rsid w:val="003E6020"/>
    <w:rsid w:val="003E6A65"/>
    <w:rsid w:val="003E7CA0"/>
    <w:rsid w:val="003F1F1F"/>
    <w:rsid w:val="003F299F"/>
    <w:rsid w:val="003F2F1D"/>
    <w:rsid w:val="003F59B4"/>
    <w:rsid w:val="003F6B92"/>
    <w:rsid w:val="004008FB"/>
    <w:rsid w:val="0040090E"/>
    <w:rsid w:val="0040274A"/>
    <w:rsid w:val="00403D11"/>
    <w:rsid w:val="00404DB4"/>
    <w:rsid w:val="004060B1"/>
    <w:rsid w:val="004104DC"/>
    <w:rsid w:val="0041093C"/>
    <w:rsid w:val="0041223B"/>
    <w:rsid w:val="004137EE"/>
    <w:rsid w:val="00413A4E"/>
    <w:rsid w:val="00413CE6"/>
    <w:rsid w:val="00415163"/>
    <w:rsid w:val="00415273"/>
    <w:rsid w:val="004157BE"/>
    <w:rsid w:val="004171F6"/>
    <w:rsid w:val="0042068E"/>
    <w:rsid w:val="00422030"/>
    <w:rsid w:val="00422A7F"/>
    <w:rsid w:val="00426213"/>
    <w:rsid w:val="00431A7B"/>
    <w:rsid w:val="004338C6"/>
    <w:rsid w:val="0043623F"/>
    <w:rsid w:val="00437459"/>
    <w:rsid w:val="00441D70"/>
    <w:rsid w:val="004425C2"/>
    <w:rsid w:val="004451EF"/>
    <w:rsid w:val="00445604"/>
    <w:rsid w:val="0044679B"/>
    <w:rsid w:val="00446BAE"/>
    <w:rsid w:val="004508BA"/>
    <w:rsid w:val="00454AA0"/>
    <w:rsid w:val="004557F3"/>
    <w:rsid w:val="0045607E"/>
    <w:rsid w:val="00456DC3"/>
    <w:rsid w:val="00462DCE"/>
    <w:rsid w:val="0046337E"/>
    <w:rsid w:val="00463B3E"/>
    <w:rsid w:val="00464CA1"/>
    <w:rsid w:val="004660C8"/>
    <w:rsid w:val="00467DEF"/>
    <w:rsid w:val="00472EBA"/>
    <w:rsid w:val="004735B6"/>
    <w:rsid w:val="004735F0"/>
    <w:rsid w:val="004745D7"/>
    <w:rsid w:val="00474676"/>
    <w:rsid w:val="0047511B"/>
    <w:rsid w:val="00475820"/>
    <w:rsid w:val="00475B99"/>
    <w:rsid w:val="004773F1"/>
    <w:rsid w:val="00480A8A"/>
    <w:rsid w:val="00480EC3"/>
    <w:rsid w:val="0048317E"/>
    <w:rsid w:val="0048362E"/>
    <w:rsid w:val="00485601"/>
    <w:rsid w:val="004865B8"/>
    <w:rsid w:val="00486C0D"/>
    <w:rsid w:val="004911D9"/>
    <w:rsid w:val="00491796"/>
    <w:rsid w:val="00493416"/>
    <w:rsid w:val="0049607A"/>
    <w:rsid w:val="0049768A"/>
    <w:rsid w:val="004A33C6"/>
    <w:rsid w:val="004A66B1"/>
    <w:rsid w:val="004A7DC4"/>
    <w:rsid w:val="004B1E7B"/>
    <w:rsid w:val="004B3029"/>
    <w:rsid w:val="004B352B"/>
    <w:rsid w:val="004B35E7"/>
    <w:rsid w:val="004B4B73"/>
    <w:rsid w:val="004B63BF"/>
    <w:rsid w:val="004B66DA"/>
    <w:rsid w:val="004B696B"/>
    <w:rsid w:val="004B7DFF"/>
    <w:rsid w:val="004C3374"/>
    <w:rsid w:val="004C3A3F"/>
    <w:rsid w:val="004C52AA"/>
    <w:rsid w:val="004C5686"/>
    <w:rsid w:val="004C70EE"/>
    <w:rsid w:val="004D235F"/>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DDE"/>
    <w:rsid w:val="00505905"/>
    <w:rsid w:val="00511A1B"/>
    <w:rsid w:val="00511A68"/>
    <w:rsid w:val="005121C0"/>
    <w:rsid w:val="0051299D"/>
    <w:rsid w:val="00513E7D"/>
    <w:rsid w:val="00514A67"/>
    <w:rsid w:val="0051669A"/>
    <w:rsid w:val="00520A46"/>
    <w:rsid w:val="00521192"/>
    <w:rsid w:val="0052127C"/>
    <w:rsid w:val="005266F9"/>
    <w:rsid w:val="00526AEB"/>
    <w:rsid w:val="005302E0"/>
    <w:rsid w:val="005370EE"/>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4D6"/>
    <w:rsid w:val="005A7AC1"/>
    <w:rsid w:val="005B115A"/>
    <w:rsid w:val="005B537F"/>
    <w:rsid w:val="005C10CA"/>
    <w:rsid w:val="005C120D"/>
    <w:rsid w:val="005C15B3"/>
    <w:rsid w:val="005C60C9"/>
    <w:rsid w:val="005C6F80"/>
    <w:rsid w:val="005D07C2"/>
    <w:rsid w:val="005E163D"/>
    <w:rsid w:val="005E210A"/>
    <w:rsid w:val="005E2F29"/>
    <w:rsid w:val="005E30F4"/>
    <w:rsid w:val="005E400D"/>
    <w:rsid w:val="005E49D4"/>
    <w:rsid w:val="005E4E79"/>
    <w:rsid w:val="005E51D2"/>
    <w:rsid w:val="005E5CE7"/>
    <w:rsid w:val="005E790C"/>
    <w:rsid w:val="005F08C5"/>
    <w:rsid w:val="005F46FA"/>
    <w:rsid w:val="00604782"/>
    <w:rsid w:val="00605718"/>
    <w:rsid w:val="00605C66"/>
    <w:rsid w:val="00606310"/>
    <w:rsid w:val="00607814"/>
    <w:rsid w:val="00610D87"/>
    <w:rsid w:val="00610E88"/>
    <w:rsid w:val="00613827"/>
    <w:rsid w:val="00616565"/>
    <w:rsid w:val="006175D7"/>
    <w:rsid w:val="006208E5"/>
    <w:rsid w:val="0062191B"/>
    <w:rsid w:val="00622BAB"/>
    <w:rsid w:val="006273E4"/>
    <w:rsid w:val="0063049A"/>
    <w:rsid w:val="00631F82"/>
    <w:rsid w:val="00633B59"/>
    <w:rsid w:val="00634EF4"/>
    <w:rsid w:val="006357D0"/>
    <w:rsid w:val="006358C8"/>
    <w:rsid w:val="0064133A"/>
    <w:rsid w:val="006416D1"/>
    <w:rsid w:val="00647ECE"/>
    <w:rsid w:val="00647FD7"/>
    <w:rsid w:val="00650080"/>
    <w:rsid w:val="00651F17"/>
    <w:rsid w:val="0065382D"/>
    <w:rsid w:val="00654B4D"/>
    <w:rsid w:val="0065559D"/>
    <w:rsid w:val="00655A40"/>
    <w:rsid w:val="00660D84"/>
    <w:rsid w:val="0066133A"/>
    <w:rsid w:val="00661BAD"/>
    <w:rsid w:val="00663196"/>
    <w:rsid w:val="0066378C"/>
    <w:rsid w:val="006700F0"/>
    <w:rsid w:val="006706EA"/>
    <w:rsid w:val="00670A48"/>
    <w:rsid w:val="00672F6F"/>
    <w:rsid w:val="00674C2F"/>
    <w:rsid w:val="00674C8B"/>
    <w:rsid w:val="00683A79"/>
    <w:rsid w:val="00685C94"/>
    <w:rsid w:val="00686328"/>
    <w:rsid w:val="00691AEE"/>
    <w:rsid w:val="0069523C"/>
    <w:rsid w:val="0069551D"/>
    <w:rsid w:val="006962CA"/>
    <w:rsid w:val="00696A95"/>
    <w:rsid w:val="006A09DA"/>
    <w:rsid w:val="006A1834"/>
    <w:rsid w:val="006A1835"/>
    <w:rsid w:val="006A2625"/>
    <w:rsid w:val="006B00BB"/>
    <w:rsid w:val="006B06B0"/>
    <w:rsid w:val="006B4A30"/>
    <w:rsid w:val="006B6AF8"/>
    <w:rsid w:val="006B7569"/>
    <w:rsid w:val="006C28EE"/>
    <w:rsid w:val="006C4A85"/>
    <w:rsid w:val="006C4DB7"/>
    <w:rsid w:val="006C4FF1"/>
    <w:rsid w:val="006D2998"/>
    <w:rsid w:val="006D3188"/>
    <w:rsid w:val="006D3967"/>
    <w:rsid w:val="006D4832"/>
    <w:rsid w:val="006D5159"/>
    <w:rsid w:val="006D6779"/>
    <w:rsid w:val="006E08FC"/>
    <w:rsid w:val="006E4C65"/>
    <w:rsid w:val="006F2588"/>
    <w:rsid w:val="006F3FB5"/>
    <w:rsid w:val="0070208D"/>
    <w:rsid w:val="007075FA"/>
    <w:rsid w:val="00710A6C"/>
    <w:rsid w:val="00710D98"/>
    <w:rsid w:val="00711CE9"/>
    <w:rsid w:val="00712266"/>
    <w:rsid w:val="00712593"/>
    <w:rsid w:val="00712D82"/>
    <w:rsid w:val="00716DED"/>
    <w:rsid w:val="00716E22"/>
    <w:rsid w:val="007171AB"/>
    <w:rsid w:val="007213D0"/>
    <w:rsid w:val="007219C0"/>
    <w:rsid w:val="00726257"/>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69FE"/>
    <w:rsid w:val="00777CFF"/>
    <w:rsid w:val="007815BC"/>
    <w:rsid w:val="00782B3F"/>
    <w:rsid w:val="00782E3C"/>
    <w:rsid w:val="007900CC"/>
    <w:rsid w:val="00793D6C"/>
    <w:rsid w:val="0079641B"/>
    <w:rsid w:val="00797A90"/>
    <w:rsid w:val="007A12DD"/>
    <w:rsid w:val="007A1856"/>
    <w:rsid w:val="007A1887"/>
    <w:rsid w:val="007A5530"/>
    <w:rsid w:val="007A629C"/>
    <w:rsid w:val="007A6348"/>
    <w:rsid w:val="007A6627"/>
    <w:rsid w:val="007B023C"/>
    <w:rsid w:val="007B03CC"/>
    <w:rsid w:val="007B2F08"/>
    <w:rsid w:val="007B61B6"/>
    <w:rsid w:val="007C44FF"/>
    <w:rsid w:val="007C5CA1"/>
    <w:rsid w:val="007C6456"/>
    <w:rsid w:val="007C7BDB"/>
    <w:rsid w:val="007D2FF5"/>
    <w:rsid w:val="007D4BCF"/>
    <w:rsid w:val="007D73AB"/>
    <w:rsid w:val="007D790E"/>
    <w:rsid w:val="007E2712"/>
    <w:rsid w:val="007E4A9C"/>
    <w:rsid w:val="007E5516"/>
    <w:rsid w:val="007E6E6C"/>
    <w:rsid w:val="007E7EE2"/>
    <w:rsid w:val="007F06CA"/>
    <w:rsid w:val="007F0DD0"/>
    <w:rsid w:val="007F44E0"/>
    <w:rsid w:val="007F61D0"/>
    <w:rsid w:val="0080228F"/>
    <w:rsid w:val="00804C1B"/>
    <w:rsid w:val="0080595A"/>
    <w:rsid w:val="0080608A"/>
    <w:rsid w:val="008150A6"/>
    <w:rsid w:val="00815A8F"/>
    <w:rsid w:val="00817098"/>
    <w:rsid w:val="008172CA"/>
    <w:rsid w:val="008178E6"/>
    <w:rsid w:val="0082249C"/>
    <w:rsid w:val="0082326B"/>
    <w:rsid w:val="00824CCE"/>
    <w:rsid w:val="00830B7B"/>
    <w:rsid w:val="00832661"/>
    <w:rsid w:val="008349AA"/>
    <w:rsid w:val="00835ECE"/>
    <w:rsid w:val="008375D5"/>
    <w:rsid w:val="00841486"/>
    <w:rsid w:val="00842045"/>
    <w:rsid w:val="00842BC9"/>
    <w:rsid w:val="008431AF"/>
    <w:rsid w:val="0084476E"/>
    <w:rsid w:val="00845137"/>
    <w:rsid w:val="008504F6"/>
    <w:rsid w:val="0085240E"/>
    <w:rsid w:val="00852484"/>
    <w:rsid w:val="008573B9"/>
    <w:rsid w:val="0085782D"/>
    <w:rsid w:val="0086334A"/>
    <w:rsid w:val="00863BB7"/>
    <w:rsid w:val="008658E4"/>
    <w:rsid w:val="0086640B"/>
    <w:rsid w:val="00872967"/>
    <w:rsid w:val="008730FD"/>
    <w:rsid w:val="00873DA1"/>
    <w:rsid w:val="00875DDD"/>
    <w:rsid w:val="00881BC6"/>
    <w:rsid w:val="00882ACE"/>
    <w:rsid w:val="0088514E"/>
    <w:rsid w:val="008860CC"/>
    <w:rsid w:val="00886EEE"/>
    <w:rsid w:val="00887F86"/>
    <w:rsid w:val="00890876"/>
    <w:rsid w:val="00891929"/>
    <w:rsid w:val="00893029"/>
    <w:rsid w:val="00893812"/>
    <w:rsid w:val="0089514A"/>
    <w:rsid w:val="00895C2A"/>
    <w:rsid w:val="00897C06"/>
    <w:rsid w:val="008A03E9"/>
    <w:rsid w:val="008A0570"/>
    <w:rsid w:val="008A0A0D"/>
    <w:rsid w:val="008A1F95"/>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669C"/>
    <w:rsid w:val="008E77D6"/>
    <w:rsid w:val="008F3BD3"/>
    <w:rsid w:val="009036E7"/>
    <w:rsid w:val="0090605F"/>
    <w:rsid w:val="009060FF"/>
    <w:rsid w:val="0091053B"/>
    <w:rsid w:val="00912158"/>
    <w:rsid w:val="00912945"/>
    <w:rsid w:val="009144EE"/>
    <w:rsid w:val="00915D4C"/>
    <w:rsid w:val="00925CD0"/>
    <w:rsid w:val="009279B2"/>
    <w:rsid w:val="00930B92"/>
    <w:rsid w:val="00935814"/>
    <w:rsid w:val="0094502D"/>
    <w:rsid w:val="00946561"/>
    <w:rsid w:val="00946B39"/>
    <w:rsid w:val="00947013"/>
    <w:rsid w:val="00947D26"/>
    <w:rsid w:val="0095062C"/>
    <w:rsid w:val="009527FD"/>
    <w:rsid w:val="0095457C"/>
    <w:rsid w:val="00954DDC"/>
    <w:rsid w:val="00956EA9"/>
    <w:rsid w:val="00966E40"/>
    <w:rsid w:val="00971BC4"/>
    <w:rsid w:val="00973084"/>
    <w:rsid w:val="00973CBD"/>
    <w:rsid w:val="00974520"/>
    <w:rsid w:val="00974B59"/>
    <w:rsid w:val="00975341"/>
    <w:rsid w:val="0097653D"/>
    <w:rsid w:val="00976DA0"/>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1196"/>
    <w:rsid w:val="009C2459"/>
    <w:rsid w:val="009C255A"/>
    <w:rsid w:val="009C2B46"/>
    <w:rsid w:val="009C4448"/>
    <w:rsid w:val="009C610D"/>
    <w:rsid w:val="009C62DD"/>
    <w:rsid w:val="009C6DB5"/>
    <w:rsid w:val="009D10E5"/>
    <w:rsid w:val="009D43F3"/>
    <w:rsid w:val="009D4E9F"/>
    <w:rsid w:val="009D5D40"/>
    <w:rsid w:val="009D6B1B"/>
    <w:rsid w:val="009E107B"/>
    <w:rsid w:val="009E18D6"/>
    <w:rsid w:val="009E4DCA"/>
    <w:rsid w:val="009E53C8"/>
    <w:rsid w:val="009E5741"/>
    <w:rsid w:val="009E7B92"/>
    <w:rsid w:val="009E7E2A"/>
    <w:rsid w:val="009F19C0"/>
    <w:rsid w:val="009F421C"/>
    <w:rsid w:val="009F45E4"/>
    <w:rsid w:val="009F505F"/>
    <w:rsid w:val="00A00AE4"/>
    <w:rsid w:val="00A00D24"/>
    <w:rsid w:val="00A0129C"/>
    <w:rsid w:val="00A01F5C"/>
    <w:rsid w:val="00A11D91"/>
    <w:rsid w:val="00A12A69"/>
    <w:rsid w:val="00A14C6F"/>
    <w:rsid w:val="00A2019A"/>
    <w:rsid w:val="00A23493"/>
    <w:rsid w:val="00A2416A"/>
    <w:rsid w:val="00A2450B"/>
    <w:rsid w:val="00A30E06"/>
    <w:rsid w:val="00A31C13"/>
    <w:rsid w:val="00A3270B"/>
    <w:rsid w:val="00A328A8"/>
    <w:rsid w:val="00A333A9"/>
    <w:rsid w:val="00A379E4"/>
    <w:rsid w:val="00A411F7"/>
    <w:rsid w:val="00A42F07"/>
    <w:rsid w:val="00A43B02"/>
    <w:rsid w:val="00A44946"/>
    <w:rsid w:val="00A46B85"/>
    <w:rsid w:val="00A47FC1"/>
    <w:rsid w:val="00A50585"/>
    <w:rsid w:val="00A506F1"/>
    <w:rsid w:val="00A5156E"/>
    <w:rsid w:val="00A53E57"/>
    <w:rsid w:val="00A548EA"/>
    <w:rsid w:val="00A56667"/>
    <w:rsid w:val="00A56824"/>
    <w:rsid w:val="00A56957"/>
    <w:rsid w:val="00A572DA"/>
    <w:rsid w:val="00A60D45"/>
    <w:rsid w:val="00A61ACB"/>
    <w:rsid w:val="00A61F6D"/>
    <w:rsid w:val="00A6247E"/>
    <w:rsid w:val="00A65996"/>
    <w:rsid w:val="00A67276"/>
    <w:rsid w:val="00A67588"/>
    <w:rsid w:val="00A67840"/>
    <w:rsid w:val="00A7164F"/>
    <w:rsid w:val="00A71A9E"/>
    <w:rsid w:val="00A7382D"/>
    <w:rsid w:val="00A743AC"/>
    <w:rsid w:val="00A75AB7"/>
    <w:rsid w:val="00A834DD"/>
    <w:rsid w:val="00A8483F"/>
    <w:rsid w:val="00A870B0"/>
    <w:rsid w:val="00A8728A"/>
    <w:rsid w:val="00A87A54"/>
    <w:rsid w:val="00AA105C"/>
    <w:rsid w:val="00AA1809"/>
    <w:rsid w:val="00AA1FFE"/>
    <w:rsid w:val="00AA26CE"/>
    <w:rsid w:val="00AA3F2E"/>
    <w:rsid w:val="00AA58F0"/>
    <w:rsid w:val="00AA72F4"/>
    <w:rsid w:val="00AB10E7"/>
    <w:rsid w:val="00AB4D25"/>
    <w:rsid w:val="00AB5033"/>
    <w:rsid w:val="00AB5298"/>
    <w:rsid w:val="00AB5519"/>
    <w:rsid w:val="00AB6313"/>
    <w:rsid w:val="00AB71DD"/>
    <w:rsid w:val="00AC15C5"/>
    <w:rsid w:val="00AD0E75"/>
    <w:rsid w:val="00AD6639"/>
    <w:rsid w:val="00AE77EB"/>
    <w:rsid w:val="00AE7BD8"/>
    <w:rsid w:val="00AE7D02"/>
    <w:rsid w:val="00AF0BB7"/>
    <w:rsid w:val="00AF0BDE"/>
    <w:rsid w:val="00AF0EDE"/>
    <w:rsid w:val="00AF4853"/>
    <w:rsid w:val="00AF53B9"/>
    <w:rsid w:val="00AF5810"/>
    <w:rsid w:val="00B00702"/>
    <w:rsid w:val="00B0110B"/>
    <w:rsid w:val="00B0234E"/>
    <w:rsid w:val="00B057B1"/>
    <w:rsid w:val="00B06751"/>
    <w:rsid w:val="00B07931"/>
    <w:rsid w:val="00B10FDC"/>
    <w:rsid w:val="00B12BC9"/>
    <w:rsid w:val="00B13241"/>
    <w:rsid w:val="00B13699"/>
    <w:rsid w:val="00B149E2"/>
    <w:rsid w:val="00B2131A"/>
    <w:rsid w:val="00B2169D"/>
    <w:rsid w:val="00B21CBB"/>
    <w:rsid w:val="00B2606D"/>
    <w:rsid w:val="00B263C0"/>
    <w:rsid w:val="00B316CA"/>
    <w:rsid w:val="00B31BFB"/>
    <w:rsid w:val="00B3528F"/>
    <w:rsid w:val="00B357AB"/>
    <w:rsid w:val="00B408B7"/>
    <w:rsid w:val="00B41704"/>
    <w:rsid w:val="00B41F72"/>
    <w:rsid w:val="00B44839"/>
    <w:rsid w:val="00B44E90"/>
    <w:rsid w:val="00B45324"/>
    <w:rsid w:val="00B47018"/>
    <w:rsid w:val="00B47956"/>
    <w:rsid w:val="00B50D06"/>
    <w:rsid w:val="00B517E1"/>
    <w:rsid w:val="00B556E8"/>
    <w:rsid w:val="00B55E70"/>
    <w:rsid w:val="00B60238"/>
    <w:rsid w:val="00B640A8"/>
    <w:rsid w:val="00B64962"/>
    <w:rsid w:val="00B66AC0"/>
    <w:rsid w:val="00B71634"/>
    <w:rsid w:val="00B73091"/>
    <w:rsid w:val="00B75139"/>
    <w:rsid w:val="00B80840"/>
    <w:rsid w:val="00B80DF8"/>
    <w:rsid w:val="00B815FC"/>
    <w:rsid w:val="00B81623"/>
    <w:rsid w:val="00B82A05"/>
    <w:rsid w:val="00B84409"/>
    <w:rsid w:val="00B84E2D"/>
    <w:rsid w:val="00B8746A"/>
    <w:rsid w:val="00B9277F"/>
    <w:rsid w:val="00B927C9"/>
    <w:rsid w:val="00B95718"/>
    <w:rsid w:val="00B96465"/>
    <w:rsid w:val="00B96EFA"/>
    <w:rsid w:val="00B97CCF"/>
    <w:rsid w:val="00BA61AC"/>
    <w:rsid w:val="00BB0498"/>
    <w:rsid w:val="00BB17B0"/>
    <w:rsid w:val="00BB1D8E"/>
    <w:rsid w:val="00BB28BF"/>
    <w:rsid w:val="00BB2F42"/>
    <w:rsid w:val="00BB4AC0"/>
    <w:rsid w:val="00BB5683"/>
    <w:rsid w:val="00BC112B"/>
    <w:rsid w:val="00BC17DF"/>
    <w:rsid w:val="00BC6832"/>
    <w:rsid w:val="00BC7084"/>
    <w:rsid w:val="00BD0826"/>
    <w:rsid w:val="00BD15AB"/>
    <w:rsid w:val="00BD181D"/>
    <w:rsid w:val="00BD1A35"/>
    <w:rsid w:val="00BD4D7E"/>
    <w:rsid w:val="00BE0567"/>
    <w:rsid w:val="00BE18F0"/>
    <w:rsid w:val="00BE1BAF"/>
    <w:rsid w:val="00BE302F"/>
    <w:rsid w:val="00BE3210"/>
    <w:rsid w:val="00BE350E"/>
    <w:rsid w:val="00BE3E56"/>
    <w:rsid w:val="00BE4310"/>
    <w:rsid w:val="00BE4BF7"/>
    <w:rsid w:val="00BE62F6"/>
    <w:rsid w:val="00BE638E"/>
    <w:rsid w:val="00BF27B2"/>
    <w:rsid w:val="00BF3FB2"/>
    <w:rsid w:val="00BF4F06"/>
    <w:rsid w:val="00BF534E"/>
    <w:rsid w:val="00BF5717"/>
    <w:rsid w:val="00BF5C91"/>
    <w:rsid w:val="00BF66D2"/>
    <w:rsid w:val="00BF678D"/>
    <w:rsid w:val="00BF7D5C"/>
    <w:rsid w:val="00C01585"/>
    <w:rsid w:val="00C0764A"/>
    <w:rsid w:val="00C1410E"/>
    <w:rsid w:val="00C141C6"/>
    <w:rsid w:val="00C15663"/>
    <w:rsid w:val="00C1569F"/>
    <w:rsid w:val="00C16508"/>
    <w:rsid w:val="00C16F5A"/>
    <w:rsid w:val="00C2071A"/>
    <w:rsid w:val="00C20ACB"/>
    <w:rsid w:val="00C23703"/>
    <w:rsid w:val="00C26068"/>
    <w:rsid w:val="00C26DF9"/>
    <w:rsid w:val="00C271A8"/>
    <w:rsid w:val="00C3050C"/>
    <w:rsid w:val="00C31F15"/>
    <w:rsid w:val="00C32067"/>
    <w:rsid w:val="00C35C70"/>
    <w:rsid w:val="00C36E3A"/>
    <w:rsid w:val="00C37A77"/>
    <w:rsid w:val="00C41141"/>
    <w:rsid w:val="00C4187E"/>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5263"/>
    <w:rsid w:val="00C97B62"/>
    <w:rsid w:val="00CA0BD8"/>
    <w:rsid w:val="00CA105F"/>
    <w:rsid w:val="00CA2FD7"/>
    <w:rsid w:val="00CA69E3"/>
    <w:rsid w:val="00CA6B28"/>
    <w:rsid w:val="00CA72BB"/>
    <w:rsid w:val="00CA7F9A"/>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3F0C"/>
    <w:rsid w:val="00CD6169"/>
    <w:rsid w:val="00CD6B58"/>
    <w:rsid w:val="00CD6D76"/>
    <w:rsid w:val="00CE20BC"/>
    <w:rsid w:val="00CE26C6"/>
    <w:rsid w:val="00CF16D8"/>
    <w:rsid w:val="00CF1FD8"/>
    <w:rsid w:val="00CF20D0"/>
    <w:rsid w:val="00CF44A1"/>
    <w:rsid w:val="00CF45F2"/>
    <w:rsid w:val="00CF4FDC"/>
    <w:rsid w:val="00CF6E13"/>
    <w:rsid w:val="00CF7776"/>
    <w:rsid w:val="00D00E9E"/>
    <w:rsid w:val="00D021D2"/>
    <w:rsid w:val="00D02B8F"/>
    <w:rsid w:val="00D061BB"/>
    <w:rsid w:val="00D07BE1"/>
    <w:rsid w:val="00D116C0"/>
    <w:rsid w:val="00D13433"/>
    <w:rsid w:val="00D13D8A"/>
    <w:rsid w:val="00D1457A"/>
    <w:rsid w:val="00D16BDE"/>
    <w:rsid w:val="00D20DA7"/>
    <w:rsid w:val="00D249A5"/>
    <w:rsid w:val="00D2793F"/>
    <w:rsid w:val="00D279D8"/>
    <w:rsid w:val="00D27C8E"/>
    <w:rsid w:val="00D3026A"/>
    <w:rsid w:val="00D32D62"/>
    <w:rsid w:val="00D34DEA"/>
    <w:rsid w:val="00D35E07"/>
    <w:rsid w:val="00D36E44"/>
    <w:rsid w:val="00D40205"/>
    <w:rsid w:val="00D40C72"/>
    <w:rsid w:val="00D40E2C"/>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67E63"/>
    <w:rsid w:val="00D7168E"/>
    <w:rsid w:val="00D72719"/>
    <w:rsid w:val="00D73F9D"/>
    <w:rsid w:val="00D74B7C"/>
    <w:rsid w:val="00D76068"/>
    <w:rsid w:val="00D76B01"/>
    <w:rsid w:val="00D80047"/>
    <w:rsid w:val="00D804A2"/>
    <w:rsid w:val="00D84704"/>
    <w:rsid w:val="00D84BF9"/>
    <w:rsid w:val="00D851ED"/>
    <w:rsid w:val="00D921FD"/>
    <w:rsid w:val="00D93714"/>
    <w:rsid w:val="00D94034"/>
    <w:rsid w:val="00D95424"/>
    <w:rsid w:val="00D96717"/>
    <w:rsid w:val="00DA4084"/>
    <w:rsid w:val="00DA56ED"/>
    <w:rsid w:val="00DA5A54"/>
    <w:rsid w:val="00DA5C0D"/>
    <w:rsid w:val="00DB17B4"/>
    <w:rsid w:val="00DB4E26"/>
    <w:rsid w:val="00DB714B"/>
    <w:rsid w:val="00DC1025"/>
    <w:rsid w:val="00DC10F6"/>
    <w:rsid w:val="00DC1EB8"/>
    <w:rsid w:val="00DC3E45"/>
    <w:rsid w:val="00DC4598"/>
    <w:rsid w:val="00DD0722"/>
    <w:rsid w:val="00DD0B3D"/>
    <w:rsid w:val="00DD212F"/>
    <w:rsid w:val="00DE18F5"/>
    <w:rsid w:val="00DE73D2"/>
    <w:rsid w:val="00DF405D"/>
    <w:rsid w:val="00DF5BFB"/>
    <w:rsid w:val="00DF5CD6"/>
    <w:rsid w:val="00DF7782"/>
    <w:rsid w:val="00E022DA"/>
    <w:rsid w:val="00E03BCB"/>
    <w:rsid w:val="00E05A5A"/>
    <w:rsid w:val="00E124DC"/>
    <w:rsid w:val="00E15A41"/>
    <w:rsid w:val="00E20525"/>
    <w:rsid w:val="00E22D68"/>
    <w:rsid w:val="00E247D9"/>
    <w:rsid w:val="00E258D8"/>
    <w:rsid w:val="00E26DDF"/>
    <w:rsid w:val="00E270E5"/>
    <w:rsid w:val="00E30167"/>
    <w:rsid w:val="00E32C2B"/>
    <w:rsid w:val="00E33493"/>
    <w:rsid w:val="00E37922"/>
    <w:rsid w:val="00E406DF"/>
    <w:rsid w:val="00E415D3"/>
    <w:rsid w:val="00E469E4"/>
    <w:rsid w:val="00E46D87"/>
    <w:rsid w:val="00E475C3"/>
    <w:rsid w:val="00E509B0"/>
    <w:rsid w:val="00E50B11"/>
    <w:rsid w:val="00E52C78"/>
    <w:rsid w:val="00E5417D"/>
    <w:rsid w:val="00E54246"/>
    <w:rsid w:val="00E55D8E"/>
    <w:rsid w:val="00E57D4C"/>
    <w:rsid w:val="00E62821"/>
    <w:rsid w:val="00E6641E"/>
    <w:rsid w:val="00E66F18"/>
    <w:rsid w:val="00E70856"/>
    <w:rsid w:val="00E727DE"/>
    <w:rsid w:val="00E72D1B"/>
    <w:rsid w:val="00E74A26"/>
    <w:rsid w:val="00E74A30"/>
    <w:rsid w:val="00E757D6"/>
    <w:rsid w:val="00E7767F"/>
    <w:rsid w:val="00E77778"/>
    <w:rsid w:val="00E77B7E"/>
    <w:rsid w:val="00E77BA8"/>
    <w:rsid w:val="00E8105A"/>
    <w:rsid w:val="00E82DF1"/>
    <w:rsid w:val="00E8470F"/>
    <w:rsid w:val="00E87756"/>
    <w:rsid w:val="00E90CAA"/>
    <w:rsid w:val="00E91BF0"/>
    <w:rsid w:val="00E93339"/>
    <w:rsid w:val="00E95BED"/>
    <w:rsid w:val="00E96532"/>
    <w:rsid w:val="00E973A0"/>
    <w:rsid w:val="00EA1688"/>
    <w:rsid w:val="00EA1AFC"/>
    <w:rsid w:val="00EA2317"/>
    <w:rsid w:val="00EA3A7D"/>
    <w:rsid w:val="00EA4C83"/>
    <w:rsid w:val="00EA5D46"/>
    <w:rsid w:val="00EA75C7"/>
    <w:rsid w:val="00EB02C2"/>
    <w:rsid w:val="00EB763D"/>
    <w:rsid w:val="00EB7FE4"/>
    <w:rsid w:val="00EC0A92"/>
    <w:rsid w:val="00EC1DA0"/>
    <w:rsid w:val="00EC329B"/>
    <w:rsid w:val="00EC3F66"/>
    <w:rsid w:val="00EC5EB9"/>
    <w:rsid w:val="00EC6006"/>
    <w:rsid w:val="00EC71A6"/>
    <w:rsid w:val="00EC73EB"/>
    <w:rsid w:val="00ED2039"/>
    <w:rsid w:val="00ED592E"/>
    <w:rsid w:val="00ED6ABD"/>
    <w:rsid w:val="00ED72E1"/>
    <w:rsid w:val="00EE3C0F"/>
    <w:rsid w:val="00EE5EB8"/>
    <w:rsid w:val="00EE66E5"/>
    <w:rsid w:val="00EE6810"/>
    <w:rsid w:val="00EF1601"/>
    <w:rsid w:val="00EF21FE"/>
    <w:rsid w:val="00EF2A7F"/>
    <w:rsid w:val="00EF2D58"/>
    <w:rsid w:val="00EF37C2"/>
    <w:rsid w:val="00EF4803"/>
    <w:rsid w:val="00EF4BE6"/>
    <w:rsid w:val="00EF5127"/>
    <w:rsid w:val="00F03EAC"/>
    <w:rsid w:val="00F04B7C"/>
    <w:rsid w:val="00F078B5"/>
    <w:rsid w:val="00F14024"/>
    <w:rsid w:val="00F14FA3"/>
    <w:rsid w:val="00F152CC"/>
    <w:rsid w:val="00F15DB1"/>
    <w:rsid w:val="00F24297"/>
    <w:rsid w:val="00F2564A"/>
    <w:rsid w:val="00F25761"/>
    <w:rsid w:val="00F259D7"/>
    <w:rsid w:val="00F2671D"/>
    <w:rsid w:val="00F32D05"/>
    <w:rsid w:val="00F35263"/>
    <w:rsid w:val="00F35E34"/>
    <w:rsid w:val="00F403BF"/>
    <w:rsid w:val="00F429A4"/>
    <w:rsid w:val="00F4342F"/>
    <w:rsid w:val="00F45227"/>
    <w:rsid w:val="00F5045C"/>
    <w:rsid w:val="00F5059E"/>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658E"/>
    <w:rsid w:val="00F8015D"/>
    <w:rsid w:val="00F829C7"/>
    <w:rsid w:val="00F834AA"/>
    <w:rsid w:val="00F848D6"/>
    <w:rsid w:val="00F859AE"/>
    <w:rsid w:val="00F922B2"/>
    <w:rsid w:val="00F9343D"/>
    <w:rsid w:val="00F943C8"/>
    <w:rsid w:val="00F94D52"/>
    <w:rsid w:val="00F96B28"/>
    <w:rsid w:val="00FA1564"/>
    <w:rsid w:val="00FA41B4"/>
    <w:rsid w:val="00FA5DDD"/>
    <w:rsid w:val="00FA6255"/>
    <w:rsid w:val="00FA7644"/>
    <w:rsid w:val="00FB0647"/>
    <w:rsid w:val="00FB1FA3"/>
    <w:rsid w:val="00FB2146"/>
    <w:rsid w:val="00FB43A8"/>
    <w:rsid w:val="00FB4D12"/>
    <w:rsid w:val="00FB5279"/>
    <w:rsid w:val="00FC069A"/>
    <w:rsid w:val="00FC08A9"/>
    <w:rsid w:val="00FC0BA0"/>
    <w:rsid w:val="00FC0E04"/>
    <w:rsid w:val="00FC1C3D"/>
    <w:rsid w:val="00FC7600"/>
    <w:rsid w:val="00FD023E"/>
    <w:rsid w:val="00FD0B7B"/>
    <w:rsid w:val="00FD19AB"/>
    <w:rsid w:val="00FD1A46"/>
    <w:rsid w:val="00FD1FE3"/>
    <w:rsid w:val="00FD4C08"/>
    <w:rsid w:val="00FE1DCC"/>
    <w:rsid w:val="00FE1DD4"/>
    <w:rsid w:val="00FE2B19"/>
    <w:rsid w:val="00FE3EC4"/>
    <w:rsid w:val="00FF0538"/>
    <w:rsid w:val="00FF0D9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49A6006"/>
  <w15:docId w15:val="{A1F8C514-748D-49E1-9201-BFC50908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015013">
      <w:bodyDiv w:val="1"/>
      <w:marLeft w:val="0"/>
      <w:marRight w:val="0"/>
      <w:marTop w:val="0"/>
      <w:marBottom w:val="0"/>
      <w:divBdr>
        <w:top w:val="none" w:sz="0" w:space="0" w:color="auto"/>
        <w:left w:val="none" w:sz="0" w:space="0" w:color="auto"/>
        <w:bottom w:val="none" w:sz="0" w:space="0" w:color="auto"/>
        <w:right w:val="none" w:sz="0" w:space="0" w:color="auto"/>
      </w:divBdr>
      <w:divsChild>
        <w:div w:id="300964547">
          <w:marLeft w:val="0"/>
          <w:marRight w:val="0"/>
          <w:marTop w:val="0"/>
          <w:marBottom w:val="0"/>
          <w:divBdr>
            <w:top w:val="none" w:sz="0" w:space="0" w:color="auto"/>
            <w:left w:val="none" w:sz="0" w:space="0" w:color="auto"/>
            <w:bottom w:val="none" w:sz="0" w:space="0" w:color="auto"/>
            <w:right w:val="none" w:sz="0" w:space="0" w:color="auto"/>
          </w:divBdr>
          <w:divsChild>
            <w:div w:id="1991060967">
              <w:marLeft w:val="-225"/>
              <w:marRight w:val="-225"/>
              <w:marTop w:val="0"/>
              <w:marBottom w:val="0"/>
              <w:divBdr>
                <w:top w:val="none" w:sz="0" w:space="0" w:color="auto"/>
                <w:left w:val="none" w:sz="0" w:space="0" w:color="auto"/>
                <w:bottom w:val="none" w:sz="0" w:space="0" w:color="auto"/>
                <w:right w:val="none" w:sz="0" w:space="0" w:color="auto"/>
              </w:divBdr>
              <w:divsChild>
                <w:div w:id="139661993">
                  <w:marLeft w:val="0"/>
                  <w:marRight w:val="0"/>
                  <w:marTop w:val="0"/>
                  <w:marBottom w:val="0"/>
                  <w:divBdr>
                    <w:top w:val="none" w:sz="0" w:space="0" w:color="auto"/>
                    <w:left w:val="none" w:sz="0" w:space="0" w:color="auto"/>
                    <w:bottom w:val="none" w:sz="0" w:space="0" w:color="auto"/>
                    <w:right w:val="none" w:sz="0" w:space="0" w:color="auto"/>
                  </w:divBdr>
                  <w:divsChild>
                    <w:div w:id="1517884090">
                      <w:marLeft w:val="-225"/>
                      <w:marRight w:val="-225"/>
                      <w:marTop w:val="0"/>
                      <w:marBottom w:val="0"/>
                      <w:divBdr>
                        <w:top w:val="none" w:sz="0" w:space="0" w:color="auto"/>
                        <w:left w:val="none" w:sz="0" w:space="0" w:color="auto"/>
                        <w:bottom w:val="none" w:sz="0" w:space="0" w:color="auto"/>
                        <w:right w:val="none" w:sz="0" w:space="0" w:color="auto"/>
                      </w:divBdr>
                      <w:divsChild>
                        <w:div w:id="2056849591">
                          <w:marLeft w:val="0"/>
                          <w:marRight w:val="0"/>
                          <w:marTop w:val="0"/>
                          <w:marBottom w:val="0"/>
                          <w:divBdr>
                            <w:top w:val="none" w:sz="0" w:space="0" w:color="auto"/>
                            <w:left w:val="none" w:sz="0" w:space="0" w:color="auto"/>
                            <w:bottom w:val="none" w:sz="0" w:space="0" w:color="auto"/>
                            <w:right w:val="none" w:sz="0" w:space="0" w:color="auto"/>
                          </w:divBdr>
                          <w:divsChild>
                            <w:div w:id="153230928">
                              <w:marLeft w:val="0"/>
                              <w:marRight w:val="0"/>
                              <w:marTop w:val="0"/>
                              <w:marBottom w:val="0"/>
                              <w:divBdr>
                                <w:top w:val="none" w:sz="0" w:space="0" w:color="auto"/>
                                <w:left w:val="none" w:sz="0" w:space="0" w:color="auto"/>
                                <w:bottom w:val="none" w:sz="0" w:space="0" w:color="auto"/>
                                <w:right w:val="none" w:sz="0" w:space="0" w:color="auto"/>
                              </w:divBdr>
                              <w:divsChild>
                                <w:div w:id="18622060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411389">
      <w:bodyDiv w:val="1"/>
      <w:marLeft w:val="0"/>
      <w:marRight w:val="0"/>
      <w:marTop w:val="0"/>
      <w:marBottom w:val="0"/>
      <w:divBdr>
        <w:top w:val="none" w:sz="0" w:space="0" w:color="auto"/>
        <w:left w:val="none" w:sz="0" w:space="0" w:color="auto"/>
        <w:bottom w:val="none" w:sz="0" w:space="0" w:color="auto"/>
        <w:right w:val="none" w:sz="0" w:space="0" w:color="auto"/>
      </w:divBdr>
    </w:div>
    <w:div w:id="1194079187">
      <w:bodyDiv w:val="1"/>
      <w:marLeft w:val="0"/>
      <w:marRight w:val="0"/>
      <w:marTop w:val="0"/>
      <w:marBottom w:val="0"/>
      <w:divBdr>
        <w:top w:val="none" w:sz="0" w:space="0" w:color="auto"/>
        <w:left w:val="none" w:sz="0" w:space="0" w:color="auto"/>
        <w:bottom w:val="none" w:sz="0" w:space="0" w:color="auto"/>
        <w:right w:val="none" w:sz="0" w:space="0" w:color="auto"/>
      </w:divBdr>
    </w:div>
    <w:div w:id="1236429739">
      <w:bodyDiv w:val="1"/>
      <w:marLeft w:val="0"/>
      <w:marRight w:val="0"/>
      <w:marTop w:val="0"/>
      <w:marBottom w:val="0"/>
      <w:divBdr>
        <w:top w:val="none" w:sz="0" w:space="0" w:color="auto"/>
        <w:left w:val="none" w:sz="0" w:space="0" w:color="auto"/>
        <w:bottom w:val="none" w:sz="0" w:space="0" w:color="auto"/>
        <w:right w:val="none" w:sz="0" w:space="0" w:color="auto"/>
      </w:divBdr>
    </w:div>
    <w:div w:id="1997341033">
      <w:bodyDiv w:val="1"/>
      <w:marLeft w:val="0"/>
      <w:marRight w:val="0"/>
      <w:marTop w:val="0"/>
      <w:marBottom w:val="0"/>
      <w:divBdr>
        <w:top w:val="none" w:sz="0" w:space="0" w:color="auto"/>
        <w:left w:val="none" w:sz="0" w:space="0" w:color="auto"/>
        <w:bottom w:val="none" w:sz="0" w:space="0" w:color="auto"/>
        <w:right w:val="none" w:sz="0" w:space="0" w:color="auto"/>
      </w:divBdr>
    </w:div>
    <w:div w:id="21384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A96430B6C54BABA74736CCF7499034"/>
        <w:category>
          <w:name w:val="Allmänt"/>
          <w:gallery w:val="placeholder"/>
        </w:category>
        <w:types>
          <w:type w:val="bbPlcHdr"/>
        </w:types>
        <w:behaviors>
          <w:behavior w:val="content"/>
        </w:behaviors>
        <w:guid w:val="{AEDBF0C8-7320-43A3-A296-3D20006B352E}"/>
      </w:docPartPr>
      <w:docPartBody>
        <w:p w:rsidR="00C10EE1" w:rsidRDefault="00F46D71" w:rsidP="00F46D71">
          <w:pPr>
            <w:pStyle w:val="F7A96430B6C54BABA74736CCF7499034"/>
          </w:pPr>
          <w:r>
            <w:rPr>
              <w:rStyle w:val="Platshllartext"/>
            </w:rPr>
            <w:t xml:space="preserve"> </w:t>
          </w:r>
        </w:p>
      </w:docPartBody>
    </w:docPart>
    <w:docPart>
      <w:docPartPr>
        <w:name w:val="1355449C85D94CFFAF782150B133B17A"/>
        <w:category>
          <w:name w:val="Allmänt"/>
          <w:gallery w:val="placeholder"/>
        </w:category>
        <w:types>
          <w:type w:val="bbPlcHdr"/>
        </w:types>
        <w:behaviors>
          <w:behavior w:val="content"/>
        </w:behaviors>
        <w:guid w:val="{7B248442-6A22-4993-B2ED-CE60449FB5D4}"/>
      </w:docPartPr>
      <w:docPartBody>
        <w:p w:rsidR="00C10EE1" w:rsidRDefault="00F46D71" w:rsidP="00F46D71">
          <w:pPr>
            <w:pStyle w:val="1355449C85D94CFFAF782150B133B17A1"/>
          </w:pPr>
          <w:r>
            <w:rPr>
              <w:rStyle w:val="Platshllartext"/>
            </w:rPr>
            <w:t xml:space="preserve"> </w:t>
          </w:r>
        </w:p>
      </w:docPartBody>
    </w:docPart>
    <w:docPart>
      <w:docPartPr>
        <w:name w:val="4661572B23DF4E3FA166D4957B655041"/>
        <w:category>
          <w:name w:val="Allmänt"/>
          <w:gallery w:val="placeholder"/>
        </w:category>
        <w:types>
          <w:type w:val="bbPlcHdr"/>
        </w:types>
        <w:behaviors>
          <w:behavior w:val="content"/>
        </w:behaviors>
        <w:guid w:val="{229AFB2B-937D-4836-9701-899E18E538DE}"/>
      </w:docPartPr>
      <w:docPartBody>
        <w:p w:rsidR="00C10EE1" w:rsidRDefault="00F46D71" w:rsidP="00F46D71">
          <w:pPr>
            <w:pStyle w:val="4661572B23DF4E3FA166D4957B6550411"/>
          </w:pPr>
          <w:r>
            <w:rPr>
              <w:rStyle w:val="Platshllartext"/>
            </w:rPr>
            <w:t xml:space="preserve"> </w:t>
          </w:r>
        </w:p>
      </w:docPartBody>
    </w:docPart>
    <w:docPart>
      <w:docPartPr>
        <w:name w:val="BF616E7729FB456291219223D9B42E61"/>
        <w:category>
          <w:name w:val="Allmänt"/>
          <w:gallery w:val="placeholder"/>
        </w:category>
        <w:types>
          <w:type w:val="bbPlcHdr"/>
        </w:types>
        <w:behaviors>
          <w:behavior w:val="content"/>
        </w:behaviors>
        <w:guid w:val="{109A9AE2-D571-46E5-B1D2-ABE00D92541C}"/>
      </w:docPartPr>
      <w:docPartBody>
        <w:p w:rsidR="00C10EE1" w:rsidRDefault="00F46D71" w:rsidP="00F46D71">
          <w:pPr>
            <w:pStyle w:val="BF616E7729FB456291219223D9B42E6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D71"/>
    <w:rsid w:val="001524BD"/>
    <w:rsid w:val="003C762F"/>
    <w:rsid w:val="00500B5C"/>
    <w:rsid w:val="00800B05"/>
    <w:rsid w:val="00902504"/>
    <w:rsid w:val="00C10EE1"/>
    <w:rsid w:val="00D33A8E"/>
    <w:rsid w:val="00F46D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28A059CBFB24C52B80D4DE3BBBE9083">
    <w:name w:val="128A059CBFB24C52B80D4DE3BBBE9083"/>
    <w:rsid w:val="00F46D71"/>
  </w:style>
  <w:style w:type="character" w:styleId="Platshllartext">
    <w:name w:val="Placeholder Text"/>
    <w:basedOn w:val="Standardstycketeckensnitt"/>
    <w:uiPriority w:val="99"/>
    <w:semiHidden/>
    <w:rsid w:val="00F46D71"/>
    <w:rPr>
      <w:noProof w:val="0"/>
      <w:color w:val="808080"/>
    </w:rPr>
  </w:style>
  <w:style w:type="paragraph" w:customStyle="1" w:styleId="E321C6C2DBCF447C8C7579A463C43495">
    <w:name w:val="E321C6C2DBCF447C8C7579A463C43495"/>
    <w:rsid w:val="00F46D71"/>
  </w:style>
  <w:style w:type="paragraph" w:customStyle="1" w:styleId="EA3FA51253E14863A7D29A65EACFE379">
    <w:name w:val="EA3FA51253E14863A7D29A65EACFE379"/>
    <w:rsid w:val="00F46D71"/>
  </w:style>
  <w:style w:type="paragraph" w:customStyle="1" w:styleId="A770B006CFA34AE1B4B17C494B2ECAE3">
    <w:name w:val="A770B006CFA34AE1B4B17C494B2ECAE3"/>
    <w:rsid w:val="00F46D71"/>
  </w:style>
  <w:style w:type="paragraph" w:customStyle="1" w:styleId="F7A96430B6C54BABA74736CCF7499034">
    <w:name w:val="F7A96430B6C54BABA74736CCF7499034"/>
    <w:rsid w:val="00F46D71"/>
  </w:style>
  <w:style w:type="paragraph" w:customStyle="1" w:styleId="1355449C85D94CFFAF782150B133B17A">
    <w:name w:val="1355449C85D94CFFAF782150B133B17A"/>
    <w:rsid w:val="00F46D71"/>
  </w:style>
  <w:style w:type="paragraph" w:customStyle="1" w:styleId="EC8527332C7F45329861617EB263B3A0">
    <w:name w:val="EC8527332C7F45329861617EB263B3A0"/>
    <w:rsid w:val="00F46D71"/>
  </w:style>
  <w:style w:type="paragraph" w:customStyle="1" w:styleId="D56147BC3825422793CC1ECFD84DCAC1">
    <w:name w:val="D56147BC3825422793CC1ECFD84DCAC1"/>
    <w:rsid w:val="00F46D71"/>
  </w:style>
  <w:style w:type="paragraph" w:customStyle="1" w:styleId="7DD14BD420F046A99D497150C6BBC3CC">
    <w:name w:val="7DD14BD420F046A99D497150C6BBC3CC"/>
    <w:rsid w:val="00F46D71"/>
  </w:style>
  <w:style w:type="paragraph" w:customStyle="1" w:styleId="4661572B23DF4E3FA166D4957B655041">
    <w:name w:val="4661572B23DF4E3FA166D4957B655041"/>
    <w:rsid w:val="00F46D71"/>
  </w:style>
  <w:style w:type="paragraph" w:customStyle="1" w:styleId="BF616E7729FB456291219223D9B42E61">
    <w:name w:val="BF616E7729FB456291219223D9B42E61"/>
    <w:rsid w:val="00F46D71"/>
  </w:style>
  <w:style w:type="paragraph" w:customStyle="1" w:styleId="1355449C85D94CFFAF782150B133B17A1">
    <w:name w:val="1355449C85D94CFFAF782150B133B17A1"/>
    <w:rsid w:val="00F46D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61572B23DF4E3FA166D4957B6550411">
    <w:name w:val="4661572B23DF4E3FA166D4957B6550411"/>
    <w:rsid w:val="00F46D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313B0CFF1C4CF49B6962FDB3558B76">
    <w:name w:val="B2313B0CFF1C4CF49B6962FDB3558B76"/>
    <w:rsid w:val="00F46D71"/>
  </w:style>
  <w:style w:type="paragraph" w:customStyle="1" w:styleId="D9313C607A424B13861B6968BA4B9AE5">
    <w:name w:val="D9313C607A424B13861B6968BA4B9AE5"/>
    <w:rsid w:val="00F46D71"/>
  </w:style>
  <w:style w:type="paragraph" w:customStyle="1" w:styleId="055DCEC5DCE34A5F96AA4F7DA82677F2">
    <w:name w:val="055DCEC5DCE34A5F96AA4F7DA82677F2"/>
    <w:rsid w:val="00F46D71"/>
  </w:style>
  <w:style w:type="paragraph" w:customStyle="1" w:styleId="E55A6DB5185548BA958DCF5C26B33525">
    <w:name w:val="E55A6DB5185548BA958DCF5C26B33525"/>
    <w:rsid w:val="00F46D71"/>
  </w:style>
  <w:style w:type="paragraph" w:customStyle="1" w:styleId="E4C7890F7F424B2B97A078E91A36847C">
    <w:name w:val="E4C7890F7F424B2B97A078E91A36847C"/>
    <w:rsid w:val="00F46D71"/>
  </w:style>
  <w:style w:type="paragraph" w:customStyle="1" w:styleId="C6919621083046DFBAC130F5CDC0ACAC">
    <w:name w:val="C6919621083046DFBAC130F5CDC0ACAC"/>
    <w:rsid w:val="00F46D71"/>
  </w:style>
  <w:style w:type="paragraph" w:customStyle="1" w:styleId="953F414D89744882AD3D1DA3345CA8D6">
    <w:name w:val="953F414D89744882AD3D1DA3345CA8D6"/>
    <w:rsid w:val="00F46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2020-06-03T00:00:00</HeaderDate>
    <Office/>
    <Dnr>A2021/00142/A</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1EDF7824208DD4BB8C34EF349921090" ma:contentTypeVersion="26" ma:contentTypeDescription="Skapa nytt dokument med möjlighet att välja RK-mall" ma:contentTypeScope="" ma:versionID="ba75fd712c67ea148c96c4b9c2f262b8">
  <xsd:schema xmlns:xsd="http://www.w3.org/2001/XMLSchema" xmlns:xs="http://www.w3.org/2001/XMLSchema" xmlns:p="http://schemas.microsoft.com/office/2006/metadata/properties" xmlns:ns3="4e9c2f0c-7bf8-49af-8356-cbf363fc78a7" xmlns:ns4="cc625d36-bb37-4650-91b9-0c96159295ba" xmlns:ns5="860e4c83-59ce-4420-a61e-371951efc959" xmlns:ns6="0d84be90-394b-471d-a817-212aa87a77c1" targetNamespace="http://schemas.microsoft.com/office/2006/metadata/properties" ma:root="true" ma:fieldsID="5bb26987528709a02cccd4eeae1eef9e" ns3:_="" ns4:_="" ns5:_="" ns6:_="">
    <xsd:import namespace="4e9c2f0c-7bf8-49af-8356-cbf363fc78a7"/>
    <xsd:import namespace="cc625d36-bb37-4650-91b9-0c96159295ba"/>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ma:index="14"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2020-06-03T00:00:00</HeaderDate>
    <Office/>
    <Dnr>A2021/00142/A</Dnr>
    <ParagrafNr/>
    <DocumentTitle/>
    <VisitingAddress/>
    <Extra1/>
    <Extra2/>
    <Extra3>Lars Beckman</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cf1d3df0-2699-4b7f-af6d-799cd23dab72</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D7652-ACE7-4B17-89E2-8D5FA5FD9BC9}"/>
</file>

<file path=customXml/itemProps2.xml><?xml version="1.0" encoding="utf-8"?>
<ds:datastoreItem xmlns:ds="http://schemas.openxmlformats.org/officeDocument/2006/customXml" ds:itemID="{6DD5AF43-C9FC-4A21-8F17-BDD20AB43134}"/>
</file>

<file path=customXml/itemProps3.xml><?xml version="1.0" encoding="utf-8"?>
<ds:datastoreItem xmlns:ds="http://schemas.openxmlformats.org/officeDocument/2006/customXml" ds:itemID="{36FD202E-3750-41AA-9076-50A734CFC44A}"/>
</file>

<file path=customXml/itemProps4.xml><?xml version="1.0" encoding="utf-8"?>
<ds:datastoreItem xmlns:ds="http://schemas.openxmlformats.org/officeDocument/2006/customXml" ds:itemID="{BE94E0BA-D71D-4B0B-946A-45951BFE2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3E5E2E-F488-45FD-B0B8-22EFC06D43AF}">
  <ds:schemaRefs>
    <ds:schemaRef ds:uri="Microsoft.SharePoint.Taxonomy.ContentTypeSync"/>
  </ds:schemaRefs>
</ds:datastoreItem>
</file>

<file path=customXml/itemProps6.xml><?xml version="1.0" encoding="utf-8"?>
<ds:datastoreItem xmlns:ds="http://schemas.openxmlformats.org/officeDocument/2006/customXml" ds:itemID="{6DD5AF43-C9FC-4A21-8F17-BDD20AB43134}">
  <ds:schemaRefs>
    <ds:schemaRef ds:uri="http://lp/documentinfo/RK"/>
  </ds:schemaRefs>
</ds:datastoreItem>
</file>

<file path=customXml/itemProps7.xml><?xml version="1.0" encoding="utf-8"?>
<ds:datastoreItem xmlns:ds="http://schemas.openxmlformats.org/officeDocument/2006/customXml" ds:itemID="{72A8C4AC-E72B-43E4-A0AD-80A52AC19CA3}"/>
</file>

<file path=customXml/itemProps8.xml><?xml version="1.0" encoding="utf-8"?>
<ds:datastoreItem xmlns:ds="http://schemas.openxmlformats.org/officeDocument/2006/customXml" ds:itemID="{B6E818D2-8259-4219-AFBA-9098A14009CA}"/>
</file>

<file path=docProps/app.xml><?xml version="1.0" encoding="utf-8"?>
<Properties xmlns="http://schemas.openxmlformats.org/officeDocument/2006/extended-properties" xmlns:vt="http://schemas.openxmlformats.org/officeDocument/2006/docPropsVTypes">
  <Template>RK Basmall</Template>
  <TotalTime>0</TotalTime>
  <Pages>3</Pages>
  <Words>881</Words>
  <Characters>4672</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2020.21.1366 - Svar - Den svenska sysselsättningsstatistiken - Katarina Brännström (M).docx</dc:title>
  <dc:subject/>
  <dc:creator>Helena Hagelroth</dc:creator>
  <cp:keywords/>
  <dc:description/>
  <cp:lastModifiedBy>Josefin Ehrengren</cp:lastModifiedBy>
  <cp:revision>20</cp:revision>
  <cp:lastPrinted>2020-07-15T14:13:00Z</cp:lastPrinted>
  <dcterms:created xsi:type="dcterms:W3CDTF">2021-01-22T07:47:00Z</dcterms:created>
  <dcterms:modified xsi:type="dcterms:W3CDTF">2021-01-27T08:22:00Z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561ac844-c03d-4430-aaea-fb3a24b48582</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