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2972BA" w:rsidP="00DA0661">
      <w:pPr>
        <w:pStyle w:val="Title"/>
      </w:pPr>
      <w:bookmarkStart w:id="0" w:name="Start"/>
      <w:bookmarkEnd w:id="0"/>
      <w:r>
        <w:t>Svar på fråga 2021/22:949 av Alexandra Anstrell (M)</w:t>
      </w:r>
      <w:r>
        <w:br/>
        <w:t>Möjligheter att inventera nyckelbiotoper</w:t>
      </w:r>
    </w:p>
    <w:p w:rsidR="002972BA" w:rsidP="002755E4">
      <w:pPr>
        <w:pStyle w:val="BodyText"/>
        <w:spacing w:after="240"/>
      </w:pPr>
      <w:r>
        <w:t>Alexandra Anstrell har frågat mig</w:t>
      </w:r>
      <w:r w:rsidR="00964B1D">
        <w:t xml:space="preserve"> om jag avser att vidta några åtgärder för att skapa större möjligheter för en skogsägare att kunna få sin mark inventerad igen.</w:t>
      </w:r>
    </w:p>
    <w:p w:rsidR="00964B1D" w:rsidP="002755E4">
      <w:pPr>
        <w:pStyle w:val="BodyText"/>
        <w:spacing w:after="240"/>
      </w:pPr>
      <w:bookmarkStart w:id="1" w:name="_Hlk94776144"/>
      <w:r>
        <w:t>I proposition</w:t>
      </w:r>
      <w:r w:rsidR="00233F06">
        <w:t>en Stärkt äganderätt, flexibla skyddsformer och ökade incitament för naturvården i skogen med frivillighet som grund</w:t>
      </w:r>
      <w:r>
        <w:t xml:space="preserve"> </w:t>
      </w:r>
      <w:r w:rsidR="008A72C7">
        <w:t>(p</w:t>
      </w:r>
      <w:r w:rsidRPr="00964B1D" w:rsidR="008A72C7">
        <w:t>rop. 2021/22:58</w:t>
      </w:r>
      <w:r w:rsidR="008A72C7">
        <w:t xml:space="preserve">) </w:t>
      </w:r>
      <w:r>
        <w:t xml:space="preserve">som regeringen </w:t>
      </w:r>
      <w:r w:rsidR="002B21F7">
        <w:t>beslutade</w:t>
      </w:r>
      <w:r w:rsidR="0076741D">
        <w:t xml:space="preserve"> och överlämnade till riksdagen </w:t>
      </w:r>
      <w:r>
        <w:t xml:space="preserve">den 10 november 2021 framgår att regeringen anser att </w:t>
      </w:r>
      <w:r w:rsidRPr="00964B1D">
        <w:t>Skogsstyrelsen bör upphöra med inventering och registrering av nyckelbiotoper</w:t>
      </w:r>
      <w:bookmarkEnd w:id="1"/>
      <w:r w:rsidRPr="00964B1D">
        <w:t>.</w:t>
      </w:r>
      <w:r>
        <w:t xml:space="preserve"> </w:t>
      </w:r>
      <w:r w:rsidR="00AF43F4">
        <w:t xml:space="preserve">Skälen för detta är att registrering av nyckelbiotoper kan leda till konsekvenser för enskilda som den från början inte var avsedd att få, att inventering och registrering av nyckelbiotoper inte bedöms vara ett effektivt arbetssätt, samt att det kan skapa konflikter som undergräver markägares förtroende för myndigheter. </w:t>
      </w:r>
    </w:p>
    <w:p w:rsidR="00964B1D" w:rsidP="002755E4">
      <w:pPr>
        <w:pStyle w:val="BodyText"/>
        <w:spacing w:after="240"/>
      </w:pPr>
      <w:r>
        <w:t xml:space="preserve">Sedan </w:t>
      </w:r>
      <w:r w:rsidR="00267A82">
        <w:t>slutet av</w:t>
      </w:r>
      <w:r w:rsidR="00437797">
        <w:t xml:space="preserve"> december 2021</w:t>
      </w:r>
      <w:r>
        <w:t xml:space="preserve"> har Skogsstyrelsen, på eget initiativ och som en följd av rättsutveckl</w:t>
      </w:r>
      <w:r w:rsidR="00C90548">
        <w:t>i</w:t>
      </w:r>
      <w:r>
        <w:t>ng</w:t>
      </w:r>
      <w:r w:rsidR="005D2067">
        <w:t>en</w:t>
      </w:r>
      <w:r>
        <w:t xml:space="preserve">, </w:t>
      </w:r>
      <w:r w:rsidR="00C90548">
        <w:t>helt slutat med registrering av nyckelbiotoper.</w:t>
      </w:r>
      <w:r>
        <w:t xml:space="preserve"> </w:t>
      </w:r>
      <w:r w:rsidR="005D2067">
        <w:t>R</w:t>
      </w:r>
      <w:r w:rsidR="00CA0827">
        <w:t>ättsutveckling</w:t>
      </w:r>
      <w:r w:rsidR="005D2067">
        <w:t>en</w:t>
      </w:r>
      <w:r w:rsidR="00CA0827">
        <w:t xml:space="preserve"> har </w:t>
      </w:r>
      <w:r w:rsidR="005D2067">
        <w:t xml:space="preserve">också lett till att </w:t>
      </w:r>
      <w:r w:rsidR="00C90548">
        <w:t>Skogsstyrelsen meddelat att o</w:t>
      </w:r>
      <w:r w:rsidRPr="00C90548" w:rsidR="00C90548">
        <w:t xml:space="preserve">m </w:t>
      </w:r>
      <w:r w:rsidR="00C90548">
        <w:t xml:space="preserve">en markägare </w:t>
      </w:r>
      <w:r w:rsidRPr="00C90548" w:rsidR="00C90548">
        <w:t>begär</w:t>
      </w:r>
      <w:r w:rsidR="00C90548">
        <w:t xml:space="preserve"> att en nyckelbiotop </w:t>
      </w:r>
      <w:r w:rsidRPr="00C90548" w:rsidR="00C90548">
        <w:t xml:space="preserve">som är registrerad från och med </w:t>
      </w:r>
      <w:r w:rsidR="005D2067">
        <w:t xml:space="preserve">den </w:t>
      </w:r>
      <w:r w:rsidRPr="00C90548" w:rsidR="00C90548">
        <w:t xml:space="preserve">27 juni 2019 </w:t>
      </w:r>
      <w:r w:rsidR="00C90548">
        <w:t>ska avregistreras</w:t>
      </w:r>
      <w:r w:rsidRPr="00C90548" w:rsidR="00C90548">
        <w:t xml:space="preserve">, kommer </w:t>
      </w:r>
      <w:r w:rsidR="007479F2">
        <w:t xml:space="preserve">det att ske. </w:t>
      </w:r>
      <w:r w:rsidR="005D2067">
        <w:t>En</w:t>
      </w:r>
      <w:r w:rsidRPr="00C90548" w:rsidR="005D2067">
        <w:t xml:space="preserve"> </w:t>
      </w:r>
      <w:r w:rsidRPr="00C90548" w:rsidR="00C90548">
        <w:t xml:space="preserve">begäran </w:t>
      </w:r>
      <w:r w:rsidR="005D2067">
        <w:t xml:space="preserve">om avregistrering av </w:t>
      </w:r>
      <w:r w:rsidRPr="00C90548" w:rsidR="00C90548">
        <w:t>en nyckelbiotop som är registrerad till och med den 26 juni 2019 hanteras som ett överklagande och överlämnas till förvaltningsrätten.</w:t>
      </w:r>
      <w:r w:rsidR="00C90548">
        <w:t xml:space="preserve"> </w:t>
      </w:r>
    </w:p>
    <w:p w:rsidR="00964B1D" w:rsidP="002755E4">
      <w:pPr>
        <w:pStyle w:val="BodyText"/>
        <w:spacing w:after="240"/>
      </w:pPr>
      <w:r>
        <w:t>Jag följer naturligtvis rättsutvecklingen på området och har för närvarande inte för avsikt att vidta</w:t>
      </w:r>
      <w:r w:rsidR="0023258B">
        <w:t xml:space="preserve"> ytterligare</w:t>
      </w:r>
      <w:r>
        <w:t xml:space="preserve"> åtgärder</w:t>
      </w:r>
      <w:r w:rsidR="0023258B">
        <w:t>.</w:t>
      </w:r>
    </w:p>
    <w:p w:rsidR="002755E4" w:rsidP="002755E4">
      <w:pPr>
        <w:pStyle w:val="BodyText"/>
        <w:spacing w:after="240"/>
      </w:pPr>
      <w:r>
        <w:t xml:space="preserve">Stockholm den </w:t>
      </w:r>
      <w:sdt>
        <w:sdtPr>
          <w:id w:val="-1225218591"/>
          <w:placeholder>
            <w:docPart w:val="617687584EEB41718089B082BDAB169C"/>
          </w:placeholder>
          <w:dataBinding w:xpath="/ns0:DocumentInfo[1]/ns0:BaseInfo[1]/ns0:HeaderDate[1]" w:storeItemID="{CDC4D61B-61A0-45D8-99B3-F6B30C05170D}" w:prefixMappings="xmlns:ns0='http://lp/documentinfo/RK' "/>
          <w:date w:fullDate="2022-02-09T00:00:00Z">
            <w:dateFormat w:val="d MMMM yyyy"/>
            <w:lid w:val="sv-SE"/>
            <w:storeMappedDataAs w:val="dateTime"/>
            <w:calendar w:val="gregorian"/>
          </w:date>
        </w:sdtPr>
        <w:sdtContent>
          <w:r w:rsidR="00964B1D">
            <w:t>9 februari 2022</w:t>
          </w:r>
        </w:sdtContent>
      </w:sdt>
    </w:p>
    <w:p w:rsidR="002972BA" w:rsidP="002755E4">
      <w:pPr>
        <w:pStyle w:val="BodyText"/>
        <w:spacing w:after="240"/>
      </w:pPr>
      <w:r>
        <w:t>Anna-Caren Sätherberg</w:t>
      </w:r>
    </w:p>
    <w:sectPr w:rsidSect="002972BA">
      <w:footerReference w:type="default" r:id="rId9"/>
      <w:headerReference w:type="first" r:id="rId10"/>
      <w:footerReference w:type="first" r:id="rId11"/>
      <w:pgSz w:w="11907" w:h="16839"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565F8F">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2972BA" w:rsidRPr="00B62610" w:rsidP="002972BA">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565F8F">
      <w:tblPrEx>
        <w:tblW w:w="708" w:type="dxa"/>
        <w:jc w:val="right"/>
        <w:tblLayout w:type="fixed"/>
        <w:tblCellMar>
          <w:left w:w="0" w:type="dxa"/>
          <w:right w:w="0" w:type="dxa"/>
        </w:tblCellMar>
        <w:tblLook w:val="0600"/>
      </w:tblPrEx>
      <w:trPr>
        <w:trHeight w:val="850"/>
        <w:jc w:val="right"/>
      </w:trPr>
      <w:tc>
        <w:tcPr>
          <w:tcW w:w="708" w:type="dxa"/>
          <w:vAlign w:val="bottom"/>
        </w:tcPr>
        <w:p w:rsidR="002972BA" w:rsidRPr="00347E11" w:rsidP="002972BA">
          <w:pPr>
            <w:pStyle w:val="Footer"/>
            <w:spacing w:line="276" w:lineRule="auto"/>
            <w:jc w:val="right"/>
          </w:pPr>
        </w:p>
      </w:tc>
    </w:tr>
  </w:tbl>
  <w:p w:rsidR="002972BA" w:rsidRPr="005606BC" w:rsidP="002972BA">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2972BA" w:rsidRPr="007D73AB">
          <w:pPr>
            <w:pStyle w:val="Header"/>
          </w:pPr>
        </w:p>
      </w:tc>
      <w:tc>
        <w:tcPr>
          <w:tcW w:w="3170" w:type="dxa"/>
          <w:vAlign w:val="bottom"/>
        </w:tcPr>
        <w:p w:rsidR="002972BA" w:rsidRPr="007D73AB" w:rsidP="00340DE0">
          <w:pPr>
            <w:pStyle w:val="Header"/>
          </w:pPr>
        </w:p>
      </w:tc>
      <w:tc>
        <w:tcPr>
          <w:tcW w:w="1134" w:type="dxa"/>
        </w:tcPr>
        <w:p w:rsidR="002972BA"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2972BA"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2972BA" w:rsidRPr="00710A6C" w:rsidP="00EE3C0F">
          <w:pPr>
            <w:pStyle w:val="Header"/>
            <w:rPr>
              <w:b/>
            </w:rPr>
          </w:pPr>
        </w:p>
        <w:p w:rsidR="002972BA" w:rsidP="00EE3C0F">
          <w:pPr>
            <w:pStyle w:val="Header"/>
          </w:pPr>
        </w:p>
        <w:p w:rsidR="002972BA" w:rsidP="00EE3C0F">
          <w:pPr>
            <w:pStyle w:val="Header"/>
          </w:pPr>
        </w:p>
        <w:p w:rsidR="002972BA" w:rsidP="00EE3C0F">
          <w:pPr>
            <w:pStyle w:val="Header"/>
          </w:pPr>
        </w:p>
        <w:sdt>
          <w:sdtPr>
            <w:alias w:val="Dnr"/>
            <w:tag w:val="ccRKShow_Dnr"/>
            <w:id w:val="-829283628"/>
            <w:placeholder>
              <w:docPart w:val="052125F102D045128596DD7638E23DE4"/>
            </w:placeholder>
            <w:dataBinding w:xpath="/ns0:DocumentInfo[1]/ns0:BaseInfo[1]/ns0:Dnr[1]" w:storeItemID="{CDC4D61B-61A0-45D8-99B3-F6B30C05170D}" w:prefixMappings="xmlns:ns0='http://lp/documentinfo/RK' "/>
            <w:text/>
          </w:sdtPr>
          <w:sdtContent>
            <w:p w:rsidR="002972BA" w:rsidP="00EE3C0F">
              <w:pPr>
                <w:pStyle w:val="Header"/>
              </w:pPr>
              <w:r>
                <w:t xml:space="preserve">N2022/00221 </w:t>
              </w:r>
            </w:p>
          </w:sdtContent>
        </w:sdt>
        <w:sdt>
          <w:sdtPr>
            <w:alias w:val="DocNumber"/>
            <w:tag w:val="DocNumber"/>
            <w:id w:val="1726028884"/>
            <w:placeholder>
              <w:docPart w:val="E864BDE2812141A4B541D3539A8CF286"/>
            </w:placeholder>
            <w:showingPlcHdr/>
            <w:dataBinding w:xpath="/ns0:DocumentInfo[1]/ns0:BaseInfo[1]/ns0:DocNumber[1]" w:storeItemID="{CDC4D61B-61A0-45D8-99B3-F6B30C05170D}" w:prefixMappings="xmlns:ns0='http://lp/documentinfo/RK' "/>
            <w:text/>
          </w:sdtPr>
          <w:sdtContent>
            <w:p w:rsidR="002972BA" w:rsidP="00EE3C0F">
              <w:pPr>
                <w:pStyle w:val="Header"/>
              </w:pPr>
              <w:r>
                <w:rPr>
                  <w:rStyle w:val="PlaceholderText"/>
                </w:rPr>
                <w:t xml:space="preserve"> </w:t>
              </w:r>
            </w:p>
          </w:sdtContent>
        </w:sdt>
        <w:p w:rsidR="002972BA" w:rsidP="00EE3C0F">
          <w:pPr>
            <w:pStyle w:val="Header"/>
          </w:pPr>
        </w:p>
      </w:tc>
      <w:tc>
        <w:tcPr>
          <w:tcW w:w="1134" w:type="dxa"/>
        </w:tcPr>
        <w:p w:rsidR="002972BA" w:rsidP="0094502D">
          <w:pPr>
            <w:pStyle w:val="Header"/>
          </w:pPr>
        </w:p>
        <w:p w:rsidR="002972BA" w:rsidRPr="0094502D" w:rsidP="00EC71A6">
          <w:pPr>
            <w:pStyle w:val="Header"/>
          </w:pPr>
        </w:p>
      </w:tc>
    </w:tr>
    <w:tr w:rsidTr="00DF62A0">
      <w:tblPrEx>
        <w:tblW w:w="9838" w:type="dxa"/>
        <w:tblInd w:w="-1474" w:type="dxa"/>
        <w:tblLayout w:type="fixed"/>
        <w:tblCellMar>
          <w:left w:w="0" w:type="dxa"/>
          <w:right w:w="0" w:type="dxa"/>
        </w:tblCellMar>
        <w:tblLook w:val="0600"/>
      </w:tblPrEx>
      <w:trPr>
        <w:trHeight w:val="2091"/>
      </w:trPr>
      <w:sdt>
        <w:sdtPr>
          <w:rPr>
            <w:b/>
          </w:rPr>
          <w:alias w:val="SenderText"/>
          <w:tag w:val="ccRKShow_SenderText"/>
          <w:id w:val="1374046025"/>
          <w:placeholder>
            <w:docPart w:val="EF9BA270011B4071B120DD19FD812A53"/>
          </w:placeholder>
          <w:richText/>
        </w:sdtPr>
        <w:sdtEndPr>
          <w:rPr>
            <w:b w:val="0"/>
          </w:rPr>
        </w:sdtEndPr>
        <w:sdtContent>
          <w:tc>
            <w:tcPr>
              <w:tcW w:w="5534" w:type="dxa"/>
              <w:tcMar>
                <w:right w:w="1134" w:type="dxa"/>
              </w:tcMar>
            </w:tcPr>
            <w:p w:rsidR="002972BA" w:rsidRPr="002972BA" w:rsidP="00340DE0">
              <w:pPr>
                <w:pStyle w:val="Header"/>
                <w:rPr>
                  <w:b/>
                </w:rPr>
              </w:pPr>
              <w:r w:rsidRPr="002972BA">
                <w:rPr>
                  <w:b/>
                </w:rPr>
                <w:t>Näringsdepartementet</w:t>
              </w:r>
            </w:p>
            <w:p w:rsidR="002972BA" w:rsidRPr="00340DE0" w:rsidP="00340DE0">
              <w:pPr>
                <w:pStyle w:val="Header"/>
              </w:pPr>
              <w:r w:rsidRPr="002972BA">
                <w:t>Landsbygdsministern</w:t>
              </w:r>
            </w:p>
          </w:tc>
        </w:sdtContent>
      </w:sdt>
      <w:sdt>
        <w:sdtPr>
          <w:alias w:val="Recipient"/>
          <w:tag w:val="ccRKShow_Recipient"/>
          <w:id w:val="-28344517"/>
          <w:placeholder>
            <w:docPart w:val="8F2B4D2A0E9C47E2958A60FF9F5E632A"/>
          </w:placeholder>
          <w:dataBinding w:xpath="/ns0:DocumentInfo[1]/ns0:BaseInfo[1]/ns0:Recipient[1]" w:storeItemID="{CDC4D61B-61A0-45D8-99B3-F6B30C05170D}" w:prefixMappings="xmlns:ns0='http://lp/documentinfo/RK' "/>
          <w:text w:multiLine="1"/>
        </w:sdtPr>
        <w:sdtContent>
          <w:tc>
            <w:tcPr>
              <w:tcW w:w="3170" w:type="dxa"/>
            </w:tcPr>
            <w:p w:rsidR="002972BA" w:rsidP="00547B89">
              <w:pPr>
                <w:pStyle w:val="Header"/>
              </w:pPr>
              <w:r>
                <w:t>Till riksdagen</w:t>
              </w:r>
            </w:p>
          </w:tc>
        </w:sdtContent>
      </w:sdt>
      <w:tc>
        <w:tcPr>
          <w:tcW w:w="1134" w:type="dxa"/>
        </w:tcPr>
        <w:p w:rsidR="002972BA"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2972BA"/>
  </w:style>
  <w:style w:type="paragraph" w:styleId="Heading1">
    <w:name w:val="heading 1"/>
    <w:basedOn w:val="BodyText"/>
    <w:next w:val="BodyText"/>
    <w:link w:val="Rubrik1Char"/>
    <w:uiPriority w:val="1"/>
    <w:qFormat/>
    <w:rsid w:val="002972BA"/>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2972BA"/>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2972BA"/>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2972BA"/>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2972BA"/>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2972BA"/>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2972BA"/>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2972B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2972B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2972BA"/>
    <w:pPr>
      <w:tabs>
        <w:tab w:val="left" w:pos="1701"/>
        <w:tab w:val="left" w:pos="3600"/>
        <w:tab w:val="left" w:pos="5387"/>
      </w:tabs>
    </w:pPr>
  </w:style>
  <w:style w:type="character" w:customStyle="1" w:styleId="BrdtextChar">
    <w:name w:val="Brödtext Char"/>
    <w:basedOn w:val="DefaultParagraphFont"/>
    <w:link w:val="BodyText"/>
    <w:rsid w:val="002972BA"/>
  </w:style>
  <w:style w:type="paragraph" w:styleId="BodyTextIndent">
    <w:name w:val="Body Text Indent"/>
    <w:basedOn w:val="Normal"/>
    <w:link w:val="BrdtextmedindragChar"/>
    <w:qFormat/>
    <w:rsid w:val="002972B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2972BA"/>
  </w:style>
  <w:style w:type="character" w:customStyle="1" w:styleId="Rubrik1Char">
    <w:name w:val="Rubrik 1 Char"/>
    <w:basedOn w:val="DefaultParagraphFont"/>
    <w:link w:val="Heading1"/>
    <w:uiPriority w:val="1"/>
    <w:rsid w:val="002972BA"/>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2972B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2972B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2972BA"/>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2972BA"/>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2972BA"/>
    <w:pPr>
      <w:numPr>
        <w:numId w:val="0"/>
      </w:numPr>
    </w:pPr>
  </w:style>
  <w:style w:type="paragraph" w:customStyle="1" w:styleId="Rubrik2utannumrering">
    <w:name w:val="Rubrik 2 utan numrering"/>
    <w:basedOn w:val="Heading2"/>
    <w:next w:val="BodyText"/>
    <w:uiPriority w:val="1"/>
    <w:qFormat/>
    <w:rsid w:val="002972BA"/>
    <w:pPr>
      <w:numPr>
        <w:ilvl w:val="0"/>
        <w:numId w:val="0"/>
      </w:numPr>
    </w:pPr>
  </w:style>
  <w:style w:type="paragraph" w:customStyle="1" w:styleId="Rubrik3utannumrering">
    <w:name w:val="Rubrik 3 utan numrering"/>
    <w:basedOn w:val="Heading3"/>
    <w:next w:val="BodyText"/>
    <w:uiPriority w:val="1"/>
    <w:qFormat/>
    <w:rsid w:val="002972BA"/>
    <w:pPr>
      <w:numPr>
        <w:ilvl w:val="0"/>
        <w:numId w:val="0"/>
      </w:numPr>
    </w:pPr>
  </w:style>
  <w:style w:type="character" w:customStyle="1" w:styleId="Rubrik4Char">
    <w:name w:val="Rubrik 4 Char"/>
    <w:basedOn w:val="DefaultParagraphFont"/>
    <w:link w:val="Heading4"/>
    <w:uiPriority w:val="1"/>
    <w:rsid w:val="002972BA"/>
    <w:rPr>
      <w:rFonts w:asciiTheme="majorHAnsi" w:eastAsiaTheme="majorEastAsia" w:hAnsiTheme="majorHAnsi" w:cstheme="majorBidi"/>
      <w:b/>
      <w:iCs/>
      <w:sz w:val="20"/>
    </w:rPr>
  </w:style>
  <w:style w:type="paragraph" w:customStyle="1" w:styleId="Brdtextutanavstnd">
    <w:name w:val="Brödtext utan avstånd"/>
    <w:basedOn w:val="Normal"/>
    <w:qFormat/>
    <w:rsid w:val="002972BA"/>
    <w:pPr>
      <w:tabs>
        <w:tab w:val="left" w:pos="1701"/>
        <w:tab w:val="left" w:pos="3600"/>
        <w:tab w:val="left" w:pos="5387"/>
      </w:tabs>
      <w:spacing w:after="0"/>
    </w:pPr>
  </w:style>
  <w:style w:type="paragraph" w:customStyle="1" w:styleId="Bildtext">
    <w:name w:val="Bildtext"/>
    <w:basedOn w:val="BodyText"/>
    <w:next w:val="BodyText"/>
    <w:uiPriority w:val="2"/>
    <w:qFormat/>
    <w:rsid w:val="002972BA"/>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2972BA"/>
    <w:pPr>
      <w:numPr>
        <w:ilvl w:val="0"/>
        <w:numId w:val="0"/>
      </w:numPr>
    </w:pPr>
  </w:style>
  <w:style w:type="paragraph" w:customStyle="1" w:styleId="Rubrik5utannumrering">
    <w:name w:val="Rubrik 5 utan numrering"/>
    <w:basedOn w:val="Heading5"/>
    <w:next w:val="BodyText"/>
    <w:uiPriority w:val="1"/>
    <w:qFormat/>
    <w:rsid w:val="002972BA"/>
  </w:style>
  <w:style w:type="paragraph" w:styleId="Caption">
    <w:name w:val="caption"/>
    <w:basedOn w:val="Bildtext"/>
    <w:next w:val="Normal"/>
    <w:uiPriority w:val="35"/>
    <w:semiHidden/>
    <w:qFormat/>
    <w:rsid w:val="002972BA"/>
    <w:rPr>
      <w:iCs/>
      <w:szCs w:val="18"/>
    </w:rPr>
  </w:style>
  <w:style w:type="character" w:customStyle="1" w:styleId="Rubrik5Char">
    <w:name w:val="Rubrik 5 Char"/>
    <w:basedOn w:val="DefaultParagraphFont"/>
    <w:link w:val="Heading5"/>
    <w:uiPriority w:val="1"/>
    <w:rsid w:val="002972BA"/>
    <w:rPr>
      <w:rFonts w:asciiTheme="majorHAnsi" w:eastAsiaTheme="majorEastAsia" w:hAnsiTheme="majorHAnsi" w:cstheme="majorBidi"/>
      <w:sz w:val="20"/>
    </w:rPr>
  </w:style>
  <w:style w:type="numbering" w:customStyle="1" w:styleId="RKNumreraderubriker">
    <w:name w:val="RK Numrerade rubriker"/>
    <w:uiPriority w:val="99"/>
    <w:rsid w:val="002972BA"/>
    <w:pPr>
      <w:numPr>
        <w:numId w:val="1"/>
      </w:numPr>
    </w:pPr>
  </w:style>
  <w:style w:type="paragraph" w:customStyle="1" w:styleId="Klla">
    <w:name w:val="Källa"/>
    <w:basedOn w:val="Bildtext"/>
    <w:next w:val="BodyText"/>
    <w:uiPriority w:val="2"/>
    <w:qFormat/>
    <w:rsid w:val="002972BA"/>
  </w:style>
  <w:style w:type="paragraph" w:styleId="Header">
    <w:name w:val="header"/>
    <w:basedOn w:val="Normal"/>
    <w:link w:val="SidhuvudChar"/>
    <w:uiPriority w:val="99"/>
    <w:rsid w:val="002972BA"/>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2972BA"/>
    <w:rPr>
      <w:rFonts w:asciiTheme="majorHAnsi" w:hAnsiTheme="majorHAnsi"/>
      <w:sz w:val="19"/>
    </w:rPr>
  </w:style>
  <w:style w:type="paragraph" w:styleId="Footer">
    <w:name w:val="footer"/>
    <w:basedOn w:val="Normal"/>
    <w:link w:val="SidfotChar"/>
    <w:uiPriority w:val="99"/>
    <w:semiHidden/>
    <w:rsid w:val="002972BA"/>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2972BA"/>
    <w:rPr>
      <w:rFonts w:asciiTheme="majorHAnsi" w:hAnsiTheme="majorHAnsi"/>
      <w:sz w:val="16"/>
    </w:rPr>
  </w:style>
  <w:style w:type="paragraph" w:styleId="TOC2">
    <w:name w:val="toc 2"/>
    <w:basedOn w:val="Normal"/>
    <w:next w:val="BodyText"/>
    <w:uiPriority w:val="28"/>
    <w:semiHidden/>
    <w:rsid w:val="002972BA"/>
    <w:pPr>
      <w:tabs>
        <w:tab w:val="right" w:leader="dot" w:pos="7371"/>
      </w:tabs>
      <w:spacing w:after="0" w:line="240" w:lineRule="auto"/>
    </w:pPr>
  </w:style>
  <w:style w:type="character" w:styleId="PageNumber">
    <w:name w:val="page number"/>
    <w:basedOn w:val="SidfotChar"/>
    <w:uiPriority w:val="99"/>
    <w:semiHidden/>
    <w:rsid w:val="002972BA"/>
    <w:rPr>
      <w:rFonts w:asciiTheme="majorHAnsi" w:hAnsiTheme="majorHAnsi"/>
      <w:sz w:val="17"/>
    </w:rPr>
  </w:style>
  <w:style w:type="paragraph" w:styleId="TOC1">
    <w:name w:val="toc 1"/>
    <w:basedOn w:val="Normal"/>
    <w:next w:val="BodyText"/>
    <w:uiPriority w:val="28"/>
    <w:semiHidden/>
    <w:rsid w:val="002972BA"/>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2972BA"/>
    <w:pPr>
      <w:tabs>
        <w:tab w:val="right" w:leader="dot" w:pos="7371"/>
      </w:tabs>
      <w:spacing w:after="0" w:line="240" w:lineRule="auto"/>
      <w:ind w:left="284"/>
    </w:pPr>
  </w:style>
  <w:style w:type="character" w:styleId="Hyperlink">
    <w:name w:val="Hyperlink"/>
    <w:basedOn w:val="DefaultParagraphFont"/>
    <w:uiPriority w:val="99"/>
    <w:rsid w:val="002972BA"/>
    <w:rPr>
      <w:noProof w:val="0"/>
      <w:color w:val="0563C1" w:themeColor="hyperlink"/>
      <w:u w:val="single"/>
    </w:rPr>
  </w:style>
  <w:style w:type="paragraph" w:styleId="TOCHeading">
    <w:name w:val="TOC Heading"/>
    <w:basedOn w:val="Rubrik1utannumrering"/>
    <w:next w:val="Normal"/>
    <w:uiPriority w:val="39"/>
    <w:semiHidden/>
    <w:qFormat/>
    <w:rsid w:val="002972BA"/>
    <w:pPr>
      <w:outlineLvl w:val="9"/>
    </w:pPr>
  </w:style>
  <w:style w:type="table" w:styleId="TableGrid">
    <w:name w:val="Table Grid"/>
    <w:aliases w:val="Ärendeförteckning"/>
    <w:basedOn w:val="TableNormal"/>
    <w:uiPriority w:val="39"/>
    <w:rsid w:val="00297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2972BA"/>
    <w:pPr>
      <w:spacing w:after="0"/>
    </w:pPr>
    <w:rPr>
      <w:szCs w:val="20"/>
    </w:rPr>
  </w:style>
  <w:style w:type="character" w:customStyle="1" w:styleId="FotnotstextChar">
    <w:name w:val="Fotnotstext Char"/>
    <w:basedOn w:val="DefaultParagraphFont"/>
    <w:link w:val="FootnoteText"/>
    <w:uiPriority w:val="99"/>
    <w:semiHidden/>
    <w:rsid w:val="002972B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2972BA"/>
    <w:rPr>
      <w:noProof w:val="0"/>
      <w:vertAlign w:val="superscript"/>
    </w:rPr>
  </w:style>
  <w:style w:type="paragraph" w:styleId="ListNumber">
    <w:name w:val="List Number"/>
    <w:basedOn w:val="Normal"/>
    <w:uiPriority w:val="6"/>
    <w:rsid w:val="002972BA"/>
    <w:pPr>
      <w:numPr>
        <w:numId w:val="36"/>
      </w:numPr>
      <w:spacing w:after="100"/>
    </w:pPr>
  </w:style>
  <w:style w:type="paragraph" w:styleId="ListNumber2">
    <w:name w:val="List Number 2"/>
    <w:basedOn w:val="Normal"/>
    <w:uiPriority w:val="6"/>
    <w:rsid w:val="002972BA"/>
    <w:pPr>
      <w:numPr>
        <w:ilvl w:val="1"/>
        <w:numId w:val="36"/>
      </w:numPr>
      <w:spacing w:after="100"/>
      <w:contextualSpacing/>
    </w:pPr>
  </w:style>
  <w:style w:type="paragraph" w:styleId="ListBullet">
    <w:name w:val="List Bullet"/>
    <w:basedOn w:val="Normal"/>
    <w:uiPriority w:val="6"/>
    <w:rsid w:val="002972BA"/>
    <w:pPr>
      <w:numPr>
        <w:numId w:val="28"/>
      </w:numPr>
      <w:spacing w:after="100"/>
      <w:contextualSpacing/>
    </w:pPr>
  </w:style>
  <w:style w:type="paragraph" w:styleId="ListBullet2">
    <w:name w:val="List Bullet 2"/>
    <w:basedOn w:val="Normal"/>
    <w:uiPriority w:val="6"/>
    <w:rsid w:val="002972BA"/>
    <w:pPr>
      <w:numPr>
        <w:ilvl w:val="1"/>
        <w:numId w:val="28"/>
      </w:numPr>
      <w:spacing w:after="100"/>
      <w:ind w:left="850" w:hanging="425"/>
      <w:contextualSpacing/>
    </w:pPr>
  </w:style>
  <w:style w:type="numbering" w:customStyle="1" w:styleId="RKNumreradlista">
    <w:name w:val="RK Numrerad lista"/>
    <w:uiPriority w:val="99"/>
    <w:rsid w:val="002972BA"/>
    <w:pPr>
      <w:numPr>
        <w:numId w:val="7"/>
      </w:numPr>
    </w:pPr>
  </w:style>
  <w:style w:type="paragraph" w:customStyle="1" w:styleId="Strecklista">
    <w:name w:val="Strecklista"/>
    <w:basedOn w:val="ListBullet"/>
    <w:uiPriority w:val="6"/>
    <w:qFormat/>
    <w:rsid w:val="002972BA"/>
    <w:pPr>
      <w:numPr>
        <w:numId w:val="34"/>
      </w:numPr>
    </w:pPr>
  </w:style>
  <w:style w:type="numbering" w:customStyle="1" w:styleId="RKPunktlista">
    <w:name w:val="RK Punktlista"/>
    <w:uiPriority w:val="99"/>
    <w:rsid w:val="002972BA"/>
    <w:pPr>
      <w:numPr>
        <w:numId w:val="14"/>
      </w:numPr>
    </w:pPr>
  </w:style>
  <w:style w:type="paragraph" w:customStyle="1" w:styleId="Strecklista2">
    <w:name w:val="Strecklista 2"/>
    <w:basedOn w:val="Strecklista"/>
    <w:uiPriority w:val="6"/>
    <w:semiHidden/>
    <w:qFormat/>
    <w:rsid w:val="002972BA"/>
    <w:pPr>
      <w:numPr>
        <w:ilvl w:val="1"/>
      </w:numPr>
    </w:pPr>
  </w:style>
  <w:style w:type="numbering" w:customStyle="1" w:styleId="Strecklistan">
    <w:name w:val="Strecklistan"/>
    <w:uiPriority w:val="99"/>
    <w:rsid w:val="002972BA"/>
    <w:pPr>
      <w:numPr>
        <w:numId w:val="18"/>
      </w:numPr>
    </w:pPr>
  </w:style>
  <w:style w:type="character" w:styleId="PlaceholderText">
    <w:name w:val="Placeholder Text"/>
    <w:basedOn w:val="DefaultParagraphFont"/>
    <w:uiPriority w:val="99"/>
    <w:semiHidden/>
    <w:rsid w:val="002972BA"/>
    <w:rPr>
      <w:noProof w:val="0"/>
      <w:color w:val="808080"/>
    </w:rPr>
  </w:style>
  <w:style w:type="paragraph" w:styleId="ListNumber3">
    <w:name w:val="List Number 3"/>
    <w:basedOn w:val="Normal"/>
    <w:uiPriority w:val="6"/>
    <w:rsid w:val="002972BA"/>
    <w:pPr>
      <w:numPr>
        <w:ilvl w:val="2"/>
        <w:numId w:val="36"/>
      </w:numPr>
      <w:spacing w:after="100"/>
      <w:contextualSpacing/>
    </w:pPr>
  </w:style>
  <w:style w:type="paragraph" w:customStyle="1" w:styleId="Strecklista3">
    <w:name w:val="Strecklista 3"/>
    <w:basedOn w:val="BodyText"/>
    <w:uiPriority w:val="6"/>
    <w:semiHidden/>
    <w:qFormat/>
    <w:rsid w:val="002972BA"/>
    <w:pPr>
      <w:numPr>
        <w:ilvl w:val="2"/>
        <w:numId w:val="34"/>
      </w:numPr>
      <w:spacing w:after="100"/>
    </w:pPr>
  </w:style>
  <w:style w:type="paragraph" w:styleId="ListBullet3">
    <w:name w:val="List Bullet 3"/>
    <w:basedOn w:val="Normal"/>
    <w:uiPriority w:val="6"/>
    <w:rsid w:val="002972BA"/>
    <w:pPr>
      <w:numPr>
        <w:ilvl w:val="2"/>
        <w:numId w:val="28"/>
      </w:numPr>
      <w:spacing w:after="100"/>
      <w:contextualSpacing/>
    </w:pPr>
  </w:style>
  <w:style w:type="paragraph" w:customStyle="1" w:styleId="Brdtextmedram">
    <w:name w:val="Brödtext med ram"/>
    <w:basedOn w:val="BodyText"/>
    <w:qFormat/>
    <w:rsid w:val="002972B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2972BA"/>
    <w:rPr>
      <w:rFonts w:ascii="Calibri" w:hAnsi="Calibri" w:cs="Calibri"/>
      <w:sz w:val="16"/>
    </w:rPr>
  </w:style>
  <w:style w:type="character" w:customStyle="1" w:styleId="DocNrChar">
    <w:name w:val="DocNr Char"/>
    <w:basedOn w:val="DefaultParagraphFont"/>
    <w:link w:val="DocNr"/>
    <w:semiHidden/>
    <w:rsid w:val="002972BA"/>
    <w:rPr>
      <w:rFonts w:ascii="Calibri" w:hAnsi="Calibri" w:cs="Calibri"/>
      <w:sz w:val="16"/>
    </w:rPr>
  </w:style>
  <w:style w:type="paragraph" w:customStyle="1" w:styleId="RKnormal">
    <w:name w:val="RKnormal"/>
    <w:basedOn w:val="Normal"/>
    <w:semiHidden/>
    <w:rsid w:val="002972BA"/>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2972BA"/>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2972BA"/>
    <w:pPr>
      <w:spacing w:after="0" w:line="240" w:lineRule="auto"/>
    </w:pPr>
  </w:style>
  <w:style w:type="character" w:customStyle="1" w:styleId="AnteckningsrubrikChar">
    <w:name w:val="Anteckningsrubrik Char"/>
    <w:basedOn w:val="DefaultParagraphFont"/>
    <w:link w:val="NoteHeading"/>
    <w:uiPriority w:val="99"/>
    <w:semiHidden/>
    <w:rsid w:val="002972BA"/>
  </w:style>
  <w:style w:type="character" w:styleId="FollowedHyperlink">
    <w:name w:val="FollowedHyperlink"/>
    <w:basedOn w:val="DefaultParagraphFont"/>
    <w:uiPriority w:val="99"/>
    <w:semiHidden/>
    <w:unhideWhenUsed/>
    <w:rsid w:val="002972BA"/>
    <w:rPr>
      <w:noProof w:val="0"/>
      <w:color w:val="954F72" w:themeColor="followedHyperlink"/>
      <w:u w:val="single"/>
    </w:rPr>
  </w:style>
  <w:style w:type="paragraph" w:styleId="Closing">
    <w:name w:val="Closing"/>
    <w:basedOn w:val="Normal"/>
    <w:link w:val="AvslutandetextChar"/>
    <w:uiPriority w:val="99"/>
    <w:semiHidden/>
    <w:unhideWhenUsed/>
    <w:rsid w:val="002972BA"/>
    <w:pPr>
      <w:spacing w:after="0" w:line="240" w:lineRule="auto"/>
      <w:ind w:left="4252"/>
    </w:pPr>
  </w:style>
  <w:style w:type="character" w:customStyle="1" w:styleId="AvslutandetextChar">
    <w:name w:val="Avslutande text Char"/>
    <w:basedOn w:val="DefaultParagraphFont"/>
    <w:link w:val="Closing"/>
    <w:uiPriority w:val="99"/>
    <w:semiHidden/>
    <w:rsid w:val="002972BA"/>
  </w:style>
  <w:style w:type="paragraph" w:styleId="EnvelopeReturn">
    <w:name w:val="envelope return"/>
    <w:basedOn w:val="Normal"/>
    <w:uiPriority w:val="99"/>
    <w:semiHidden/>
    <w:unhideWhenUsed/>
    <w:rsid w:val="002972BA"/>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2972BA"/>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2972BA"/>
    <w:rPr>
      <w:rFonts w:ascii="Segoe UI" w:hAnsi="Segoe UI" w:cs="Segoe UI"/>
      <w:sz w:val="18"/>
      <w:szCs w:val="18"/>
    </w:rPr>
  </w:style>
  <w:style w:type="character" w:styleId="Emphasis">
    <w:name w:val="Emphasis"/>
    <w:basedOn w:val="DefaultParagraphFont"/>
    <w:uiPriority w:val="20"/>
    <w:semiHidden/>
    <w:qFormat/>
    <w:rsid w:val="002972BA"/>
    <w:rPr>
      <w:i/>
      <w:iCs/>
      <w:noProof w:val="0"/>
    </w:rPr>
  </w:style>
  <w:style w:type="character" w:styleId="BookTitle">
    <w:name w:val="Book Title"/>
    <w:basedOn w:val="DefaultParagraphFont"/>
    <w:uiPriority w:val="33"/>
    <w:semiHidden/>
    <w:qFormat/>
    <w:rsid w:val="002972BA"/>
    <w:rPr>
      <w:b/>
      <w:bCs/>
      <w:i/>
      <w:iCs/>
      <w:noProof w:val="0"/>
      <w:spacing w:val="5"/>
    </w:rPr>
  </w:style>
  <w:style w:type="paragraph" w:styleId="BodyText2">
    <w:name w:val="Body Text 2"/>
    <w:basedOn w:val="Normal"/>
    <w:link w:val="Brdtext2Char"/>
    <w:uiPriority w:val="99"/>
    <w:semiHidden/>
    <w:unhideWhenUsed/>
    <w:rsid w:val="002972BA"/>
    <w:pPr>
      <w:spacing w:after="120" w:line="480" w:lineRule="auto"/>
    </w:pPr>
  </w:style>
  <w:style w:type="character" w:customStyle="1" w:styleId="Brdtext2Char">
    <w:name w:val="Brödtext 2 Char"/>
    <w:basedOn w:val="DefaultParagraphFont"/>
    <w:link w:val="BodyText2"/>
    <w:uiPriority w:val="99"/>
    <w:semiHidden/>
    <w:rsid w:val="002972BA"/>
  </w:style>
  <w:style w:type="paragraph" w:styleId="BodyText3">
    <w:name w:val="Body Text 3"/>
    <w:basedOn w:val="Normal"/>
    <w:link w:val="Brdtext3Char"/>
    <w:uiPriority w:val="99"/>
    <w:semiHidden/>
    <w:unhideWhenUsed/>
    <w:rsid w:val="002972BA"/>
    <w:pPr>
      <w:spacing w:after="120"/>
    </w:pPr>
    <w:rPr>
      <w:sz w:val="16"/>
      <w:szCs w:val="16"/>
    </w:rPr>
  </w:style>
  <w:style w:type="character" w:customStyle="1" w:styleId="Brdtext3Char">
    <w:name w:val="Brödtext 3 Char"/>
    <w:basedOn w:val="DefaultParagraphFont"/>
    <w:link w:val="BodyText3"/>
    <w:uiPriority w:val="99"/>
    <w:semiHidden/>
    <w:rsid w:val="002972BA"/>
    <w:rPr>
      <w:sz w:val="16"/>
      <w:szCs w:val="16"/>
    </w:rPr>
  </w:style>
  <w:style w:type="paragraph" w:styleId="BodyTextFirstIndent">
    <w:name w:val="Body Text First Indent"/>
    <w:basedOn w:val="BodyText"/>
    <w:link w:val="BrdtextmedfrstaindragChar"/>
    <w:uiPriority w:val="99"/>
    <w:semiHidden/>
    <w:unhideWhenUsed/>
    <w:rsid w:val="002972BA"/>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2972BA"/>
  </w:style>
  <w:style w:type="paragraph" w:styleId="BodyTextFirstIndent2">
    <w:name w:val="Body Text First Indent 2"/>
    <w:basedOn w:val="BodyTextIndent"/>
    <w:link w:val="Brdtextmedfrstaindrag2Char"/>
    <w:uiPriority w:val="99"/>
    <w:semiHidden/>
    <w:unhideWhenUsed/>
    <w:rsid w:val="002972BA"/>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2972BA"/>
  </w:style>
  <w:style w:type="paragraph" w:styleId="BodyTextIndent2">
    <w:name w:val="Body Text Indent 2"/>
    <w:basedOn w:val="Normal"/>
    <w:link w:val="Brdtextmedindrag2Char"/>
    <w:uiPriority w:val="99"/>
    <w:semiHidden/>
    <w:unhideWhenUsed/>
    <w:rsid w:val="002972BA"/>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2972BA"/>
  </w:style>
  <w:style w:type="paragraph" w:styleId="BodyTextIndent3">
    <w:name w:val="Body Text Indent 3"/>
    <w:basedOn w:val="Normal"/>
    <w:link w:val="Brdtextmedindrag3Char"/>
    <w:uiPriority w:val="99"/>
    <w:semiHidden/>
    <w:unhideWhenUsed/>
    <w:rsid w:val="002972BA"/>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2972BA"/>
    <w:rPr>
      <w:sz w:val="16"/>
      <w:szCs w:val="16"/>
    </w:rPr>
  </w:style>
  <w:style w:type="paragraph" w:styleId="Quote">
    <w:name w:val="Quote"/>
    <w:basedOn w:val="Normal"/>
    <w:next w:val="Normal"/>
    <w:link w:val="CitatChar"/>
    <w:uiPriority w:val="29"/>
    <w:semiHidden/>
    <w:qFormat/>
    <w:rsid w:val="002972BA"/>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2972BA"/>
    <w:rPr>
      <w:i/>
      <w:iCs/>
      <w:color w:val="404040" w:themeColor="text1" w:themeTint="BF"/>
    </w:rPr>
  </w:style>
  <w:style w:type="paragraph" w:styleId="TableofAuthorities">
    <w:name w:val="table of authorities"/>
    <w:basedOn w:val="Normal"/>
    <w:next w:val="Normal"/>
    <w:uiPriority w:val="99"/>
    <w:semiHidden/>
    <w:unhideWhenUsed/>
    <w:rsid w:val="002972BA"/>
    <w:pPr>
      <w:spacing w:after="0"/>
      <w:ind w:left="250" w:hanging="250"/>
    </w:pPr>
  </w:style>
  <w:style w:type="paragraph" w:styleId="TOAHeading">
    <w:name w:val="toa heading"/>
    <w:basedOn w:val="Normal"/>
    <w:next w:val="Normal"/>
    <w:uiPriority w:val="99"/>
    <w:semiHidden/>
    <w:unhideWhenUsed/>
    <w:rsid w:val="002972BA"/>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2972BA"/>
  </w:style>
  <w:style w:type="character" w:customStyle="1" w:styleId="DatumChar">
    <w:name w:val="Datum Char"/>
    <w:basedOn w:val="DefaultParagraphFont"/>
    <w:link w:val="Date"/>
    <w:uiPriority w:val="99"/>
    <w:semiHidden/>
    <w:rsid w:val="002972BA"/>
  </w:style>
  <w:style w:type="character" w:styleId="SubtleEmphasis">
    <w:name w:val="Subtle Emphasis"/>
    <w:basedOn w:val="DefaultParagraphFont"/>
    <w:uiPriority w:val="19"/>
    <w:semiHidden/>
    <w:qFormat/>
    <w:rsid w:val="002972BA"/>
    <w:rPr>
      <w:i/>
      <w:iCs/>
      <w:noProof w:val="0"/>
      <w:color w:val="404040" w:themeColor="text1" w:themeTint="BF"/>
    </w:rPr>
  </w:style>
  <w:style w:type="character" w:styleId="SubtleReference">
    <w:name w:val="Subtle Reference"/>
    <w:basedOn w:val="DefaultParagraphFont"/>
    <w:uiPriority w:val="31"/>
    <w:semiHidden/>
    <w:qFormat/>
    <w:rsid w:val="002972BA"/>
    <w:rPr>
      <w:smallCaps/>
      <w:noProof w:val="0"/>
      <w:color w:val="5A5A5A" w:themeColor="text1" w:themeTint="A5"/>
    </w:rPr>
  </w:style>
  <w:style w:type="table" w:styleId="TableSubtle1">
    <w:name w:val="Table Subtle 1"/>
    <w:basedOn w:val="TableNormal"/>
    <w:uiPriority w:val="99"/>
    <w:semiHidden/>
    <w:unhideWhenUsed/>
    <w:rsid w:val="002972BA"/>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2972BA"/>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2972BA"/>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2972BA"/>
    <w:rPr>
      <w:rFonts w:ascii="Segoe UI" w:hAnsi="Segoe UI" w:cs="Segoe UI"/>
      <w:sz w:val="16"/>
      <w:szCs w:val="16"/>
    </w:rPr>
  </w:style>
  <w:style w:type="table" w:styleId="TableElegant">
    <w:name w:val="Table Elegant"/>
    <w:basedOn w:val="TableNormal"/>
    <w:uiPriority w:val="99"/>
    <w:semiHidden/>
    <w:unhideWhenUsed/>
    <w:rsid w:val="002972B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2972BA"/>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2972BA"/>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2972B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2972BA"/>
    <w:pPr>
      <w:spacing w:after="0" w:line="240" w:lineRule="auto"/>
    </w:pPr>
  </w:style>
  <w:style w:type="character" w:customStyle="1" w:styleId="E-postsignaturChar">
    <w:name w:val="E-postsignatur Char"/>
    <w:basedOn w:val="DefaultParagraphFont"/>
    <w:link w:val="E-mailSignature"/>
    <w:uiPriority w:val="99"/>
    <w:semiHidden/>
    <w:rsid w:val="002972BA"/>
  </w:style>
  <w:style w:type="paragraph" w:styleId="TableofFigures">
    <w:name w:val="table of figures"/>
    <w:basedOn w:val="Normal"/>
    <w:next w:val="Normal"/>
    <w:uiPriority w:val="99"/>
    <w:semiHidden/>
    <w:unhideWhenUsed/>
    <w:rsid w:val="002972BA"/>
    <w:pPr>
      <w:spacing w:after="0"/>
    </w:pPr>
  </w:style>
  <w:style w:type="table" w:styleId="ColorfulList">
    <w:name w:val="Colorful List"/>
    <w:basedOn w:val="TableNormal"/>
    <w:uiPriority w:val="72"/>
    <w:semiHidden/>
    <w:unhideWhenUsed/>
    <w:rsid w:val="002972BA"/>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972BA"/>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2972BA"/>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2972BA"/>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2972BA"/>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2972BA"/>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2972BA"/>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2972BA"/>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972BA"/>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972BA"/>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972BA"/>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2972BA"/>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972BA"/>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972BA"/>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2972B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2972B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2972B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2972B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972B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2972B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2972B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2972B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2972B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2972B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2972BA"/>
    <w:rPr>
      <w:noProof w:val="0"/>
      <w:color w:val="2B579A"/>
      <w:shd w:val="clear" w:color="auto" w:fill="E6E6E6"/>
    </w:rPr>
  </w:style>
  <w:style w:type="paragraph" w:styleId="HTMLAddress">
    <w:name w:val="HTML Address"/>
    <w:basedOn w:val="Normal"/>
    <w:link w:val="HTML-adressChar"/>
    <w:uiPriority w:val="99"/>
    <w:semiHidden/>
    <w:unhideWhenUsed/>
    <w:rsid w:val="002972BA"/>
    <w:pPr>
      <w:spacing w:after="0" w:line="240" w:lineRule="auto"/>
    </w:pPr>
    <w:rPr>
      <w:i/>
      <w:iCs/>
    </w:rPr>
  </w:style>
  <w:style w:type="character" w:customStyle="1" w:styleId="HTML-adressChar">
    <w:name w:val="HTML - adress Char"/>
    <w:basedOn w:val="DefaultParagraphFont"/>
    <w:link w:val="HTMLAddress"/>
    <w:uiPriority w:val="99"/>
    <w:semiHidden/>
    <w:rsid w:val="002972BA"/>
    <w:rPr>
      <w:i/>
      <w:iCs/>
    </w:rPr>
  </w:style>
  <w:style w:type="character" w:styleId="HTMLAcronym">
    <w:name w:val="HTML Acronym"/>
    <w:basedOn w:val="DefaultParagraphFont"/>
    <w:uiPriority w:val="99"/>
    <w:semiHidden/>
    <w:unhideWhenUsed/>
    <w:rsid w:val="002972BA"/>
    <w:rPr>
      <w:noProof w:val="0"/>
    </w:rPr>
  </w:style>
  <w:style w:type="character" w:styleId="HTMLCite">
    <w:name w:val="HTML Cite"/>
    <w:basedOn w:val="DefaultParagraphFont"/>
    <w:uiPriority w:val="99"/>
    <w:semiHidden/>
    <w:unhideWhenUsed/>
    <w:rsid w:val="002972BA"/>
    <w:rPr>
      <w:i/>
      <w:iCs/>
      <w:noProof w:val="0"/>
    </w:rPr>
  </w:style>
  <w:style w:type="character" w:styleId="HTMLDefinition">
    <w:name w:val="HTML Definition"/>
    <w:basedOn w:val="DefaultParagraphFont"/>
    <w:uiPriority w:val="99"/>
    <w:semiHidden/>
    <w:unhideWhenUsed/>
    <w:rsid w:val="002972BA"/>
    <w:rPr>
      <w:i/>
      <w:iCs/>
      <w:noProof w:val="0"/>
    </w:rPr>
  </w:style>
  <w:style w:type="character" w:styleId="HTMLSample">
    <w:name w:val="HTML Sample"/>
    <w:basedOn w:val="DefaultParagraphFont"/>
    <w:uiPriority w:val="99"/>
    <w:semiHidden/>
    <w:unhideWhenUsed/>
    <w:rsid w:val="002972BA"/>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2972BA"/>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2972BA"/>
    <w:rPr>
      <w:rFonts w:ascii="Consolas" w:hAnsi="Consolas"/>
      <w:sz w:val="20"/>
      <w:szCs w:val="20"/>
    </w:rPr>
  </w:style>
  <w:style w:type="character" w:styleId="HTMLCode">
    <w:name w:val="HTML Code"/>
    <w:basedOn w:val="DefaultParagraphFont"/>
    <w:uiPriority w:val="99"/>
    <w:semiHidden/>
    <w:unhideWhenUsed/>
    <w:rsid w:val="002972BA"/>
    <w:rPr>
      <w:rFonts w:ascii="Consolas" w:hAnsi="Consolas"/>
      <w:noProof w:val="0"/>
      <w:sz w:val="20"/>
      <w:szCs w:val="20"/>
    </w:rPr>
  </w:style>
  <w:style w:type="character" w:styleId="HTMLTypewriter">
    <w:name w:val="HTML Typewriter"/>
    <w:basedOn w:val="DefaultParagraphFont"/>
    <w:uiPriority w:val="99"/>
    <w:semiHidden/>
    <w:unhideWhenUsed/>
    <w:rsid w:val="002972BA"/>
    <w:rPr>
      <w:rFonts w:ascii="Consolas" w:hAnsi="Consolas"/>
      <w:noProof w:val="0"/>
      <w:sz w:val="20"/>
      <w:szCs w:val="20"/>
    </w:rPr>
  </w:style>
  <w:style w:type="character" w:styleId="HTMLKeyboard">
    <w:name w:val="HTML Keyboard"/>
    <w:basedOn w:val="DefaultParagraphFont"/>
    <w:uiPriority w:val="99"/>
    <w:semiHidden/>
    <w:unhideWhenUsed/>
    <w:rsid w:val="002972BA"/>
    <w:rPr>
      <w:rFonts w:ascii="Consolas" w:hAnsi="Consolas"/>
      <w:noProof w:val="0"/>
      <w:sz w:val="20"/>
      <w:szCs w:val="20"/>
    </w:rPr>
  </w:style>
  <w:style w:type="character" w:styleId="HTMLVariable">
    <w:name w:val="HTML Variable"/>
    <w:basedOn w:val="DefaultParagraphFont"/>
    <w:uiPriority w:val="99"/>
    <w:semiHidden/>
    <w:unhideWhenUsed/>
    <w:rsid w:val="002972BA"/>
    <w:rPr>
      <w:i/>
      <w:iCs/>
      <w:noProof w:val="0"/>
    </w:rPr>
  </w:style>
  <w:style w:type="paragraph" w:styleId="Index1">
    <w:name w:val="index 1"/>
    <w:basedOn w:val="Normal"/>
    <w:next w:val="Normal"/>
    <w:autoRedefine/>
    <w:uiPriority w:val="99"/>
    <w:semiHidden/>
    <w:unhideWhenUsed/>
    <w:rsid w:val="002972BA"/>
    <w:pPr>
      <w:spacing w:after="0" w:line="240" w:lineRule="auto"/>
      <w:ind w:left="250" w:hanging="250"/>
    </w:pPr>
  </w:style>
  <w:style w:type="paragraph" w:styleId="Index2">
    <w:name w:val="index 2"/>
    <w:basedOn w:val="Normal"/>
    <w:next w:val="Normal"/>
    <w:autoRedefine/>
    <w:uiPriority w:val="99"/>
    <w:semiHidden/>
    <w:unhideWhenUsed/>
    <w:rsid w:val="002972BA"/>
    <w:pPr>
      <w:spacing w:after="0" w:line="240" w:lineRule="auto"/>
      <w:ind w:left="500" w:hanging="250"/>
    </w:pPr>
  </w:style>
  <w:style w:type="paragraph" w:styleId="Index3">
    <w:name w:val="index 3"/>
    <w:basedOn w:val="Normal"/>
    <w:next w:val="Normal"/>
    <w:autoRedefine/>
    <w:uiPriority w:val="99"/>
    <w:semiHidden/>
    <w:unhideWhenUsed/>
    <w:rsid w:val="002972BA"/>
    <w:pPr>
      <w:spacing w:after="0" w:line="240" w:lineRule="auto"/>
      <w:ind w:left="750" w:hanging="250"/>
    </w:pPr>
  </w:style>
  <w:style w:type="paragraph" w:styleId="Index4">
    <w:name w:val="index 4"/>
    <w:basedOn w:val="Normal"/>
    <w:next w:val="Normal"/>
    <w:autoRedefine/>
    <w:uiPriority w:val="99"/>
    <w:semiHidden/>
    <w:unhideWhenUsed/>
    <w:rsid w:val="002972BA"/>
    <w:pPr>
      <w:spacing w:after="0" w:line="240" w:lineRule="auto"/>
      <w:ind w:left="1000" w:hanging="250"/>
    </w:pPr>
  </w:style>
  <w:style w:type="paragraph" w:styleId="Index5">
    <w:name w:val="index 5"/>
    <w:basedOn w:val="Normal"/>
    <w:next w:val="Normal"/>
    <w:autoRedefine/>
    <w:uiPriority w:val="99"/>
    <w:semiHidden/>
    <w:unhideWhenUsed/>
    <w:rsid w:val="002972BA"/>
    <w:pPr>
      <w:spacing w:after="0" w:line="240" w:lineRule="auto"/>
      <w:ind w:left="1250" w:hanging="250"/>
    </w:pPr>
  </w:style>
  <w:style w:type="paragraph" w:styleId="Index6">
    <w:name w:val="index 6"/>
    <w:basedOn w:val="Normal"/>
    <w:next w:val="Normal"/>
    <w:autoRedefine/>
    <w:uiPriority w:val="99"/>
    <w:semiHidden/>
    <w:unhideWhenUsed/>
    <w:rsid w:val="002972BA"/>
    <w:pPr>
      <w:spacing w:after="0" w:line="240" w:lineRule="auto"/>
      <w:ind w:left="1500" w:hanging="250"/>
    </w:pPr>
  </w:style>
  <w:style w:type="paragraph" w:styleId="Index7">
    <w:name w:val="index 7"/>
    <w:basedOn w:val="Normal"/>
    <w:next w:val="Normal"/>
    <w:autoRedefine/>
    <w:uiPriority w:val="99"/>
    <w:semiHidden/>
    <w:unhideWhenUsed/>
    <w:rsid w:val="002972BA"/>
    <w:pPr>
      <w:spacing w:after="0" w:line="240" w:lineRule="auto"/>
      <w:ind w:left="1750" w:hanging="250"/>
    </w:pPr>
  </w:style>
  <w:style w:type="paragraph" w:styleId="Index8">
    <w:name w:val="index 8"/>
    <w:basedOn w:val="Normal"/>
    <w:next w:val="Normal"/>
    <w:autoRedefine/>
    <w:uiPriority w:val="99"/>
    <w:semiHidden/>
    <w:unhideWhenUsed/>
    <w:rsid w:val="002972BA"/>
    <w:pPr>
      <w:spacing w:after="0" w:line="240" w:lineRule="auto"/>
      <w:ind w:left="2000" w:hanging="250"/>
    </w:pPr>
  </w:style>
  <w:style w:type="paragraph" w:styleId="Index9">
    <w:name w:val="index 9"/>
    <w:basedOn w:val="Normal"/>
    <w:next w:val="Normal"/>
    <w:autoRedefine/>
    <w:uiPriority w:val="99"/>
    <w:semiHidden/>
    <w:unhideWhenUsed/>
    <w:rsid w:val="002972BA"/>
    <w:pPr>
      <w:spacing w:after="0" w:line="240" w:lineRule="auto"/>
      <w:ind w:left="2250" w:hanging="250"/>
    </w:pPr>
  </w:style>
  <w:style w:type="paragraph" w:styleId="IndexHeading">
    <w:name w:val="index heading"/>
    <w:basedOn w:val="Normal"/>
    <w:next w:val="Index1"/>
    <w:uiPriority w:val="99"/>
    <w:semiHidden/>
    <w:unhideWhenUsed/>
    <w:rsid w:val="002972BA"/>
    <w:rPr>
      <w:rFonts w:asciiTheme="majorHAnsi" w:eastAsiaTheme="majorEastAsia" w:hAnsiTheme="majorHAnsi" w:cstheme="majorBidi"/>
      <w:b/>
      <w:bCs/>
    </w:rPr>
  </w:style>
  <w:style w:type="paragraph" w:styleId="BlockText">
    <w:name w:val="Block Text"/>
    <w:basedOn w:val="Normal"/>
    <w:uiPriority w:val="99"/>
    <w:semiHidden/>
    <w:unhideWhenUsed/>
    <w:rsid w:val="002972BA"/>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2972BA"/>
    <w:pPr>
      <w:spacing w:after="0" w:line="240" w:lineRule="auto"/>
    </w:pPr>
  </w:style>
  <w:style w:type="paragraph" w:styleId="Salutation">
    <w:name w:val="Salutation"/>
    <w:basedOn w:val="Normal"/>
    <w:next w:val="Normal"/>
    <w:link w:val="InledningChar"/>
    <w:uiPriority w:val="99"/>
    <w:semiHidden/>
    <w:unhideWhenUsed/>
    <w:rsid w:val="002972BA"/>
  </w:style>
  <w:style w:type="character" w:customStyle="1" w:styleId="InledningChar">
    <w:name w:val="Inledning Char"/>
    <w:basedOn w:val="DefaultParagraphFont"/>
    <w:link w:val="Salutation"/>
    <w:uiPriority w:val="99"/>
    <w:semiHidden/>
    <w:rsid w:val="002972BA"/>
  </w:style>
  <w:style w:type="paragraph" w:styleId="TOC4">
    <w:name w:val="toc 4"/>
    <w:basedOn w:val="Normal"/>
    <w:next w:val="Normal"/>
    <w:autoRedefine/>
    <w:uiPriority w:val="39"/>
    <w:semiHidden/>
    <w:unhideWhenUsed/>
    <w:rsid w:val="002972BA"/>
    <w:pPr>
      <w:spacing w:after="100"/>
      <w:ind w:left="750"/>
    </w:pPr>
  </w:style>
  <w:style w:type="paragraph" w:styleId="TOC5">
    <w:name w:val="toc 5"/>
    <w:basedOn w:val="Normal"/>
    <w:next w:val="Normal"/>
    <w:autoRedefine/>
    <w:uiPriority w:val="39"/>
    <w:semiHidden/>
    <w:unhideWhenUsed/>
    <w:rsid w:val="002972BA"/>
    <w:pPr>
      <w:spacing w:after="100"/>
      <w:ind w:left="1000"/>
    </w:pPr>
  </w:style>
  <w:style w:type="paragraph" w:styleId="TOC6">
    <w:name w:val="toc 6"/>
    <w:basedOn w:val="Normal"/>
    <w:next w:val="Normal"/>
    <w:autoRedefine/>
    <w:uiPriority w:val="39"/>
    <w:semiHidden/>
    <w:unhideWhenUsed/>
    <w:rsid w:val="002972BA"/>
    <w:pPr>
      <w:spacing w:after="100"/>
      <w:ind w:left="1250"/>
    </w:pPr>
  </w:style>
  <w:style w:type="paragraph" w:styleId="TOC7">
    <w:name w:val="toc 7"/>
    <w:basedOn w:val="Normal"/>
    <w:next w:val="Normal"/>
    <w:autoRedefine/>
    <w:uiPriority w:val="39"/>
    <w:semiHidden/>
    <w:unhideWhenUsed/>
    <w:rsid w:val="002972BA"/>
    <w:pPr>
      <w:spacing w:after="100"/>
      <w:ind w:left="1500"/>
    </w:pPr>
  </w:style>
  <w:style w:type="paragraph" w:styleId="TOC8">
    <w:name w:val="toc 8"/>
    <w:basedOn w:val="Normal"/>
    <w:next w:val="Normal"/>
    <w:autoRedefine/>
    <w:uiPriority w:val="39"/>
    <w:semiHidden/>
    <w:unhideWhenUsed/>
    <w:rsid w:val="002972BA"/>
    <w:pPr>
      <w:spacing w:after="100"/>
      <w:ind w:left="1750"/>
    </w:pPr>
  </w:style>
  <w:style w:type="paragraph" w:styleId="TOC9">
    <w:name w:val="toc 9"/>
    <w:basedOn w:val="Normal"/>
    <w:next w:val="Normal"/>
    <w:autoRedefine/>
    <w:uiPriority w:val="39"/>
    <w:semiHidden/>
    <w:unhideWhenUsed/>
    <w:rsid w:val="002972BA"/>
    <w:pPr>
      <w:spacing w:after="100"/>
      <w:ind w:left="2000"/>
    </w:pPr>
  </w:style>
  <w:style w:type="paragraph" w:styleId="CommentText">
    <w:name w:val="annotation text"/>
    <w:basedOn w:val="Normal"/>
    <w:link w:val="KommentarerChar"/>
    <w:uiPriority w:val="99"/>
    <w:semiHidden/>
    <w:unhideWhenUsed/>
    <w:rsid w:val="002972BA"/>
    <w:pPr>
      <w:spacing w:line="240" w:lineRule="auto"/>
    </w:pPr>
    <w:rPr>
      <w:sz w:val="20"/>
      <w:szCs w:val="20"/>
    </w:rPr>
  </w:style>
  <w:style w:type="character" w:customStyle="1" w:styleId="KommentarerChar">
    <w:name w:val="Kommentarer Char"/>
    <w:basedOn w:val="DefaultParagraphFont"/>
    <w:link w:val="CommentText"/>
    <w:uiPriority w:val="99"/>
    <w:semiHidden/>
    <w:rsid w:val="002972BA"/>
    <w:rPr>
      <w:sz w:val="20"/>
      <w:szCs w:val="20"/>
    </w:rPr>
  </w:style>
  <w:style w:type="character" w:styleId="CommentReference">
    <w:name w:val="annotation reference"/>
    <w:basedOn w:val="DefaultParagraphFont"/>
    <w:uiPriority w:val="99"/>
    <w:semiHidden/>
    <w:unhideWhenUsed/>
    <w:rsid w:val="002972BA"/>
    <w:rPr>
      <w:noProof w:val="0"/>
      <w:sz w:val="16"/>
      <w:szCs w:val="16"/>
    </w:rPr>
  </w:style>
  <w:style w:type="paragraph" w:styleId="CommentSubject">
    <w:name w:val="annotation subject"/>
    <w:basedOn w:val="CommentText"/>
    <w:next w:val="CommentText"/>
    <w:link w:val="KommentarsmneChar"/>
    <w:uiPriority w:val="99"/>
    <w:semiHidden/>
    <w:unhideWhenUsed/>
    <w:rsid w:val="002972BA"/>
    <w:rPr>
      <w:b/>
      <w:bCs/>
    </w:rPr>
  </w:style>
  <w:style w:type="character" w:customStyle="1" w:styleId="KommentarsmneChar">
    <w:name w:val="Kommentarsämne Char"/>
    <w:basedOn w:val="KommentarerChar"/>
    <w:link w:val="CommentSubject"/>
    <w:uiPriority w:val="99"/>
    <w:semiHidden/>
    <w:rsid w:val="002972BA"/>
    <w:rPr>
      <w:b/>
      <w:bCs/>
      <w:sz w:val="20"/>
      <w:szCs w:val="20"/>
    </w:rPr>
  </w:style>
  <w:style w:type="paragraph" w:styleId="List">
    <w:name w:val="List"/>
    <w:basedOn w:val="Normal"/>
    <w:uiPriority w:val="99"/>
    <w:semiHidden/>
    <w:unhideWhenUsed/>
    <w:rsid w:val="002972BA"/>
    <w:pPr>
      <w:ind w:left="283" w:hanging="283"/>
      <w:contextualSpacing/>
    </w:pPr>
  </w:style>
  <w:style w:type="paragraph" w:styleId="List2">
    <w:name w:val="List 2"/>
    <w:basedOn w:val="Normal"/>
    <w:uiPriority w:val="99"/>
    <w:semiHidden/>
    <w:unhideWhenUsed/>
    <w:rsid w:val="002972BA"/>
    <w:pPr>
      <w:ind w:left="566" w:hanging="283"/>
      <w:contextualSpacing/>
    </w:pPr>
  </w:style>
  <w:style w:type="paragraph" w:styleId="List3">
    <w:name w:val="List 3"/>
    <w:basedOn w:val="Normal"/>
    <w:uiPriority w:val="99"/>
    <w:semiHidden/>
    <w:unhideWhenUsed/>
    <w:rsid w:val="002972BA"/>
    <w:pPr>
      <w:ind w:left="849" w:hanging="283"/>
      <w:contextualSpacing/>
    </w:pPr>
  </w:style>
  <w:style w:type="paragraph" w:styleId="List4">
    <w:name w:val="List 4"/>
    <w:basedOn w:val="Normal"/>
    <w:uiPriority w:val="99"/>
    <w:semiHidden/>
    <w:unhideWhenUsed/>
    <w:rsid w:val="002972BA"/>
    <w:pPr>
      <w:ind w:left="1132" w:hanging="283"/>
      <w:contextualSpacing/>
    </w:pPr>
  </w:style>
  <w:style w:type="paragraph" w:styleId="List5">
    <w:name w:val="List 5"/>
    <w:basedOn w:val="Normal"/>
    <w:uiPriority w:val="99"/>
    <w:semiHidden/>
    <w:unhideWhenUsed/>
    <w:rsid w:val="002972BA"/>
    <w:pPr>
      <w:ind w:left="1415" w:hanging="283"/>
      <w:contextualSpacing/>
    </w:pPr>
  </w:style>
  <w:style w:type="paragraph" w:styleId="ListContinue">
    <w:name w:val="List Continue"/>
    <w:basedOn w:val="Normal"/>
    <w:uiPriority w:val="99"/>
    <w:semiHidden/>
    <w:unhideWhenUsed/>
    <w:rsid w:val="002972BA"/>
    <w:pPr>
      <w:spacing w:after="120"/>
      <w:ind w:left="283"/>
      <w:contextualSpacing/>
    </w:pPr>
  </w:style>
  <w:style w:type="paragraph" w:styleId="ListContinue2">
    <w:name w:val="List Continue 2"/>
    <w:basedOn w:val="Normal"/>
    <w:uiPriority w:val="99"/>
    <w:semiHidden/>
    <w:unhideWhenUsed/>
    <w:rsid w:val="002972BA"/>
    <w:pPr>
      <w:spacing w:after="120"/>
      <w:ind w:left="566"/>
      <w:contextualSpacing/>
    </w:pPr>
  </w:style>
  <w:style w:type="paragraph" w:styleId="ListContinue3">
    <w:name w:val="List Continue 3"/>
    <w:basedOn w:val="Normal"/>
    <w:uiPriority w:val="99"/>
    <w:semiHidden/>
    <w:unhideWhenUsed/>
    <w:rsid w:val="002972BA"/>
    <w:pPr>
      <w:spacing w:after="120"/>
      <w:ind w:left="849"/>
      <w:contextualSpacing/>
    </w:pPr>
  </w:style>
  <w:style w:type="paragraph" w:styleId="ListContinue4">
    <w:name w:val="List Continue 4"/>
    <w:basedOn w:val="Normal"/>
    <w:uiPriority w:val="99"/>
    <w:semiHidden/>
    <w:unhideWhenUsed/>
    <w:rsid w:val="002972BA"/>
    <w:pPr>
      <w:spacing w:after="120"/>
      <w:ind w:left="1132"/>
      <w:contextualSpacing/>
    </w:pPr>
  </w:style>
  <w:style w:type="paragraph" w:styleId="ListContinue5">
    <w:name w:val="List Continue 5"/>
    <w:basedOn w:val="Normal"/>
    <w:uiPriority w:val="99"/>
    <w:semiHidden/>
    <w:unhideWhenUsed/>
    <w:rsid w:val="002972BA"/>
    <w:pPr>
      <w:spacing w:after="120"/>
      <w:ind w:left="1415"/>
      <w:contextualSpacing/>
    </w:pPr>
  </w:style>
  <w:style w:type="paragraph" w:styleId="ListParagraph">
    <w:name w:val="List Paragraph"/>
    <w:basedOn w:val="Normal"/>
    <w:uiPriority w:val="34"/>
    <w:semiHidden/>
    <w:qFormat/>
    <w:rsid w:val="002972BA"/>
    <w:pPr>
      <w:ind w:left="720"/>
      <w:contextualSpacing/>
    </w:pPr>
  </w:style>
  <w:style w:type="table" w:customStyle="1" w:styleId="ListTable1Light">
    <w:name w:val="List Table 1 Light"/>
    <w:basedOn w:val="TableNormal"/>
    <w:uiPriority w:val="46"/>
    <w:rsid w:val="002972B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2972BA"/>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2972BA"/>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2972BA"/>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2972BA"/>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2972BA"/>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2972BA"/>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2972B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2972BA"/>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2972BA"/>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2972BA"/>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2972BA"/>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2972BA"/>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2972BA"/>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2972B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2972BA"/>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2972BA"/>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2972BA"/>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2972BA"/>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2972BA"/>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2972BA"/>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2972B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2972BA"/>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2972BA"/>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2972BA"/>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2972BA"/>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2972BA"/>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2972BA"/>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2972BA"/>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2972BA"/>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2972BA"/>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2972BA"/>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2972BA"/>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2972BA"/>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2972BA"/>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2972B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2972BA"/>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2972BA"/>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2972BA"/>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2972BA"/>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2972BA"/>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2972BA"/>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2972BA"/>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2972BA"/>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2972BA"/>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2972BA"/>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2972BA"/>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2972BA"/>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2972BA"/>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2972BA"/>
  </w:style>
  <w:style w:type="table" w:styleId="LightList">
    <w:name w:val="Light List"/>
    <w:basedOn w:val="TableNormal"/>
    <w:uiPriority w:val="61"/>
    <w:semiHidden/>
    <w:unhideWhenUsed/>
    <w:rsid w:val="002972B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972BA"/>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2972BA"/>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2972BA"/>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2972BA"/>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2972BA"/>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2972BA"/>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2972B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972BA"/>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2972BA"/>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2972BA"/>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2972BA"/>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2972BA"/>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2972BA"/>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2972B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972BA"/>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2972BA"/>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2972BA"/>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2972BA"/>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2972BA"/>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2972BA"/>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2972B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2972BA"/>
    <w:rPr>
      <w:rFonts w:ascii="Consolas" w:hAnsi="Consolas"/>
      <w:sz w:val="20"/>
      <w:szCs w:val="20"/>
    </w:rPr>
  </w:style>
  <w:style w:type="paragraph" w:styleId="MessageHeader">
    <w:name w:val="Message Header"/>
    <w:basedOn w:val="Normal"/>
    <w:link w:val="MeddelanderubrikChar"/>
    <w:uiPriority w:val="99"/>
    <w:semiHidden/>
    <w:unhideWhenUsed/>
    <w:rsid w:val="002972B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2972BA"/>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2972B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972BA"/>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2972BA"/>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2972BA"/>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2972BA"/>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2972BA"/>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2972BA"/>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2972B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972B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972B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972B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972B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972B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972B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972B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972BA"/>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972BA"/>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972BA"/>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972BA"/>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972BA"/>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972BA"/>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972B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972B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972B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972B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972B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972B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972B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2972B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972BA"/>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2972BA"/>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2972BA"/>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2972BA"/>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2972BA"/>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2972BA"/>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2972B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972B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972B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972B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972B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972B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972B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972B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972B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2972B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2972B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2972B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2972B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2972B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2972BA"/>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2972BA"/>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972BA"/>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2972BA"/>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2972BA"/>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2972BA"/>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2972BA"/>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2972BA"/>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2972BA"/>
    <w:rPr>
      <w:rFonts w:ascii="Times New Roman" w:hAnsi="Times New Roman" w:cs="Times New Roman"/>
      <w:sz w:val="24"/>
      <w:szCs w:val="24"/>
    </w:rPr>
  </w:style>
  <w:style w:type="paragraph" w:styleId="NormalIndent">
    <w:name w:val="Normal Indent"/>
    <w:basedOn w:val="Normal"/>
    <w:uiPriority w:val="99"/>
    <w:semiHidden/>
    <w:unhideWhenUsed/>
    <w:rsid w:val="002972BA"/>
    <w:pPr>
      <w:ind w:left="1304"/>
    </w:pPr>
  </w:style>
  <w:style w:type="paragraph" w:styleId="ListNumber4">
    <w:name w:val="List Number 4"/>
    <w:basedOn w:val="Normal"/>
    <w:uiPriority w:val="99"/>
    <w:semiHidden/>
    <w:unhideWhenUsed/>
    <w:rsid w:val="002972BA"/>
    <w:pPr>
      <w:numPr>
        <w:numId w:val="40"/>
      </w:numPr>
      <w:contextualSpacing/>
    </w:pPr>
  </w:style>
  <w:style w:type="paragraph" w:styleId="ListNumber5">
    <w:name w:val="List Number 5"/>
    <w:basedOn w:val="Normal"/>
    <w:uiPriority w:val="99"/>
    <w:semiHidden/>
    <w:unhideWhenUsed/>
    <w:rsid w:val="002972BA"/>
    <w:pPr>
      <w:numPr>
        <w:numId w:val="41"/>
      </w:numPr>
      <w:contextualSpacing/>
    </w:pPr>
  </w:style>
  <w:style w:type="character" w:customStyle="1" w:styleId="Mention">
    <w:name w:val="Mention"/>
    <w:basedOn w:val="DefaultParagraphFont"/>
    <w:uiPriority w:val="99"/>
    <w:semiHidden/>
    <w:unhideWhenUsed/>
    <w:rsid w:val="002972BA"/>
    <w:rPr>
      <w:noProof w:val="0"/>
      <w:color w:val="2B579A"/>
      <w:shd w:val="clear" w:color="auto" w:fill="E6E6E6"/>
    </w:rPr>
  </w:style>
  <w:style w:type="table" w:customStyle="1" w:styleId="PlainTable1">
    <w:name w:val="Plain Table 1"/>
    <w:basedOn w:val="TableNormal"/>
    <w:uiPriority w:val="41"/>
    <w:rsid w:val="002972B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2972B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2972B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2972B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2972B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2972BA"/>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2972BA"/>
    <w:rPr>
      <w:rFonts w:ascii="Consolas" w:hAnsi="Consolas"/>
      <w:sz w:val="21"/>
      <w:szCs w:val="21"/>
    </w:rPr>
  </w:style>
  <w:style w:type="character" w:customStyle="1" w:styleId="UnresolvedMention">
    <w:name w:val="Unresolved Mention"/>
    <w:basedOn w:val="DefaultParagraphFont"/>
    <w:uiPriority w:val="99"/>
    <w:semiHidden/>
    <w:unhideWhenUsed/>
    <w:rsid w:val="002972BA"/>
    <w:rPr>
      <w:noProof w:val="0"/>
      <w:color w:val="808080"/>
      <w:shd w:val="clear" w:color="auto" w:fill="E6E6E6"/>
    </w:rPr>
  </w:style>
  <w:style w:type="table" w:styleId="TableProfessional">
    <w:name w:val="Table Professional"/>
    <w:basedOn w:val="TableNormal"/>
    <w:uiPriority w:val="99"/>
    <w:semiHidden/>
    <w:unhideWhenUsed/>
    <w:rsid w:val="002972B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2972BA"/>
    <w:pPr>
      <w:numPr>
        <w:numId w:val="42"/>
      </w:numPr>
      <w:contextualSpacing/>
    </w:pPr>
  </w:style>
  <w:style w:type="paragraph" w:styleId="ListBullet5">
    <w:name w:val="List Bullet 5"/>
    <w:basedOn w:val="Normal"/>
    <w:uiPriority w:val="99"/>
    <w:semiHidden/>
    <w:unhideWhenUsed/>
    <w:rsid w:val="002972BA"/>
    <w:pPr>
      <w:numPr>
        <w:numId w:val="43"/>
      </w:numPr>
      <w:contextualSpacing/>
    </w:pPr>
  </w:style>
  <w:style w:type="character" w:styleId="LineNumber">
    <w:name w:val="line number"/>
    <w:basedOn w:val="DefaultParagraphFont"/>
    <w:uiPriority w:val="99"/>
    <w:semiHidden/>
    <w:unhideWhenUsed/>
    <w:rsid w:val="002972BA"/>
    <w:rPr>
      <w:noProof w:val="0"/>
    </w:rPr>
  </w:style>
  <w:style w:type="character" w:customStyle="1" w:styleId="Rubrik6Char">
    <w:name w:val="Rubrik 6 Char"/>
    <w:basedOn w:val="DefaultParagraphFont"/>
    <w:link w:val="Heading6"/>
    <w:uiPriority w:val="9"/>
    <w:semiHidden/>
    <w:rsid w:val="002972BA"/>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2972BA"/>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2972BA"/>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2972BA"/>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2972B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2972BA"/>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2972BA"/>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2972BA"/>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2972BA"/>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2972BA"/>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2972BA"/>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2972B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2972BA"/>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2972BA"/>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2972BA"/>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2972BA"/>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2972BA"/>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2972BA"/>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2972B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2972BA"/>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2972BA"/>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2972BA"/>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2972BA"/>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2972BA"/>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2972BA"/>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2972B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2972BA"/>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2972BA"/>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2972BA"/>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2972BA"/>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2972BA"/>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2972BA"/>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2972B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2972B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2972B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2972B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2972B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2972B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2972B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2972B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2972BA"/>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2972BA"/>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2972BA"/>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2972BA"/>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2972BA"/>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2972BA"/>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2972B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2972BA"/>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2972BA"/>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2972BA"/>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2972BA"/>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2972BA"/>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2972BA"/>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2972BA"/>
    <w:pPr>
      <w:spacing w:after="0" w:line="240" w:lineRule="auto"/>
      <w:ind w:left="4252"/>
    </w:pPr>
  </w:style>
  <w:style w:type="character" w:customStyle="1" w:styleId="SignaturChar">
    <w:name w:val="Signatur Char"/>
    <w:basedOn w:val="DefaultParagraphFont"/>
    <w:link w:val="Signature"/>
    <w:uiPriority w:val="99"/>
    <w:semiHidden/>
    <w:rsid w:val="002972BA"/>
  </w:style>
  <w:style w:type="character" w:styleId="EndnoteReference">
    <w:name w:val="endnote reference"/>
    <w:basedOn w:val="DefaultParagraphFont"/>
    <w:uiPriority w:val="99"/>
    <w:semiHidden/>
    <w:unhideWhenUsed/>
    <w:rsid w:val="002972BA"/>
    <w:rPr>
      <w:noProof w:val="0"/>
      <w:vertAlign w:val="superscript"/>
    </w:rPr>
  </w:style>
  <w:style w:type="paragraph" w:styleId="EndnoteText">
    <w:name w:val="endnote text"/>
    <w:basedOn w:val="Normal"/>
    <w:link w:val="SlutnotstextChar"/>
    <w:uiPriority w:val="99"/>
    <w:semiHidden/>
    <w:unhideWhenUsed/>
    <w:rsid w:val="002972BA"/>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2972BA"/>
    <w:rPr>
      <w:sz w:val="20"/>
      <w:szCs w:val="20"/>
    </w:rPr>
  </w:style>
  <w:style w:type="character" w:customStyle="1" w:styleId="SmartHyperlink">
    <w:name w:val="Smart Hyperlink"/>
    <w:basedOn w:val="DefaultParagraphFont"/>
    <w:uiPriority w:val="99"/>
    <w:semiHidden/>
    <w:unhideWhenUsed/>
    <w:rsid w:val="002972BA"/>
    <w:rPr>
      <w:noProof w:val="0"/>
      <w:u w:val="dotted"/>
    </w:rPr>
  </w:style>
  <w:style w:type="table" w:styleId="TableClassic1">
    <w:name w:val="Table Classic 1"/>
    <w:basedOn w:val="TableNormal"/>
    <w:uiPriority w:val="99"/>
    <w:semiHidden/>
    <w:unhideWhenUsed/>
    <w:rsid w:val="002972B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2972B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2972B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2972B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2972BA"/>
    <w:rPr>
      <w:b/>
      <w:bCs/>
      <w:noProof w:val="0"/>
    </w:rPr>
  </w:style>
  <w:style w:type="character" w:styleId="IntenseEmphasis">
    <w:name w:val="Intense Emphasis"/>
    <w:basedOn w:val="DefaultParagraphFont"/>
    <w:uiPriority w:val="21"/>
    <w:semiHidden/>
    <w:qFormat/>
    <w:rsid w:val="002972BA"/>
    <w:rPr>
      <w:i/>
      <w:iCs/>
      <w:noProof w:val="0"/>
      <w:color w:val="1A3050" w:themeColor="accent1"/>
    </w:rPr>
  </w:style>
  <w:style w:type="character" w:styleId="IntenseReference">
    <w:name w:val="Intense Reference"/>
    <w:basedOn w:val="DefaultParagraphFont"/>
    <w:uiPriority w:val="32"/>
    <w:semiHidden/>
    <w:qFormat/>
    <w:rsid w:val="002972BA"/>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2972BA"/>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2972BA"/>
    <w:rPr>
      <w:i/>
      <w:iCs/>
      <w:color w:val="1A3050" w:themeColor="accent1"/>
    </w:rPr>
  </w:style>
  <w:style w:type="table" w:styleId="Table3Deffects1">
    <w:name w:val="Table 3D effects 1"/>
    <w:basedOn w:val="TableNormal"/>
    <w:uiPriority w:val="99"/>
    <w:semiHidden/>
    <w:unhideWhenUsed/>
    <w:rsid w:val="002972BA"/>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2972BA"/>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2972BA"/>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2972B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2972BA"/>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2972B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2972BA"/>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972B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2972B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2972BA"/>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2972B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2972B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2972B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2972B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2972B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2972B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2972B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2972BA"/>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2972B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2972B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2972B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2972B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2972B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2972B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2972B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297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2972BA"/>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2972BA"/>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2972B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2972B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2972B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52125F102D045128596DD7638E23DE4"/>
        <w:category>
          <w:name w:val="Allmänt"/>
          <w:gallery w:val="placeholder"/>
        </w:category>
        <w:types>
          <w:type w:val="bbPlcHdr"/>
        </w:types>
        <w:behaviors>
          <w:behavior w:val="content"/>
        </w:behaviors>
        <w:guid w:val="{8DC6FC33-4AE9-4D39-B2EE-C54B2EEE506A}"/>
      </w:docPartPr>
      <w:docPartBody>
        <w:p w:rsidR="009303CE" w:rsidP="00EE52C7">
          <w:pPr>
            <w:pStyle w:val="052125F102D045128596DD7638E23DE4"/>
          </w:pPr>
          <w:r>
            <w:rPr>
              <w:rStyle w:val="PlaceholderText"/>
            </w:rPr>
            <w:t xml:space="preserve"> </w:t>
          </w:r>
        </w:p>
      </w:docPartBody>
    </w:docPart>
    <w:docPart>
      <w:docPartPr>
        <w:name w:val="E864BDE2812141A4B541D3539A8CF286"/>
        <w:category>
          <w:name w:val="Allmänt"/>
          <w:gallery w:val="placeholder"/>
        </w:category>
        <w:types>
          <w:type w:val="bbPlcHdr"/>
        </w:types>
        <w:behaviors>
          <w:behavior w:val="content"/>
        </w:behaviors>
        <w:guid w:val="{8A76890E-C35F-4AF6-A75E-DC44D863A47E}"/>
      </w:docPartPr>
      <w:docPartBody>
        <w:p w:rsidR="009303CE" w:rsidP="00EE52C7">
          <w:pPr>
            <w:pStyle w:val="E864BDE2812141A4B541D3539A8CF2861"/>
          </w:pPr>
          <w:r>
            <w:rPr>
              <w:rStyle w:val="PlaceholderText"/>
            </w:rPr>
            <w:t xml:space="preserve"> </w:t>
          </w:r>
        </w:p>
      </w:docPartBody>
    </w:docPart>
    <w:docPart>
      <w:docPartPr>
        <w:name w:val="EF9BA270011B4071B120DD19FD812A53"/>
        <w:category>
          <w:name w:val="Allmänt"/>
          <w:gallery w:val="placeholder"/>
        </w:category>
        <w:types>
          <w:type w:val="bbPlcHdr"/>
        </w:types>
        <w:behaviors>
          <w:behavior w:val="content"/>
        </w:behaviors>
        <w:guid w:val="{0ED7B24C-DF01-4AD8-B565-E030AC7EDCA9}"/>
      </w:docPartPr>
      <w:docPartBody>
        <w:p w:rsidR="009303CE" w:rsidP="00EE52C7">
          <w:pPr>
            <w:pStyle w:val="EF9BA270011B4071B120DD19FD812A531"/>
          </w:pPr>
          <w:r>
            <w:rPr>
              <w:rStyle w:val="PlaceholderText"/>
            </w:rPr>
            <w:t xml:space="preserve"> </w:t>
          </w:r>
        </w:p>
      </w:docPartBody>
    </w:docPart>
    <w:docPart>
      <w:docPartPr>
        <w:name w:val="8F2B4D2A0E9C47E2958A60FF9F5E632A"/>
        <w:category>
          <w:name w:val="Allmänt"/>
          <w:gallery w:val="placeholder"/>
        </w:category>
        <w:types>
          <w:type w:val="bbPlcHdr"/>
        </w:types>
        <w:behaviors>
          <w:behavior w:val="content"/>
        </w:behaviors>
        <w:guid w:val="{F2C5A8C1-E141-4F60-A910-F385F242F0B8}"/>
      </w:docPartPr>
      <w:docPartBody>
        <w:p w:rsidR="009303CE" w:rsidP="00EE52C7">
          <w:pPr>
            <w:pStyle w:val="8F2B4D2A0E9C47E2958A60FF9F5E632A"/>
          </w:pPr>
          <w:r>
            <w:rPr>
              <w:rStyle w:val="PlaceholderText"/>
            </w:rPr>
            <w:t xml:space="preserve"> </w:t>
          </w:r>
        </w:p>
      </w:docPartBody>
    </w:docPart>
    <w:docPart>
      <w:docPartPr>
        <w:name w:val="617687584EEB41718089B082BDAB169C"/>
        <w:category>
          <w:name w:val="Allmänt"/>
          <w:gallery w:val="placeholder"/>
        </w:category>
        <w:types>
          <w:type w:val="bbPlcHdr"/>
        </w:types>
        <w:behaviors>
          <w:behavior w:val="content"/>
        </w:behaviors>
        <w:guid w:val="{666EC1C8-EE58-425E-883D-BAEE5931D5D1}"/>
      </w:docPartPr>
      <w:docPartBody>
        <w:p w:rsidR="009303CE" w:rsidP="00EE52C7">
          <w:pPr>
            <w:pStyle w:val="617687584EEB41718089B082BDAB169C"/>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52C7"/>
    <w:rPr>
      <w:noProof w:val="0"/>
      <w:color w:val="808080"/>
    </w:rPr>
  </w:style>
  <w:style w:type="paragraph" w:customStyle="1" w:styleId="052125F102D045128596DD7638E23DE4">
    <w:name w:val="052125F102D045128596DD7638E23DE4"/>
    <w:rsid w:val="00EE52C7"/>
  </w:style>
  <w:style w:type="paragraph" w:customStyle="1" w:styleId="8F2B4D2A0E9C47E2958A60FF9F5E632A">
    <w:name w:val="8F2B4D2A0E9C47E2958A60FF9F5E632A"/>
    <w:rsid w:val="00EE52C7"/>
  </w:style>
  <w:style w:type="paragraph" w:customStyle="1" w:styleId="E864BDE2812141A4B541D3539A8CF2861">
    <w:name w:val="E864BDE2812141A4B541D3539A8CF2861"/>
    <w:rsid w:val="00EE52C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F9BA270011B4071B120DD19FD812A531">
    <w:name w:val="EF9BA270011B4071B120DD19FD812A531"/>
    <w:rsid w:val="00EE52C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17687584EEB41718089B082BDAB169C">
    <w:name w:val="617687584EEB41718089B082BDAB169C"/>
    <w:rsid w:val="00EE52C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2022-02-09T00:00:00</HeaderDate>
    <Office/>
    <Dnr>N2022/00221 </Dnr>
    <ParagrafNr/>
    <DocumentTitle/>
    <VisitingAddress/>
    <Extra1/>
    <Extra2/>
    <Extra3>Alexandra Anstrell</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6aa3c9fd-5591-40df-b131-1a245380d1e6</RD_Svarsid>
  </documentManagement>
</p:properties>
</file>

<file path=customXml/itemProps1.xml><?xml version="1.0" encoding="utf-8"?>
<ds:datastoreItem xmlns:ds="http://schemas.openxmlformats.org/officeDocument/2006/customXml" ds:itemID="{AA995489-94D6-4E8A-8F8F-0088DF967F25}"/>
</file>

<file path=customXml/itemProps2.xml><?xml version="1.0" encoding="utf-8"?>
<ds:datastoreItem xmlns:ds="http://schemas.openxmlformats.org/officeDocument/2006/customXml" ds:itemID="{E3F8B5AA-EBE4-49CC-B0D1-A9E1ABDC3D19}"/>
</file>

<file path=customXml/itemProps3.xml><?xml version="1.0" encoding="utf-8"?>
<ds:datastoreItem xmlns:ds="http://schemas.openxmlformats.org/officeDocument/2006/customXml" ds:itemID="{BBF63D94-45F0-4318-A3F8-72DE814B731E}"/>
</file>

<file path=customXml/itemProps4.xml><?xml version="1.0" encoding="utf-8"?>
<ds:datastoreItem xmlns:ds="http://schemas.openxmlformats.org/officeDocument/2006/customXml" ds:itemID="{CDC4D61B-61A0-45D8-99B3-F6B30C05170D}"/>
</file>

<file path=customXml/itemProps5.xml><?xml version="1.0" encoding="utf-8"?>
<ds:datastoreItem xmlns:ds="http://schemas.openxmlformats.org/officeDocument/2006/customXml" ds:itemID="{4F59DEF0-05F0-4B69-9C69-0F19AD5B2CD5}"/>
</file>

<file path=docProps/app.xml><?xml version="1.0" encoding="utf-8"?>
<Properties xmlns="http://schemas.openxmlformats.org/officeDocument/2006/extended-properties" xmlns:vt="http://schemas.openxmlformats.org/officeDocument/2006/docPropsVTypes">
  <Template>RK Basmall</Template>
  <TotalTime>0</TotalTime>
  <Pages>1</Pages>
  <Words>256</Words>
  <Characters>1361</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Möjligheter att inventera nyckelbiotoper.docx</dc:title>
  <cp:revision>5</cp:revision>
  <dcterms:created xsi:type="dcterms:W3CDTF">2022-02-07T15:23:00Z</dcterms:created>
  <dcterms:modified xsi:type="dcterms:W3CDTF">2022-02-08T07:24:00Z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b48edec6-59ff-4def-9dde-4b2e85623a24</vt:lpwstr>
  </property>
</Properties>
</file>