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620A6" w14:textId="4A4DC260" w:rsidR="00C92578" w:rsidRDefault="00C92578" w:rsidP="00DA0661">
      <w:pPr>
        <w:pStyle w:val="Rubrik"/>
      </w:pPr>
      <w:bookmarkStart w:id="0" w:name="Start"/>
      <w:bookmarkEnd w:id="0"/>
      <w:r>
        <w:t>Svar på fråga 20</w:t>
      </w:r>
      <w:r w:rsidRPr="00C92578">
        <w:t>2</w:t>
      </w:r>
      <w:r>
        <w:t>0</w:t>
      </w:r>
      <w:r w:rsidRPr="00C92578">
        <w:t xml:space="preserve">/21:2716 </w:t>
      </w:r>
      <w:r>
        <w:t xml:space="preserve">av </w:t>
      </w:r>
      <w:sdt>
        <w:sdtPr>
          <w:alias w:val="Frågeställare"/>
          <w:tag w:val="delete"/>
          <w:id w:val="-211816850"/>
          <w:placeholder>
            <w:docPart w:val="FC02B141554243BF9697C0054F269FB3"/>
          </w:placeholder>
          <w:dataBinding w:prefixMappings="xmlns:ns0='http://lp/documentinfo/RK' " w:xpath="/ns0:DocumentInfo[1]/ns0:BaseInfo[1]/ns0:Extra3[1]" w:storeItemID="{FEEDDFC1-37B3-4C22-83C0-94DD07D152F5}"/>
          <w:text/>
        </w:sdtPr>
        <w:sdtEndPr/>
        <w:sdtContent>
          <w:r w:rsidRPr="00C92578">
            <w:t>Jonas Andersson i Linghem</w:t>
          </w:r>
        </w:sdtContent>
      </w:sdt>
      <w:r>
        <w:t xml:space="preserve"> (</w:t>
      </w:r>
      <w:sdt>
        <w:sdtPr>
          <w:alias w:val="Parti"/>
          <w:tag w:val="Parti_delete"/>
          <w:id w:val="1620417071"/>
          <w:placeholder>
            <w:docPart w:val="F79F847B5359430C96C29EFEC7910B31"/>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SD</w:t>
          </w:r>
        </w:sdtContent>
      </w:sdt>
      <w:r>
        <w:t xml:space="preserve">) </w:t>
      </w:r>
      <w:r w:rsidRPr="00C92578">
        <w:t>Islamism i regeringens demokratifirande</w:t>
      </w:r>
    </w:p>
    <w:p w14:paraId="5DA33FA4" w14:textId="30115482" w:rsidR="005872AB" w:rsidRDefault="00153779" w:rsidP="002749F7">
      <w:pPr>
        <w:pStyle w:val="Brdtext"/>
      </w:pPr>
      <w:sdt>
        <w:sdtPr>
          <w:alias w:val="Frågeställare"/>
          <w:tag w:val="delete"/>
          <w:id w:val="-1635256365"/>
          <w:placeholder>
            <w:docPart w:val="04941C0BFA01416BA205043ABCD46F6D"/>
          </w:placeholder>
          <w:dataBinding w:prefixMappings="xmlns:ns0='http://lp/documentinfo/RK' " w:xpath="/ns0:DocumentInfo[1]/ns0:BaseInfo[1]/ns0:Extra3[1]" w:storeItemID="{FEEDDFC1-37B3-4C22-83C0-94DD07D152F5}"/>
          <w:text/>
        </w:sdtPr>
        <w:sdtEndPr/>
        <w:sdtContent>
          <w:r w:rsidR="00C92578">
            <w:t>Jonas Andersson i Linghem</w:t>
          </w:r>
        </w:sdtContent>
      </w:sdt>
      <w:r w:rsidR="00C92578">
        <w:t xml:space="preserve"> har frågat mig vilka åtgärder jag vidtar för att demokratifirandet inte ska bidra till att legitimera islamism i det svenska samhället.</w:t>
      </w:r>
    </w:p>
    <w:p w14:paraId="527AA344" w14:textId="36B51CF6" w:rsidR="00623E17" w:rsidRDefault="00F0019D" w:rsidP="002749F7">
      <w:pPr>
        <w:pStyle w:val="Brdtext"/>
      </w:pPr>
      <w:r>
        <w:t>Den 9 april i år skrev</w:t>
      </w:r>
      <w:r w:rsidR="006F70A1">
        <w:t xml:space="preserve"> </w:t>
      </w:r>
      <w:r w:rsidR="006F70A1" w:rsidRPr="00287557">
        <w:t>Förenade Islamiska Föreningar i Sverige</w:t>
      </w:r>
      <w:r>
        <w:t xml:space="preserve"> </w:t>
      </w:r>
      <w:r w:rsidR="006F70A1">
        <w:t>(</w:t>
      </w:r>
      <w:r w:rsidR="00945BA1">
        <w:t>FIFS</w:t>
      </w:r>
      <w:r w:rsidR="006F70A1">
        <w:t>)</w:t>
      </w:r>
      <w:r w:rsidR="00945BA1">
        <w:t xml:space="preserve"> </w:t>
      </w:r>
      <w:r>
        <w:t xml:space="preserve">under </w:t>
      </w:r>
      <w:r w:rsidR="00945BA1">
        <w:t>Kommittén Demokratin</w:t>
      </w:r>
      <w:r w:rsidR="00623E17">
        <w:t xml:space="preserve"> 100 års deklaration för en stark demokrati och blev därmed en av cirka 160 </w:t>
      </w:r>
      <w:r w:rsidR="00623E17" w:rsidRPr="00623E17">
        <w:t xml:space="preserve">myndigheter, kommuner, regioner, organisationer, föreningar, stiftelser och företag </w:t>
      </w:r>
      <w:r w:rsidR="00623E17">
        <w:t>som ställer sig bakom ett antal viktiga demokratiska strävanden och principer.</w:t>
      </w:r>
      <w:r w:rsidR="00AC0E23">
        <w:t xml:space="preserve"> </w:t>
      </w:r>
      <w:r w:rsidR="006F70A1" w:rsidRPr="00287557">
        <w:t>FIFS</w:t>
      </w:r>
      <w:r w:rsidR="006F70A1">
        <w:t xml:space="preserve"> är en riksorganisation för 52 muslimska församlingar runt om i Sverige. Organisationen grundades 1974 och är ett s</w:t>
      </w:r>
      <w:r w:rsidR="006F70A1" w:rsidRPr="00287557">
        <w:t>tatsbidragsberättiga</w:t>
      </w:r>
      <w:r w:rsidR="006F70A1">
        <w:t>t s</w:t>
      </w:r>
      <w:r w:rsidR="006F70A1" w:rsidRPr="00287557">
        <w:t>amverkansorgan</w:t>
      </w:r>
      <w:r w:rsidR="006F70A1">
        <w:t>.</w:t>
      </w:r>
    </w:p>
    <w:p w14:paraId="3E314313" w14:textId="77777777" w:rsidR="00F90A9D" w:rsidRDefault="00F90A9D" w:rsidP="00F90A9D">
      <w:pPr>
        <w:pStyle w:val="Brdtext"/>
      </w:pPr>
      <w:r>
        <w:t xml:space="preserve">Alla aktörer som undertecknar deklarationen tar ställning för människors lika värde, de grundläggande fri- och rättigheterna och rättsstatens principer och tar avstånd från diskriminering, extremism, främlingsfientlighet, korruption och rasism. </w:t>
      </w:r>
    </w:p>
    <w:p w14:paraId="02E70B65" w14:textId="16E2491C" w:rsidR="00F90A9D" w:rsidRDefault="00F90A9D" w:rsidP="00F90A9D">
      <w:pPr>
        <w:pStyle w:val="Brdtext"/>
      </w:pPr>
      <w:r>
        <w:t xml:space="preserve">Vidare </w:t>
      </w:r>
      <w:r w:rsidR="00464ED4">
        <w:t xml:space="preserve">åtar sig </w:t>
      </w:r>
      <w:r>
        <w:t xml:space="preserve">alla aktörer som undertecknar deklarationen </w:t>
      </w:r>
      <w:r w:rsidR="00464ED4">
        <w:t xml:space="preserve">att </w:t>
      </w:r>
      <w:r>
        <w:t>bidra till att demokratin står sig stark genom att verka för att fler får en god kunskap och medvetenhet om det demokratiska systemet, arbeta för att fler deltar aktivt och står upp för demokratin, och bidra till ett samtalsklimat som kännetecknas av öppenhet och respekt.</w:t>
      </w:r>
    </w:p>
    <w:p w14:paraId="536391A1" w14:textId="2215D4B7" w:rsidR="00F372F2" w:rsidRDefault="00F372F2" w:rsidP="0041133D">
      <w:pPr>
        <w:pStyle w:val="Brdtext"/>
      </w:pPr>
      <w:r>
        <w:t xml:space="preserve">Att skriva under demokratideklarationen </w:t>
      </w:r>
      <w:r w:rsidRPr="00F372F2">
        <w:t>ska ses som ett frivilligt åtagande av respektive aktör</w:t>
      </w:r>
      <w:r w:rsidR="009923F9">
        <w:t>. Deklarationen</w:t>
      </w:r>
      <w:r w:rsidRPr="00F372F2">
        <w:t xml:space="preserve"> är inget juridiskt bindande avtal</w:t>
      </w:r>
      <w:r w:rsidR="00CC47DF">
        <w:t xml:space="preserve"> och det finns </w:t>
      </w:r>
      <w:r w:rsidR="001B42A6">
        <w:t xml:space="preserve">inte </w:t>
      </w:r>
      <w:r w:rsidR="0063788E">
        <w:t xml:space="preserve">någon </w:t>
      </w:r>
      <w:r>
        <w:t xml:space="preserve">särskild finansiering </w:t>
      </w:r>
      <w:r w:rsidR="00CC47DF">
        <w:t xml:space="preserve">eller ekonomiskt stöd </w:t>
      </w:r>
      <w:r>
        <w:t>kopplad till undertecknande</w:t>
      </w:r>
      <w:r w:rsidR="005872AB">
        <w:t>t</w:t>
      </w:r>
      <w:r w:rsidR="00CC47DF">
        <w:t>.</w:t>
      </w:r>
      <w:r w:rsidR="006F70A1">
        <w:t xml:space="preserve"> </w:t>
      </w:r>
    </w:p>
    <w:p w14:paraId="5A2502E3" w14:textId="5313C9FC" w:rsidR="00C55082" w:rsidRDefault="00CD0C97" w:rsidP="0041133D">
      <w:pPr>
        <w:pStyle w:val="Brdtext"/>
      </w:pPr>
      <w:r>
        <w:t xml:space="preserve">Mot </w:t>
      </w:r>
      <w:r w:rsidR="003A1C5E">
        <w:t xml:space="preserve">denna </w:t>
      </w:r>
      <w:r>
        <w:t xml:space="preserve">bakgrund anser jag inte att ett undertecknande </w:t>
      </w:r>
      <w:r w:rsidR="003A1C5E">
        <w:t xml:space="preserve">av demokratikommitténs deklaration bidrar till att legitimera islamism eller någon annan </w:t>
      </w:r>
      <w:r w:rsidR="00C55082">
        <w:t>politisk inriktning</w:t>
      </w:r>
      <w:r w:rsidR="003A1C5E">
        <w:t xml:space="preserve">. </w:t>
      </w:r>
      <w:r w:rsidR="0070793B">
        <w:t xml:space="preserve">Att en organisation som i huvudsak är engagerad i trossamfundsfrågor väljer att stärka sitt engagemang </w:t>
      </w:r>
      <w:r w:rsidR="00C55082">
        <w:t xml:space="preserve">för demokratin </w:t>
      </w:r>
      <w:r w:rsidR="0070793B">
        <w:t>och att tydligt kommunicera detta mot omvärlden ser jag som positiv</w:t>
      </w:r>
      <w:r w:rsidR="00C55082">
        <w:t>t</w:t>
      </w:r>
      <w:r w:rsidR="0070793B">
        <w:t xml:space="preserve"> och </w:t>
      </w:r>
      <w:r w:rsidR="00C55082">
        <w:t>ingenting som föranleder särskilda åtgärder från min sida.</w:t>
      </w:r>
    </w:p>
    <w:p w14:paraId="0BAC4B32" w14:textId="77777777" w:rsidR="00C55082" w:rsidRDefault="00C55082" w:rsidP="0041133D">
      <w:pPr>
        <w:pStyle w:val="Brdtext"/>
      </w:pPr>
    </w:p>
    <w:p w14:paraId="1B0D5B4F" w14:textId="763A47B8" w:rsidR="00C92578" w:rsidRDefault="00C92578" w:rsidP="006A12F1">
      <w:pPr>
        <w:pStyle w:val="Brdtext"/>
      </w:pPr>
      <w:r>
        <w:t xml:space="preserve">Stockholm den </w:t>
      </w:r>
      <w:sdt>
        <w:sdtPr>
          <w:id w:val="-1225218591"/>
          <w:placeholder>
            <w:docPart w:val="C41B55CE3F384924AD58EA6E341EF5D7"/>
          </w:placeholder>
          <w:dataBinding w:prefixMappings="xmlns:ns0='http://lp/documentinfo/RK' " w:xpath="/ns0:DocumentInfo[1]/ns0:BaseInfo[1]/ns0:HeaderDate[1]" w:storeItemID="{FEEDDFC1-37B3-4C22-83C0-94DD07D152F5}"/>
          <w:date w:fullDate="2021-05-12T00:00:00Z">
            <w:dateFormat w:val="d MMMM yyyy"/>
            <w:lid w:val="sv-SE"/>
            <w:storeMappedDataAs w:val="dateTime"/>
            <w:calendar w:val="gregorian"/>
          </w:date>
        </w:sdtPr>
        <w:sdtEndPr/>
        <w:sdtContent>
          <w:r w:rsidR="00945F1F">
            <w:t>12 maj 2021</w:t>
          </w:r>
        </w:sdtContent>
      </w:sdt>
    </w:p>
    <w:p w14:paraId="6A74A89C" w14:textId="77777777" w:rsidR="00C92578" w:rsidRDefault="00C92578" w:rsidP="004E7A8F">
      <w:pPr>
        <w:pStyle w:val="Brdtextutanavstnd"/>
      </w:pPr>
    </w:p>
    <w:p w14:paraId="18754A62" w14:textId="77777777" w:rsidR="00C92578" w:rsidRDefault="00C92578" w:rsidP="004E7A8F">
      <w:pPr>
        <w:pStyle w:val="Brdtextutanavstnd"/>
      </w:pPr>
    </w:p>
    <w:p w14:paraId="66B33FAE" w14:textId="77777777" w:rsidR="00C92578" w:rsidRDefault="00C92578" w:rsidP="004E7A8F">
      <w:pPr>
        <w:pStyle w:val="Brdtextutanavstnd"/>
      </w:pPr>
    </w:p>
    <w:sdt>
      <w:sdtPr>
        <w:alias w:val="Klicka på listpilen"/>
        <w:tag w:val="run-loadAllMinistersFromDep_delete"/>
        <w:id w:val="-122627287"/>
        <w:placeholder>
          <w:docPart w:val="C47774BADEE24DE2A5DE07F39FDD14DF"/>
        </w:placeholder>
        <w:dataBinding w:prefixMappings="xmlns:ns0='http://lp/documentinfo/RK' " w:xpath="/ns0:DocumentInfo[1]/ns0:BaseInfo[1]/ns0:TopSender[1]" w:storeItemID="{FEEDDFC1-37B3-4C22-83C0-94DD07D152F5}"/>
        <w:comboBox w:lastValue="Kultur- och demokratiministern samt ministern med ansvar för idrottsfrågorna">
          <w:listItem w:displayText="Amanda Lind" w:value="Kultur- och demokratiministern samt ministern med ansvar för idrottsfrågorna"/>
        </w:comboBox>
      </w:sdtPr>
      <w:sdtEndPr/>
      <w:sdtContent>
        <w:p w14:paraId="059EEB41" w14:textId="5B8A8CA8" w:rsidR="00C92578" w:rsidRDefault="00501DB1" w:rsidP="00422A41">
          <w:pPr>
            <w:pStyle w:val="Brdtext"/>
          </w:pPr>
          <w:r>
            <w:t>Amanda Lind</w:t>
          </w:r>
        </w:p>
      </w:sdtContent>
    </w:sdt>
    <w:p w14:paraId="745F4EC0" w14:textId="7EFCA1AF" w:rsidR="00C92578" w:rsidRPr="00DB48AB" w:rsidRDefault="00C92578" w:rsidP="00DB48AB">
      <w:pPr>
        <w:pStyle w:val="Brdtext"/>
      </w:pPr>
    </w:p>
    <w:sectPr w:rsidR="00C92578" w:rsidRPr="00DB48AB"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74C45" w14:textId="77777777" w:rsidR="00153779" w:rsidRDefault="00153779" w:rsidP="00A87A54">
      <w:pPr>
        <w:spacing w:after="0" w:line="240" w:lineRule="auto"/>
      </w:pPr>
      <w:r>
        <w:separator/>
      </w:r>
    </w:p>
  </w:endnote>
  <w:endnote w:type="continuationSeparator" w:id="0">
    <w:p w14:paraId="73026B7C" w14:textId="77777777" w:rsidR="00153779" w:rsidRDefault="0015377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28260" w14:textId="77777777" w:rsidR="006700F0" w:rsidRDefault="006700F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A3A8C79" w14:textId="77777777" w:rsidTr="006A26EC">
      <w:trPr>
        <w:trHeight w:val="227"/>
        <w:jc w:val="right"/>
      </w:trPr>
      <w:tc>
        <w:tcPr>
          <w:tcW w:w="708" w:type="dxa"/>
          <w:vAlign w:val="bottom"/>
        </w:tcPr>
        <w:p w14:paraId="4802B084"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63618606" w14:textId="77777777" w:rsidTr="006A26EC">
      <w:trPr>
        <w:trHeight w:val="850"/>
        <w:jc w:val="right"/>
      </w:trPr>
      <w:tc>
        <w:tcPr>
          <w:tcW w:w="708" w:type="dxa"/>
          <w:vAlign w:val="bottom"/>
        </w:tcPr>
        <w:p w14:paraId="232BD39A" w14:textId="77777777" w:rsidR="005606BC" w:rsidRPr="00347E11" w:rsidRDefault="005606BC" w:rsidP="005606BC">
          <w:pPr>
            <w:pStyle w:val="Sidfot"/>
            <w:spacing w:line="276" w:lineRule="auto"/>
            <w:jc w:val="right"/>
          </w:pPr>
        </w:p>
      </w:tc>
    </w:tr>
  </w:tbl>
  <w:p w14:paraId="2F5F6E2B"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E79FC5B" w14:textId="77777777" w:rsidTr="001F4302">
      <w:trPr>
        <w:trHeight w:val="510"/>
      </w:trPr>
      <w:tc>
        <w:tcPr>
          <w:tcW w:w="8525" w:type="dxa"/>
          <w:gridSpan w:val="2"/>
          <w:vAlign w:val="bottom"/>
        </w:tcPr>
        <w:p w14:paraId="4C48C352" w14:textId="77777777" w:rsidR="00347E11" w:rsidRPr="00347E11" w:rsidRDefault="00347E11" w:rsidP="00347E11">
          <w:pPr>
            <w:pStyle w:val="Sidfot"/>
            <w:rPr>
              <w:sz w:val="8"/>
            </w:rPr>
          </w:pPr>
        </w:p>
      </w:tc>
    </w:tr>
    <w:tr w:rsidR="00093408" w:rsidRPr="00EE3C0F" w14:paraId="24EB1D69" w14:textId="77777777" w:rsidTr="00C26068">
      <w:trPr>
        <w:trHeight w:val="227"/>
      </w:trPr>
      <w:tc>
        <w:tcPr>
          <w:tcW w:w="4074" w:type="dxa"/>
        </w:tcPr>
        <w:p w14:paraId="48D2E12F" w14:textId="77777777" w:rsidR="00347E11" w:rsidRPr="00F53AEA" w:rsidRDefault="00347E11" w:rsidP="00C26068">
          <w:pPr>
            <w:pStyle w:val="Sidfot"/>
            <w:spacing w:line="276" w:lineRule="auto"/>
          </w:pPr>
        </w:p>
      </w:tc>
      <w:tc>
        <w:tcPr>
          <w:tcW w:w="4451" w:type="dxa"/>
        </w:tcPr>
        <w:p w14:paraId="5D15B5C5" w14:textId="77777777" w:rsidR="00093408" w:rsidRPr="00F53AEA" w:rsidRDefault="00093408" w:rsidP="00F53AEA">
          <w:pPr>
            <w:pStyle w:val="Sidfot"/>
            <w:spacing w:line="276" w:lineRule="auto"/>
          </w:pPr>
        </w:p>
      </w:tc>
    </w:tr>
  </w:tbl>
  <w:p w14:paraId="6AD40CA0"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AC0B6" w14:textId="77777777" w:rsidR="00153779" w:rsidRDefault="00153779" w:rsidP="00A87A54">
      <w:pPr>
        <w:spacing w:after="0" w:line="240" w:lineRule="auto"/>
      </w:pPr>
      <w:r>
        <w:separator/>
      </w:r>
    </w:p>
  </w:footnote>
  <w:footnote w:type="continuationSeparator" w:id="0">
    <w:p w14:paraId="6147DA6B" w14:textId="77777777" w:rsidR="00153779" w:rsidRDefault="00153779"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1848C" w14:textId="77777777" w:rsidR="006700F0" w:rsidRDefault="006700F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27633" w14:textId="77777777" w:rsidR="006700F0" w:rsidRDefault="006700F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C92578" w14:paraId="58F96B56" w14:textId="77777777" w:rsidTr="00C93EBA">
      <w:trPr>
        <w:trHeight w:val="227"/>
      </w:trPr>
      <w:tc>
        <w:tcPr>
          <w:tcW w:w="5534" w:type="dxa"/>
        </w:tcPr>
        <w:p w14:paraId="07437396" w14:textId="77777777" w:rsidR="00C92578" w:rsidRPr="007D73AB" w:rsidRDefault="00C92578">
          <w:pPr>
            <w:pStyle w:val="Sidhuvud"/>
          </w:pPr>
        </w:p>
      </w:tc>
      <w:tc>
        <w:tcPr>
          <w:tcW w:w="3170" w:type="dxa"/>
          <w:vAlign w:val="bottom"/>
        </w:tcPr>
        <w:p w14:paraId="41B5EA2E" w14:textId="77777777" w:rsidR="00C92578" w:rsidRPr="007D73AB" w:rsidRDefault="00C92578" w:rsidP="00340DE0">
          <w:pPr>
            <w:pStyle w:val="Sidhuvud"/>
          </w:pPr>
        </w:p>
      </w:tc>
      <w:tc>
        <w:tcPr>
          <w:tcW w:w="1134" w:type="dxa"/>
        </w:tcPr>
        <w:p w14:paraId="7AE5B263" w14:textId="77777777" w:rsidR="00C92578" w:rsidRDefault="00C92578" w:rsidP="005A703A">
          <w:pPr>
            <w:pStyle w:val="Sidhuvud"/>
          </w:pPr>
        </w:p>
      </w:tc>
    </w:tr>
    <w:tr w:rsidR="00C92578" w14:paraId="5FAD683B" w14:textId="77777777" w:rsidTr="00C93EBA">
      <w:trPr>
        <w:trHeight w:val="1928"/>
      </w:trPr>
      <w:tc>
        <w:tcPr>
          <w:tcW w:w="5534" w:type="dxa"/>
        </w:tcPr>
        <w:p w14:paraId="7397A751" w14:textId="77777777" w:rsidR="00C92578" w:rsidRPr="00340DE0" w:rsidRDefault="00C92578" w:rsidP="00340DE0">
          <w:pPr>
            <w:pStyle w:val="Sidhuvud"/>
          </w:pPr>
          <w:r>
            <w:rPr>
              <w:noProof/>
            </w:rPr>
            <w:drawing>
              <wp:inline distT="0" distB="0" distL="0" distR="0" wp14:anchorId="5634D4B7" wp14:editId="43D14AEB">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1BFACFE8" w14:textId="77777777" w:rsidR="00C92578" w:rsidRPr="00710A6C" w:rsidRDefault="00C92578" w:rsidP="00EE3C0F">
          <w:pPr>
            <w:pStyle w:val="Sidhuvud"/>
            <w:rPr>
              <w:b/>
            </w:rPr>
          </w:pPr>
        </w:p>
        <w:p w14:paraId="0006A5F7" w14:textId="77777777" w:rsidR="00C92578" w:rsidRDefault="00C92578" w:rsidP="00EE3C0F">
          <w:pPr>
            <w:pStyle w:val="Sidhuvud"/>
          </w:pPr>
        </w:p>
        <w:p w14:paraId="1A19AE6E" w14:textId="77777777" w:rsidR="00C92578" w:rsidRDefault="00C92578" w:rsidP="00EE3C0F">
          <w:pPr>
            <w:pStyle w:val="Sidhuvud"/>
          </w:pPr>
        </w:p>
        <w:p w14:paraId="66456031" w14:textId="77777777" w:rsidR="00C92578" w:rsidRDefault="00C92578" w:rsidP="00EE3C0F">
          <w:pPr>
            <w:pStyle w:val="Sidhuvud"/>
          </w:pPr>
        </w:p>
        <w:sdt>
          <w:sdtPr>
            <w:alias w:val="Dnr"/>
            <w:tag w:val="ccRKShow_Dnr"/>
            <w:id w:val="-829283628"/>
            <w:placeholder>
              <w:docPart w:val="C21F6AED93604B4A90DEEBB6BF8F6CD0"/>
            </w:placeholder>
            <w:dataBinding w:prefixMappings="xmlns:ns0='http://lp/documentinfo/RK' " w:xpath="/ns0:DocumentInfo[1]/ns0:BaseInfo[1]/ns0:Dnr[1]" w:storeItemID="{FEEDDFC1-37B3-4C22-83C0-94DD07D152F5}"/>
            <w:text/>
          </w:sdtPr>
          <w:sdtEndPr/>
          <w:sdtContent>
            <w:p w14:paraId="0E882212" w14:textId="72ECD785" w:rsidR="00C92578" w:rsidRDefault="005551E8" w:rsidP="00EE3C0F">
              <w:pPr>
                <w:pStyle w:val="Sidhuvud"/>
              </w:pPr>
              <w:r>
                <w:t>Ku2021/01246</w:t>
              </w:r>
            </w:p>
          </w:sdtContent>
        </w:sdt>
        <w:sdt>
          <w:sdtPr>
            <w:alias w:val="DocNumber"/>
            <w:tag w:val="DocNumber"/>
            <w:id w:val="1726028884"/>
            <w:placeholder>
              <w:docPart w:val="8EA7D889EA364B5198A16608DDAE7748"/>
            </w:placeholder>
            <w:showingPlcHdr/>
            <w:dataBinding w:prefixMappings="xmlns:ns0='http://lp/documentinfo/RK' " w:xpath="/ns0:DocumentInfo[1]/ns0:BaseInfo[1]/ns0:DocNumber[1]" w:storeItemID="{FEEDDFC1-37B3-4C22-83C0-94DD07D152F5}"/>
            <w:text/>
          </w:sdtPr>
          <w:sdtEndPr/>
          <w:sdtContent>
            <w:p w14:paraId="178FCDE1" w14:textId="77777777" w:rsidR="00C92578" w:rsidRDefault="00C92578" w:rsidP="00EE3C0F">
              <w:pPr>
                <w:pStyle w:val="Sidhuvud"/>
              </w:pPr>
              <w:r>
                <w:rPr>
                  <w:rStyle w:val="Platshllartext"/>
                </w:rPr>
                <w:t xml:space="preserve"> </w:t>
              </w:r>
            </w:p>
          </w:sdtContent>
        </w:sdt>
        <w:p w14:paraId="02D9F334" w14:textId="77777777" w:rsidR="00C92578" w:rsidRDefault="00C92578" w:rsidP="00EE3C0F">
          <w:pPr>
            <w:pStyle w:val="Sidhuvud"/>
          </w:pPr>
        </w:p>
      </w:tc>
      <w:tc>
        <w:tcPr>
          <w:tcW w:w="1134" w:type="dxa"/>
        </w:tcPr>
        <w:p w14:paraId="7E53C9C9" w14:textId="77777777" w:rsidR="00C92578" w:rsidRDefault="00C92578" w:rsidP="0094502D">
          <w:pPr>
            <w:pStyle w:val="Sidhuvud"/>
          </w:pPr>
        </w:p>
        <w:p w14:paraId="6F711131" w14:textId="77777777" w:rsidR="00C92578" w:rsidRPr="0094502D" w:rsidRDefault="00C92578" w:rsidP="00EC71A6">
          <w:pPr>
            <w:pStyle w:val="Sidhuvud"/>
          </w:pPr>
        </w:p>
      </w:tc>
    </w:tr>
    <w:tr w:rsidR="00C92578" w14:paraId="582A8E06" w14:textId="77777777" w:rsidTr="00C93EBA">
      <w:trPr>
        <w:trHeight w:val="2268"/>
      </w:trPr>
      <w:sdt>
        <w:sdtPr>
          <w:alias w:val="SenderText"/>
          <w:tag w:val="ccRKShow_SenderText"/>
          <w:id w:val="1374046025"/>
          <w:placeholder>
            <w:docPart w:val="58DB12F7E2CC4273BD0CC96CF9A45A7B"/>
          </w:placeholder>
        </w:sdtPr>
        <w:sdtEndPr/>
        <w:sdtContent>
          <w:tc>
            <w:tcPr>
              <w:tcW w:w="5534" w:type="dxa"/>
              <w:tcMar>
                <w:right w:w="1134" w:type="dxa"/>
              </w:tcMar>
            </w:tcPr>
            <w:p w14:paraId="0BF5EA33" w14:textId="77777777" w:rsidR="005551E8" w:rsidRDefault="005551E8" w:rsidP="00340DE0">
              <w:pPr>
                <w:pStyle w:val="Sidhuvud"/>
              </w:pPr>
              <w:r>
                <w:t>Kulturdepartementet</w:t>
              </w:r>
            </w:p>
            <w:p w14:paraId="1A847AC6" w14:textId="4EA6C197" w:rsidR="00C92578" w:rsidRPr="00D44A3C" w:rsidRDefault="00D44A3C" w:rsidP="00340DE0">
              <w:pPr>
                <w:pStyle w:val="Sidhuvud"/>
                <w:rPr>
                  <w:rFonts w:asciiTheme="minorHAnsi" w:hAnsiTheme="minorHAnsi"/>
                  <w:sz w:val="25"/>
                </w:rPr>
              </w:pPr>
              <w:r>
                <w:t>Kultur- och demokratiministern samt ministern med ansvar för idrottsfrågorna</w:t>
              </w:r>
            </w:p>
          </w:tc>
        </w:sdtContent>
      </w:sdt>
      <w:sdt>
        <w:sdtPr>
          <w:alias w:val="Recipient"/>
          <w:tag w:val="ccRKShow_Recipient"/>
          <w:id w:val="-28344517"/>
          <w:placeholder>
            <w:docPart w:val="F07066980CAA40D684DDE81089133E00"/>
          </w:placeholder>
          <w:dataBinding w:prefixMappings="xmlns:ns0='http://lp/documentinfo/RK' " w:xpath="/ns0:DocumentInfo[1]/ns0:BaseInfo[1]/ns0:Recipient[1]" w:storeItemID="{FEEDDFC1-37B3-4C22-83C0-94DD07D152F5}"/>
          <w:text w:multiLine="1"/>
        </w:sdtPr>
        <w:sdtEndPr/>
        <w:sdtContent>
          <w:tc>
            <w:tcPr>
              <w:tcW w:w="3170" w:type="dxa"/>
            </w:tcPr>
            <w:p w14:paraId="6766C183" w14:textId="77777777" w:rsidR="00C92578" w:rsidRDefault="00C92578" w:rsidP="00547B89">
              <w:pPr>
                <w:pStyle w:val="Sidhuvud"/>
              </w:pPr>
              <w:r>
                <w:t>Till riksdagen</w:t>
              </w:r>
            </w:p>
          </w:tc>
        </w:sdtContent>
      </w:sdt>
      <w:tc>
        <w:tcPr>
          <w:tcW w:w="1134" w:type="dxa"/>
        </w:tcPr>
        <w:p w14:paraId="6C1AB8A5" w14:textId="77777777" w:rsidR="00C92578" w:rsidRDefault="00C92578" w:rsidP="003E6020">
          <w:pPr>
            <w:pStyle w:val="Sidhuvud"/>
          </w:pPr>
        </w:p>
      </w:tc>
    </w:tr>
  </w:tbl>
  <w:p w14:paraId="73974E39"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EDA01A8"/>
    <w:multiLevelType w:val="hybridMultilevel"/>
    <w:tmpl w:val="5E08EF6E"/>
    <w:lvl w:ilvl="0" w:tplc="95BA8D98">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578"/>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0AB"/>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6B19"/>
    <w:rsid w:val="000D7110"/>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428E2"/>
    <w:rsid w:val="00153779"/>
    <w:rsid w:val="0016294F"/>
    <w:rsid w:val="00164463"/>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2A6"/>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557"/>
    <w:rsid w:val="00287F0D"/>
    <w:rsid w:val="00292420"/>
    <w:rsid w:val="00296B7A"/>
    <w:rsid w:val="002974DC"/>
    <w:rsid w:val="002A0CB3"/>
    <w:rsid w:val="002A39EF"/>
    <w:rsid w:val="002A422F"/>
    <w:rsid w:val="002A6820"/>
    <w:rsid w:val="002B00E5"/>
    <w:rsid w:val="002B5EA5"/>
    <w:rsid w:val="002B6849"/>
    <w:rsid w:val="002C1D37"/>
    <w:rsid w:val="002C2A30"/>
    <w:rsid w:val="002C4348"/>
    <w:rsid w:val="002C476F"/>
    <w:rsid w:val="002C5B48"/>
    <w:rsid w:val="002D014F"/>
    <w:rsid w:val="002D2647"/>
    <w:rsid w:val="002D4298"/>
    <w:rsid w:val="002D4829"/>
    <w:rsid w:val="002D6541"/>
    <w:rsid w:val="002D7025"/>
    <w:rsid w:val="002E150B"/>
    <w:rsid w:val="002E2C89"/>
    <w:rsid w:val="002E3609"/>
    <w:rsid w:val="002E4D3F"/>
    <w:rsid w:val="002E5668"/>
    <w:rsid w:val="002E61A5"/>
    <w:rsid w:val="002F3675"/>
    <w:rsid w:val="002F59E0"/>
    <w:rsid w:val="002F66A6"/>
    <w:rsid w:val="002F7FAD"/>
    <w:rsid w:val="00300342"/>
    <w:rsid w:val="00304401"/>
    <w:rsid w:val="003050DB"/>
    <w:rsid w:val="00310561"/>
    <w:rsid w:val="00311D8C"/>
    <w:rsid w:val="0031273D"/>
    <w:rsid w:val="003128E2"/>
    <w:rsid w:val="00312ABB"/>
    <w:rsid w:val="003153D9"/>
    <w:rsid w:val="003172B4"/>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80663"/>
    <w:rsid w:val="003853E3"/>
    <w:rsid w:val="0038587E"/>
    <w:rsid w:val="00392ED4"/>
    <w:rsid w:val="00393680"/>
    <w:rsid w:val="00394D4C"/>
    <w:rsid w:val="00395D9F"/>
    <w:rsid w:val="00397242"/>
    <w:rsid w:val="003A1315"/>
    <w:rsid w:val="003A1C5E"/>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133D"/>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4ED4"/>
    <w:rsid w:val="004660C8"/>
    <w:rsid w:val="00467DEF"/>
    <w:rsid w:val="00472EBA"/>
    <w:rsid w:val="004735B6"/>
    <w:rsid w:val="004735F0"/>
    <w:rsid w:val="004745D7"/>
    <w:rsid w:val="00474676"/>
    <w:rsid w:val="0047511B"/>
    <w:rsid w:val="00475B99"/>
    <w:rsid w:val="00477628"/>
    <w:rsid w:val="00480A8A"/>
    <w:rsid w:val="00480EC3"/>
    <w:rsid w:val="0048317E"/>
    <w:rsid w:val="00485601"/>
    <w:rsid w:val="004865B8"/>
    <w:rsid w:val="00486C0D"/>
    <w:rsid w:val="004911D9"/>
    <w:rsid w:val="00491796"/>
    <w:rsid w:val="00493416"/>
    <w:rsid w:val="0049423C"/>
    <w:rsid w:val="0049768A"/>
    <w:rsid w:val="004A33C6"/>
    <w:rsid w:val="004A66B1"/>
    <w:rsid w:val="004A7DC4"/>
    <w:rsid w:val="004B1E7B"/>
    <w:rsid w:val="004B3029"/>
    <w:rsid w:val="004B352B"/>
    <w:rsid w:val="004B35E7"/>
    <w:rsid w:val="004B4B73"/>
    <w:rsid w:val="004B63BF"/>
    <w:rsid w:val="004B66DA"/>
    <w:rsid w:val="004B696B"/>
    <w:rsid w:val="004B7DFF"/>
    <w:rsid w:val="004C03F5"/>
    <w:rsid w:val="004C3A3F"/>
    <w:rsid w:val="004C52AA"/>
    <w:rsid w:val="004C5686"/>
    <w:rsid w:val="004C70EE"/>
    <w:rsid w:val="004D766C"/>
    <w:rsid w:val="004E0FA8"/>
    <w:rsid w:val="004E1BFC"/>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1DB1"/>
    <w:rsid w:val="0050238B"/>
    <w:rsid w:val="00505905"/>
    <w:rsid w:val="00511A1B"/>
    <w:rsid w:val="00511A68"/>
    <w:rsid w:val="005121C0"/>
    <w:rsid w:val="00513E7D"/>
    <w:rsid w:val="00514A67"/>
    <w:rsid w:val="00515921"/>
    <w:rsid w:val="00520A46"/>
    <w:rsid w:val="00521192"/>
    <w:rsid w:val="0052127C"/>
    <w:rsid w:val="00526AEB"/>
    <w:rsid w:val="005302E0"/>
    <w:rsid w:val="00544738"/>
    <w:rsid w:val="005456E4"/>
    <w:rsid w:val="00547B89"/>
    <w:rsid w:val="00551027"/>
    <w:rsid w:val="005551E8"/>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872A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6EB0"/>
    <w:rsid w:val="00604782"/>
    <w:rsid w:val="00605718"/>
    <w:rsid w:val="00605C66"/>
    <w:rsid w:val="00606310"/>
    <w:rsid w:val="00607814"/>
    <w:rsid w:val="00610D87"/>
    <w:rsid w:val="00610E88"/>
    <w:rsid w:val="00613827"/>
    <w:rsid w:val="006175D7"/>
    <w:rsid w:val="006208E5"/>
    <w:rsid w:val="00622BAB"/>
    <w:rsid w:val="00623E17"/>
    <w:rsid w:val="006273E4"/>
    <w:rsid w:val="00631F82"/>
    <w:rsid w:val="00633B59"/>
    <w:rsid w:val="00634EF4"/>
    <w:rsid w:val="006357D0"/>
    <w:rsid w:val="006358C8"/>
    <w:rsid w:val="0063788E"/>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6F70A1"/>
    <w:rsid w:val="0070793B"/>
    <w:rsid w:val="00710A6C"/>
    <w:rsid w:val="00710D98"/>
    <w:rsid w:val="00711CE9"/>
    <w:rsid w:val="00712266"/>
    <w:rsid w:val="00712593"/>
    <w:rsid w:val="00712D82"/>
    <w:rsid w:val="00716E22"/>
    <w:rsid w:val="007171AB"/>
    <w:rsid w:val="007213D0"/>
    <w:rsid w:val="007219C0"/>
    <w:rsid w:val="00731C75"/>
    <w:rsid w:val="00732599"/>
    <w:rsid w:val="0073692F"/>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0DD8"/>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8F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5BA1"/>
    <w:rsid w:val="00945F1F"/>
    <w:rsid w:val="00946561"/>
    <w:rsid w:val="00946B39"/>
    <w:rsid w:val="00947013"/>
    <w:rsid w:val="0095062C"/>
    <w:rsid w:val="00956EA9"/>
    <w:rsid w:val="00966E40"/>
    <w:rsid w:val="00971BC4"/>
    <w:rsid w:val="00973084"/>
    <w:rsid w:val="00973422"/>
    <w:rsid w:val="00973CBD"/>
    <w:rsid w:val="00974520"/>
    <w:rsid w:val="00974B59"/>
    <w:rsid w:val="00975341"/>
    <w:rsid w:val="0097653D"/>
    <w:rsid w:val="00984EA2"/>
    <w:rsid w:val="00986CC3"/>
    <w:rsid w:val="0099068E"/>
    <w:rsid w:val="009920AA"/>
    <w:rsid w:val="009923F9"/>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3F21"/>
    <w:rsid w:val="009C4448"/>
    <w:rsid w:val="009C610D"/>
    <w:rsid w:val="009D10E5"/>
    <w:rsid w:val="009D2DC4"/>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A9F"/>
    <w:rsid w:val="00AA3F2E"/>
    <w:rsid w:val="00AA72F4"/>
    <w:rsid w:val="00AB10E7"/>
    <w:rsid w:val="00AB4D25"/>
    <w:rsid w:val="00AB5033"/>
    <w:rsid w:val="00AB5298"/>
    <w:rsid w:val="00AB5519"/>
    <w:rsid w:val="00AB6313"/>
    <w:rsid w:val="00AB71DD"/>
    <w:rsid w:val="00AC0E23"/>
    <w:rsid w:val="00AC15C5"/>
    <w:rsid w:val="00AD0E75"/>
    <w:rsid w:val="00AE77EB"/>
    <w:rsid w:val="00AE7BD8"/>
    <w:rsid w:val="00AE7D02"/>
    <w:rsid w:val="00AF0BB7"/>
    <w:rsid w:val="00AF0BDE"/>
    <w:rsid w:val="00AF0EDE"/>
    <w:rsid w:val="00AF36DC"/>
    <w:rsid w:val="00AF4853"/>
    <w:rsid w:val="00AF53B9"/>
    <w:rsid w:val="00B00702"/>
    <w:rsid w:val="00B0110B"/>
    <w:rsid w:val="00B0234E"/>
    <w:rsid w:val="00B06751"/>
    <w:rsid w:val="00B06B65"/>
    <w:rsid w:val="00B07931"/>
    <w:rsid w:val="00B13241"/>
    <w:rsid w:val="00B13699"/>
    <w:rsid w:val="00B149E2"/>
    <w:rsid w:val="00B2131A"/>
    <w:rsid w:val="00B2169D"/>
    <w:rsid w:val="00B21CBB"/>
    <w:rsid w:val="00B2606D"/>
    <w:rsid w:val="00B263C0"/>
    <w:rsid w:val="00B267BD"/>
    <w:rsid w:val="00B316CA"/>
    <w:rsid w:val="00B31BFB"/>
    <w:rsid w:val="00B331E0"/>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E6556"/>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082"/>
    <w:rsid w:val="00C55FE8"/>
    <w:rsid w:val="00C63EC4"/>
    <w:rsid w:val="00C64CD9"/>
    <w:rsid w:val="00C670F8"/>
    <w:rsid w:val="00C6780B"/>
    <w:rsid w:val="00C73A90"/>
    <w:rsid w:val="00C76D49"/>
    <w:rsid w:val="00C80AD4"/>
    <w:rsid w:val="00C80B5E"/>
    <w:rsid w:val="00C82055"/>
    <w:rsid w:val="00C8630A"/>
    <w:rsid w:val="00C9061B"/>
    <w:rsid w:val="00C92578"/>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B7878"/>
    <w:rsid w:val="00CC41BA"/>
    <w:rsid w:val="00CC47DF"/>
    <w:rsid w:val="00CD09EF"/>
    <w:rsid w:val="00CD0C97"/>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0F36"/>
    <w:rsid w:val="00D021D2"/>
    <w:rsid w:val="00D061BB"/>
    <w:rsid w:val="00D07BE1"/>
    <w:rsid w:val="00D116C0"/>
    <w:rsid w:val="00D13433"/>
    <w:rsid w:val="00D13D8A"/>
    <w:rsid w:val="00D20DA7"/>
    <w:rsid w:val="00D249A5"/>
    <w:rsid w:val="00D2793F"/>
    <w:rsid w:val="00D279D8"/>
    <w:rsid w:val="00D27C8E"/>
    <w:rsid w:val="00D3026A"/>
    <w:rsid w:val="00D32D62"/>
    <w:rsid w:val="00D3621B"/>
    <w:rsid w:val="00D36E44"/>
    <w:rsid w:val="00D40205"/>
    <w:rsid w:val="00D40C72"/>
    <w:rsid w:val="00D4141B"/>
    <w:rsid w:val="00D4145D"/>
    <w:rsid w:val="00D4460B"/>
    <w:rsid w:val="00D44A3C"/>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29E5"/>
    <w:rsid w:val="00DC3E45"/>
    <w:rsid w:val="00DC4598"/>
    <w:rsid w:val="00DD0722"/>
    <w:rsid w:val="00DD0B3D"/>
    <w:rsid w:val="00DD212F"/>
    <w:rsid w:val="00DE18F5"/>
    <w:rsid w:val="00DE73D2"/>
    <w:rsid w:val="00DF5BFB"/>
    <w:rsid w:val="00DF5CD6"/>
    <w:rsid w:val="00E022DA"/>
    <w:rsid w:val="00E03BCB"/>
    <w:rsid w:val="00E124DC"/>
    <w:rsid w:val="00E15A41"/>
    <w:rsid w:val="00E16825"/>
    <w:rsid w:val="00E22D68"/>
    <w:rsid w:val="00E247D9"/>
    <w:rsid w:val="00E258D8"/>
    <w:rsid w:val="00E26230"/>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0A37"/>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019D"/>
    <w:rsid w:val="00F03EAC"/>
    <w:rsid w:val="00F04B7C"/>
    <w:rsid w:val="00F078B5"/>
    <w:rsid w:val="00F14024"/>
    <w:rsid w:val="00F14FA3"/>
    <w:rsid w:val="00F15DB1"/>
    <w:rsid w:val="00F24297"/>
    <w:rsid w:val="00F2564A"/>
    <w:rsid w:val="00F25761"/>
    <w:rsid w:val="00F259D7"/>
    <w:rsid w:val="00F32D05"/>
    <w:rsid w:val="00F35263"/>
    <w:rsid w:val="00F35E34"/>
    <w:rsid w:val="00F372F2"/>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0A9D"/>
    <w:rsid w:val="00F922B2"/>
    <w:rsid w:val="00F943C8"/>
    <w:rsid w:val="00F96B28"/>
    <w:rsid w:val="00FA1564"/>
    <w:rsid w:val="00FA41B4"/>
    <w:rsid w:val="00FA5DDD"/>
    <w:rsid w:val="00FA6255"/>
    <w:rsid w:val="00FA7644"/>
    <w:rsid w:val="00FB0647"/>
    <w:rsid w:val="00FB1FA3"/>
    <w:rsid w:val="00FB43A8"/>
    <w:rsid w:val="00FB4D12"/>
    <w:rsid w:val="00FB4F35"/>
    <w:rsid w:val="00FB5279"/>
    <w:rsid w:val="00FC069A"/>
    <w:rsid w:val="00FC08A9"/>
    <w:rsid w:val="00FC0BA0"/>
    <w:rsid w:val="00FC7600"/>
    <w:rsid w:val="00FD0B7B"/>
    <w:rsid w:val="00FD1A46"/>
    <w:rsid w:val="00FD4C08"/>
    <w:rsid w:val="00FD5F96"/>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7C062"/>
  <w15:docId w15:val="{0D30B8BA-C767-4987-BD8F-F497C18A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92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21F6AED93604B4A90DEEBB6BF8F6CD0"/>
        <w:category>
          <w:name w:val="Allmänt"/>
          <w:gallery w:val="placeholder"/>
        </w:category>
        <w:types>
          <w:type w:val="bbPlcHdr"/>
        </w:types>
        <w:behaviors>
          <w:behavior w:val="content"/>
        </w:behaviors>
        <w:guid w:val="{736CD884-ED08-4FC9-95DD-38D0EAEDD5A5}"/>
      </w:docPartPr>
      <w:docPartBody>
        <w:p w:rsidR="00D76311" w:rsidRDefault="00C2605F" w:rsidP="00C2605F">
          <w:pPr>
            <w:pStyle w:val="C21F6AED93604B4A90DEEBB6BF8F6CD0"/>
          </w:pPr>
          <w:r>
            <w:rPr>
              <w:rStyle w:val="Platshllartext"/>
            </w:rPr>
            <w:t xml:space="preserve"> </w:t>
          </w:r>
        </w:p>
      </w:docPartBody>
    </w:docPart>
    <w:docPart>
      <w:docPartPr>
        <w:name w:val="8EA7D889EA364B5198A16608DDAE7748"/>
        <w:category>
          <w:name w:val="Allmänt"/>
          <w:gallery w:val="placeholder"/>
        </w:category>
        <w:types>
          <w:type w:val="bbPlcHdr"/>
        </w:types>
        <w:behaviors>
          <w:behavior w:val="content"/>
        </w:behaviors>
        <w:guid w:val="{43D62EEA-14A6-472C-9061-B1D862D95359}"/>
      </w:docPartPr>
      <w:docPartBody>
        <w:p w:rsidR="00D76311" w:rsidRDefault="00C2605F" w:rsidP="00C2605F">
          <w:pPr>
            <w:pStyle w:val="8EA7D889EA364B5198A16608DDAE77481"/>
          </w:pPr>
          <w:r>
            <w:rPr>
              <w:rStyle w:val="Platshllartext"/>
            </w:rPr>
            <w:t xml:space="preserve"> </w:t>
          </w:r>
        </w:p>
      </w:docPartBody>
    </w:docPart>
    <w:docPart>
      <w:docPartPr>
        <w:name w:val="58DB12F7E2CC4273BD0CC96CF9A45A7B"/>
        <w:category>
          <w:name w:val="Allmänt"/>
          <w:gallery w:val="placeholder"/>
        </w:category>
        <w:types>
          <w:type w:val="bbPlcHdr"/>
        </w:types>
        <w:behaviors>
          <w:behavior w:val="content"/>
        </w:behaviors>
        <w:guid w:val="{B8A60CC1-CEA8-4954-A79D-DA0E4B1B63CD}"/>
      </w:docPartPr>
      <w:docPartBody>
        <w:p w:rsidR="00D76311" w:rsidRDefault="00C2605F" w:rsidP="00C2605F">
          <w:pPr>
            <w:pStyle w:val="58DB12F7E2CC4273BD0CC96CF9A45A7B1"/>
          </w:pPr>
          <w:r>
            <w:rPr>
              <w:rStyle w:val="Platshllartext"/>
            </w:rPr>
            <w:t xml:space="preserve"> </w:t>
          </w:r>
        </w:p>
      </w:docPartBody>
    </w:docPart>
    <w:docPart>
      <w:docPartPr>
        <w:name w:val="F07066980CAA40D684DDE81089133E00"/>
        <w:category>
          <w:name w:val="Allmänt"/>
          <w:gallery w:val="placeholder"/>
        </w:category>
        <w:types>
          <w:type w:val="bbPlcHdr"/>
        </w:types>
        <w:behaviors>
          <w:behavior w:val="content"/>
        </w:behaviors>
        <w:guid w:val="{3CDBEBDE-9D94-44DA-A209-65D983340079}"/>
      </w:docPartPr>
      <w:docPartBody>
        <w:p w:rsidR="00D76311" w:rsidRDefault="00C2605F" w:rsidP="00C2605F">
          <w:pPr>
            <w:pStyle w:val="F07066980CAA40D684DDE81089133E00"/>
          </w:pPr>
          <w:r>
            <w:rPr>
              <w:rStyle w:val="Platshllartext"/>
            </w:rPr>
            <w:t xml:space="preserve"> </w:t>
          </w:r>
        </w:p>
      </w:docPartBody>
    </w:docPart>
    <w:docPart>
      <w:docPartPr>
        <w:name w:val="FC02B141554243BF9697C0054F269FB3"/>
        <w:category>
          <w:name w:val="Allmänt"/>
          <w:gallery w:val="placeholder"/>
        </w:category>
        <w:types>
          <w:type w:val="bbPlcHdr"/>
        </w:types>
        <w:behaviors>
          <w:behavior w:val="content"/>
        </w:behaviors>
        <w:guid w:val="{8D0AA736-032B-4448-919F-EEE905A09AFB}"/>
      </w:docPartPr>
      <w:docPartBody>
        <w:p w:rsidR="00D76311" w:rsidRDefault="00C2605F" w:rsidP="00C2605F">
          <w:pPr>
            <w:pStyle w:val="FC02B141554243BF9697C0054F269FB3"/>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F79F847B5359430C96C29EFEC7910B31"/>
        <w:category>
          <w:name w:val="Allmänt"/>
          <w:gallery w:val="placeholder"/>
        </w:category>
        <w:types>
          <w:type w:val="bbPlcHdr"/>
        </w:types>
        <w:behaviors>
          <w:behavior w:val="content"/>
        </w:behaviors>
        <w:guid w:val="{9B751113-58E0-4983-9C00-052536AF4950}"/>
      </w:docPartPr>
      <w:docPartBody>
        <w:p w:rsidR="00D76311" w:rsidRDefault="00C2605F" w:rsidP="00C2605F">
          <w:pPr>
            <w:pStyle w:val="F79F847B5359430C96C29EFEC7910B31"/>
          </w:pPr>
          <w:r>
            <w:t xml:space="preserve"> </w:t>
          </w:r>
          <w:r>
            <w:rPr>
              <w:rStyle w:val="Platshllartext"/>
            </w:rPr>
            <w:t>Välj ett parti.</w:t>
          </w:r>
        </w:p>
      </w:docPartBody>
    </w:docPart>
    <w:docPart>
      <w:docPartPr>
        <w:name w:val="04941C0BFA01416BA205043ABCD46F6D"/>
        <w:category>
          <w:name w:val="Allmänt"/>
          <w:gallery w:val="placeholder"/>
        </w:category>
        <w:types>
          <w:type w:val="bbPlcHdr"/>
        </w:types>
        <w:behaviors>
          <w:behavior w:val="content"/>
        </w:behaviors>
        <w:guid w:val="{8E271C5D-F372-41DC-8421-EF893CE4529E}"/>
      </w:docPartPr>
      <w:docPartBody>
        <w:p w:rsidR="00D76311" w:rsidRDefault="00C2605F" w:rsidP="00C2605F">
          <w:pPr>
            <w:pStyle w:val="04941C0BFA01416BA205043ABCD46F6D"/>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C41B55CE3F384924AD58EA6E341EF5D7"/>
        <w:category>
          <w:name w:val="Allmänt"/>
          <w:gallery w:val="placeholder"/>
        </w:category>
        <w:types>
          <w:type w:val="bbPlcHdr"/>
        </w:types>
        <w:behaviors>
          <w:behavior w:val="content"/>
        </w:behaviors>
        <w:guid w:val="{BA19C0C0-F0B9-4E36-BCFC-3CF9D974369A}"/>
      </w:docPartPr>
      <w:docPartBody>
        <w:p w:rsidR="00D76311" w:rsidRDefault="00C2605F" w:rsidP="00C2605F">
          <w:pPr>
            <w:pStyle w:val="C41B55CE3F384924AD58EA6E341EF5D7"/>
          </w:pPr>
          <w:r>
            <w:rPr>
              <w:rStyle w:val="Platshllartext"/>
            </w:rPr>
            <w:t>Klicka här för att ange datum.</w:t>
          </w:r>
        </w:p>
      </w:docPartBody>
    </w:docPart>
    <w:docPart>
      <w:docPartPr>
        <w:name w:val="C47774BADEE24DE2A5DE07F39FDD14DF"/>
        <w:category>
          <w:name w:val="Allmänt"/>
          <w:gallery w:val="placeholder"/>
        </w:category>
        <w:types>
          <w:type w:val="bbPlcHdr"/>
        </w:types>
        <w:behaviors>
          <w:behavior w:val="content"/>
        </w:behaviors>
        <w:guid w:val="{BA70E02E-91E9-484B-A779-3A4003828E09}"/>
      </w:docPartPr>
      <w:docPartBody>
        <w:p w:rsidR="00D76311" w:rsidRDefault="00C2605F" w:rsidP="00C2605F">
          <w:pPr>
            <w:pStyle w:val="C47774BADEE24DE2A5DE07F39FDD14DF"/>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05F"/>
    <w:rsid w:val="00340727"/>
    <w:rsid w:val="006C17C3"/>
    <w:rsid w:val="008B58EB"/>
    <w:rsid w:val="00C2605F"/>
    <w:rsid w:val="00D76311"/>
    <w:rsid w:val="00E10E5F"/>
    <w:rsid w:val="00EC4EF8"/>
    <w:rsid w:val="00FF5E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3FE93BDC0D504909A5059A568F839774">
    <w:name w:val="3FE93BDC0D504909A5059A568F839774"/>
    <w:rsid w:val="00C2605F"/>
  </w:style>
  <w:style w:type="character" w:styleId="Platshllartext">
    <w:name w:val="Placeholder Text"/>
    <w:basedOn w:val="Standardstycketeckensnitt"/>
    <w:uiPriority w:val="99"/>
    <w:semiHidden/>
    <w:rsid w:val="00C2605F"/>
    <w:rPr>
      <w:noProof w:val="0"/>
      <w:color w:val="808080"/>
    </w:rPr>
  </w:style>
  <w:style w:type="paragraph" w:customStyle="1" w:styleId="36829B72F4FA4487831EAF8F6CAD44B5">
    <w:name w:val="36829B72F4FA4487831EAF8F6CAD44B5"/>
    <w:rsid w:val="00C2605F"/>
  </w:style>
  <w:style w:type="paragraph" w:customStyle="1" w:styleId="7F56B1214F664E23AA68C710B2832FC2">
    <w:name w:val="7F56B1214F664E23AA68C710B2832FC2"/>
    <w:rsid w:val="00C2605F"/>
  </w:style>
  <w:style w:type="paragraph" w:customStyle="1" w:styleId="22BDDF1B438944B58F196A240640C806">
    <w:name w:val="22BDDF1B438944B58F196A240640C806"/>
    <w:rsid w:val="00C2605F"/>
  </w:style>
  <w:style w:type="paragraph" w:customStyle="1" w:styleId="C21F6AED93604B4A90DEEBB6BF8F6CD0">
    <w:name w:val="C21F6AED93604B4A90DEEBB6BF8F6CD0"/>
    <w:rsid w:val="00C2605F"/>
  </w:style>
  <w:style w:type="paragraph" w:customStyle="1" w:styleId="8EA7D889EA364B5198A16608DDAE7748">
    <w:name w:val="8EA7D889EA364B5198A16608DDAE7748"/>
    <w:rsid w:val="00C2605F"/>
  </w:style>
  <w:style w:type="paragraph" w:customStyle="1" w:styleId="E2CB4F41BF8D42D1B84C203020B301B8">
    <w:name w:val="E2CB4F41BF8D42D1B84C203020B301B8"/>
    <w:rsid w:val="00C2605F"/>
  </w:style>
  <w:style w:type="paragraph" w:customStyle="1" w:styleId="2D72BD8968774B5F90AC7FF252787997">
    <w:name w:val="2D72BD8968774B5F90AC7FF252787997"/>
    <w:rsid w:val="00C2605F"/>
  </w:style>
  <w:style w:type="paragraph" w:customStyle="1" w:styleId="A0982D13E92148988C8BB9D8FA525BC9">
    <w:name w:val="A0982D13E92148988C8BB9D8FA525BC9"/>
    <w:rsid w:val="00C2605F"/>
  </w:style>
  <w:style w:type="paragraph" w:customStyle="1" w:styleId="58DB12F7E2CC4273BD0CC96CF9A45A7B">
    <w:name w:val="58DB12F7E2CC4273BD0CC96CF9A45A7B"/>
    <w:rsid w:val="00C2605F"/>
  </w:style>
  <w:style w:type="paragraph" w:customStyle="1" w:styleId="F07066980CAA40D684DDE81089133E00">
    <w:name w:val="F07066980CAA40D684DDE81089133E00"/>
    <w:rsid w:val="00C2605F"/>
  </w:style>
  <w:style w:type="paragraph" w:customStyle="1" w:styleId="8EA7D889EA364B5198A16608DDAE77481">
    <w:name w:val="8EA7D889EA364B5198A16608DDAE77481"/>
    <w:rsid w:val="00C2605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8DB12F7E2CC4273BD0CC96CF9A45A7B1">
    <w:name w:val="58DB12F7E2CC4273BD0CC96CF9A45A7B1"/>
    <w:rsid w:val="00C2605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C02B141554243BF9697C0054F269FB3">
    <w:name w:val="FC02B141554243BF9697C0054F269FB3"/>
    <w:rsid w:val="00C2605F"/>
  </w:style>
  <w:style w:type="paragraph" w:customStyle="1" w:styleId="F79F847B5359430C96C29EFEC7910B31">
    <w:name w:val="F79F847B5359430C96C29EFEC7910B31"/>
    <w:rsid w:val="00C2605F"/>
  </w:style>
  <w:style w:type="paragraph" w:customStyle="1" w:styleId="8CAE0F57007A4D34AC9EB433D4A42C05">
    <w:name w:val="8CAE0F57007A4D34AC9EB433D4A42C05"/>
    <w:rsid w:val="00C2605F"/>
  </w:style>
  <w:style w:type="paragraph" w:customStyle="1" w:styleId="964B6640ACFB440AAE93C719497EE784">
    <w:name w:val="964B6640ACFB440AAE93C719497EE784"/>
    <w:rsid w:val="00C2605F"/>
  </w:style>
  <w:style w:type="paragraph" w:customStyle="1" w:styleId="04941C0BFA01416BA205043ABCD46F6D">
    <w:name w:val="04941C0BFA01416BA205043ABCD46F6D"/>
    <w:rsid w:val="00C2605F"/>
  </w:style>
  <w:style w:type="paragraph" w:customStyle="1" w:styleId="C41B55CE3F384924AD58EA6E341EF5D7">
    <w:name w:val="C41B55CE3F384924AD58EA6E341EF5D7"/>
    <w:rsid w:val="00C2605F"/>
  </w:style>
  <w:style w:type="paragraph" w:customStyle="1" w:styleId="C47774BADEE24DE2A5DE07F39FDD14DF">
    <w:name w:val="C47774BADEE24DE2A5DE07F39FDD14DF"/>
    <w:rsid w:val="00C2605F"/>
  </w:style>
  <w:style w:type="paragraph" w:customStyle="1" w:styleId="1D0544AA8ECD40FD88D4965EEBFCAB41">
    <w:name w:val="1D0544AA8ECD40FD88D4965EEBFCAB41"/>
    <w:rsid w:val="00C260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dc0cb0d3-b4db-401c-9419-d870d21d16fe">44VND32K5KVF-1040905158-567</_dlc_DocId>
    <_dlc_DocIdUrl xmlns="dc0cb0d3-b4db-401c-9419-d870d21d16fe">
      <Url>https://dhs.sp.regeringskansliet.se/dep/ku/interpellfragor/_layouts/15/DocIdRedir.aspx?ID=44VND32K5KVF-1040905158-567</Url>
      <Description>44VND32K5KVF-1040905158-567</Description>
    </_dlc_DocIdUrl>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documentManagement>
</p:propertie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15b4247a-b4f0-4bde-9d8a-8b1a7f98282f</RD_Svarsid>
  </documentManagement>
</p:properties>
</file>

<file path=customXml/item8.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2021-05-12T00:00:00</HeaderDate>
    <Office/>
    <Dnr>Ku2021/01246</Dnr>
    <ParagrafNr/>
    <DocumentTitle/>
    <VisitingAddress/>
    <Extra1/>
    <Extra2/>
    <Extra3>Jonas Andersson i Linghem</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BBB95C75-0F6E-4941-AEE7-B1735189D80F}"/>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C0C344B8-D36F-4F47-8698-91B77D620714}"/>
</file>

<file path=customXml/itemProps4.xml><?xml version="1.0" encoding="utf-8"?>
<ds:datastoreItem xmlns:ds="http://schemas.openxmlformats.org/officeDocument/2006/customXml" ds:itemID="{95D722AB-CCA2-430C-B004-C199EC0382F1}">
  <ds:schemaRefs>
    <ds:schemaRef ds:uri="Microsoft.SharePoint.Taxonomy.ContentTypeSync"/>
  </ds:schemaRefs>
</ds:datastoreItem>
</file>

<file path=customXml/itemProps5.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6.xml><?xml version="1.0" encoding="utf-8"?>
<ds:datastoreItem xmlns:ds="http://schemas.openxmlformats.org/officeDocument/2006/customXml" ds:itemID="{47D618EB-6DDB-4019-8CCF-C71F2717524B}">
  <ds:schemaRefs>
    <ds:schemaRef ds:uri="http://schemas.microsoft.com/office/2006/metadata/properties"/>
    <ds:schemaRef ds:uri="http://schemas.microsoft.com/office/infopath/2007/PartnerControls"/>
    <ds:schemaRef ds:uri="dc0cb0d3-b4db-401c-9419-d870d21d16fe"/>
    <ds:schemaRef ds:uri="cc625d36-bb37-4650-91b9-0c96159295ba"/>
    <ds:schemaRef ds:uri="4e9c2f0c-7bf8-49af-8356-cbf363fc78a7"/>
    <ds:schemaRef ds:uri="18f3d968-6251-40b0-9f11-012b293496c2"/>
  </ds:schemaRefs>
</ds:datastoreItem>
</file>

<file path=customXml/itemProps7.xml><?xml version="1.0" encoding="utf-8"?>
<ds:datastoreItem xmlns:ds="http://schemas.openxmlformats.org/officeDocument/2006/customXml" ds:itemID="{47D618EB-6DDB-4019-8CCF-C71F2717524B}"/>
</file>

<file path=customXml/itemProps8.xml><?xml version="1.0" encoding="utf-8"?>
<ds:datastoreItem xmlns:ds="http://schemas.openxmlformats.org/officeDocument/2006/customXml" ds:itemID="{FEEDDFC1-37B3-4C22-83C0-94DD07D152F5}"/>
</file>

<file path=docProps/app.xml><?xml version="1.0" encoding="utf-8"?>
<Properties xmlns="http://schemas.openxmlformats.org/officeDocument/2006/extended-properties" xmlns:vt="http://schemas.openxmlformats.org/officeDocument/2006/docPropsVTypes">
  <Template>RK Basmall.dotx</Template>
  <TotalTime>0</TotalTime>
  <Pages>1</Pages>
  <Words>326</Words>
  <Characters>1728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2716 Islamism i regeringens demokratifirande.docx</dc:title>
  <dc:subject/>
  <dc:creator>Daniel Wohlgemuth Ku MD</dc:creator>
  <cp:keywords/>
  <dc:description/>
  <cp:lastModifiedBy>Susanne Levin</cp:lastModifiedBy>
  <cp:revision>3</cp:revision>
  <dcterms:created xsi:type="dcterms:W3CDTF">2021-05-05T14:34:00Z</dcterms:created>
  <dcterms:modified xsi:type="dcterms:W3CDTF">2021-05-12T10:49:00Z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_dlc_DocIdItemGuid">
    <vt:lpwstr>b08e0270-4184-4ec8-9687-cc4a09b6d239</vt:lpwstr>
  </property>
  <property fmtid="{D5CDD505-2E9C-101B-9397-08002B2CF9AE}" pid="5" name="TaxKeyword">
    <vt:lpwstr/>
  </property>
  <property fmtid="{D5CDD505-2E9C-101B-9397-08002B2CF9AE}" pid="6" name="TaxKeywordTaxHTField">
    <vt:lpwstr/>
  </property>
  <property fmtid="{D5CDD505-2E9C-101B-9397-08002B2CF9AE}" pid="7" name="Organisation">
    <vt:lpwstr/>
  </property>
  <property fmtid="{D5CDD505-2E9C-101B-9397-08002B2CF9AE}" pid="8" name="ActivityCategory">
    <vt:lpwstr/>
  </property>
</Properties>
</file>