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2108" w14:textId="2B6F38FD" w:rsidR="008F46B8" w:rsidRDefault="008F46B8" w:rsidP="00DA0661">
      <w:pPr>
        <w:pStyle w:val="Rubrik"/>
      </w:pPr>
      <w:bookmarkStart w:id="0" w:name="Start"/>
      <w:bookmarkEnd w:id="0"/>
      <w:r>
        <w:t>Svar på fråga 2020/21:119 av Åsa Coenraads (M)</w:t>
      </w:r>
      <w:r>
        <w:br/>
        <w:t>Konsekv</w:t>
      </w:r>
      <w:bookmarkStart w:id="1" w:name="_GoBack"/>
      <w:bookmarkEnd w:id="1"/>
      <w:r>
        <w:t>ensanalys av förtida nedläggning av Bromma flygplats</w:t>
      </w:r>
    </w:p>
    <w:p w14:paraId="6396E853" w14:textId="68CDB3B6" w:rsidR="008F46B8" w:rsidRDefault="008F46B8" w:rsidP="002749F7">
      <w:pPr>
        <w:pStyle w:val="Brdtext"/>
      </w:pPr>
      <w:r>
        <w:t>Åsa Coenraads har frågat mig om jag avser att snabbt tillsätta en utredning om konsekvenserna för näringslivet av en förtida nedläggning av Bromma flygplats.</w:t>
      </w:r>
    </w:p>
    <w:p w14:paraId="2F5BAFBD" w14:textId="7883FF8C" w:rsidR="008F46B8" w:rsidRDefault="00142239" w:rsidP="002749F7">
      <w:pPr>
        <w:pStyle w:val="Brdtext"/>
      </w:pPr>
      <w:r>
        <w:t>Den pågående pandemin</w:t>
      </w:r>
      <w:r w:rsidR="004E135E">
        <w:t xml:space="preserve"> har påverkat flygresandet dramatiskt och flygtrafiken har minskat kraftigt. Redan innan det såg vi ett minskat flygande. Vi befinner oss i ett läge där framtidsutsikterna är osäkra och både minskat flygande och </w:t>
      </w:r>
      <w:r>
        <w:t>pandemin</w:t>
      </w:r>
      <w:r w:rsidR="004E135E">
        <w:t xml:space="preserve"> påverkar flygmarknaden både på kort och lång sikt.</w:t>
      </w:r>
    </w:p>
    <w:p w14:paraId="2CA9E8BA" w14:textId="19372024" w:rsidR="004E135E" w:rsidRDefault="004E135E" w:rsidP="002749F7">
      <w:pPr>
        <w:pStyle w:val="Brdtext"/>
      </w:pPr>
      <w:r>
        <w:t>Under rådande marknadsförutsättningar har Swedavia AB utifrån bolagets uppdrag och affärsmässiga perspektiv gjort en konsekvensanalys av den fortsatta driften av Bromma flygplats.</w:t>
      </w:r>
    </w:p>
    <w:p w14:paraId="72D8C092" w14:textId="6C2822AC" w:rsidR="004E135E" w:rsidRPr="004E135E" w:rsidRDefault="004E135E" w:rsidP="002749F7">
      <w:pPr>
        <w:pStyle w:val="Brdtext"/>
      </w:pPr>
      <w:r>
        <w:t xml:space="preserve">Bolaget har presenterat sina slutsatser. </w:t>
      </w:r>
      <w:r w:rsidRPr="004E135E">
        <w:t>Swedavia AB:s bedömning ä</w:t>
      </w:r>
      <w:r>
        <w:t>r att det under rådande marknadsförutsättningar inte är affärsmässigt motiverat att driva Bromma flygplats vidare. Konsekvenserna av Swedavia AB:s bedömning kommer nu att analyseras.</w:t>
      </w:r>
    </w:p>
    <w:p w14:paraId="6B71BB9A" w14:textId="77777777" w:rsidR="008F46B8" w:rsidRPr="004E135E" w:rsidRDefault="008F46B8" w:rsidP="006A12F1">
      <w:pPr>
        <w:pStyle w:val="Brdtext"/>
      </w:pPr>
      <w:r w:rsidRPr="004E135E">
        <w:t xml:space="preserve">Stockholm den </w:t>
      </w:r>
      <w:sdt>
        <w:sdtPr>
          <w:id w:val="-1225218591"/>
          <w:placeholder>
            <w:docPart w:val="321EB983654148859859496F8836D35D"/>
          </w:placeholder>
          <w:dataBinding w:prefixMappings="xmlns:ns0='http://lp/documentinfo/RK' " w:xpath="/ns0:DocumentInfo[1]/ns0:BaseInfo[1]/ns0:HeaderDate[1]" w:storeItemID="{BAD1F476-E2B2-4315-9CDB-D8946BBD1343}"/>
          <w:date w:fullDate="2020-10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E135E">
            <w:t>6 oktober 2020</w:t>
          </w:r>
        </w:sdtContent>
      </w:sdt>
    </w:p>
    <w:p w14:paraId="0536E9E7" w14:textId="77777777" w:rsidR="008F46B8" w:rsidRPr="004E135E" w:rsidRDefault="008F46B8" w:rsidP="004E7A8F">
      <w:pPr>
        <w:pStyle w:val="Brdtextutanavstnd"/>
      </w:pPr>
    </w:p>
    <w:p w14:paraId="26B7E636" w14:textId="77777777" w:rsidR="008F46B8" w:rsidRPr="004E135E" w:rsidRDefault="008F46B8" w:rsidP="004E7A8F">
      <w:pPr>
        <w:pStyle w:val="Brdtextutanavstnd"/>
      </w:pPr>
    </w:p>
    <w:p w14:paraId="78076E4B" w14:textId="77777777" w:rsidR="008F46B8" w:rsidRPr="004E135E" w:rsidRDefault="008F46B8" w:rsidP="004E7A8F">
      <w:pPr>
        <w:pStyle w:val="Brdtextutanavstnd"/>
      </w:pPr>
    </w:p>
    <w:p w14:paraId="501F3ACA" w14:textId="2FE8EC28" w:rsidR="008F46B8" w:rsidRDefault="008F46B8" w:rsidP="00422A41">
      <w:pPr>
        <w:pStyle w:val="Brdtext"/>
      </w:pPr>
      <w:r>
        <w:t>Ibrahim Baylan</w:t>
      </w:r>
    </w:p>
    <w:p w14:paraId="591F47D9" w14:textId="77777777" w:rsidR="008F46B8" w:rsidRPr="00DB48AB" w:rsidRDefault="008F46B8" w:rsidP="00DB48AB">
      <w:pPr>
        <w:pStyle w:val="Brdtext"/>
      </w:pPr>
    </w:p>
    <w:sectPr w:rsidR="008F46B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DD2F8" w14:textId="77777777" w:rsidR="00391379" w:rsidRDefault="00391379" w:rsidP="00A87A54">
      <w:pPr>
        <w:spacing w:after="0" w:line="240" w:lineRule="auto"/>
      </w:pPr>
      <w:r>
        <w:separator/>
      </w:r>
    </w:p>
  </w:endnote>
  <w:endnote w:type="continuationSeparator" w:id="0">
    <w:p w14:paraId="14D13400" w14:textId="77777777" w:rsidR="00391379" w:rsidRDefault="003913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B0A2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77D1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B146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4630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EEF31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E219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292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E6AB5A" w14:textId="77777777" w:rsidTr="00C26068">
      <w:trPr>
        <w:trHeight w:val="227"/>
      </w:trPr>
      <w:tc>
        <w:tcPr>
          <w:tcW w:w="4074" w:type="dxa"/>
        </w:tcPr>
        <w:p w14:paraId="44EFB4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E6F2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487C3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3D491" w14:textId="77777777" w:rsidR="00391379" w:rsidRDefault="00391379" w:rsidP="00A87A54">
      <w:pPr>
        <w:spacing w:after="0" w:line="240" w:lineRule="auto"/>
      </w:pPr>
      <w:r>
        <w:separator/>
      </w:r>
    </w:p>
  </w:footnote>
  <w:footnote w:type="continuationSeparator" w:id="0">
    <w:p w14:paraId="1015FF44" w14:textId="77777777" w:rsidR="00391379" w:rsidRDefault="003913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46B8" w14:paraId="0C8E3632" w14:textId="77777777" w:rsidTr="00C93EBA">
      <w:trPr>
        <w:trHeight w:val="227"/>
      </w:trPr>
      <w:tc>
        <w:tcPr>
          <w:tcW w:w="5534" w:type="dxa"/>
        </w:tcPr>
        <w:p w14:paraId="210A23F1" w14:textId="77777777" w:rsidR="008F46B8" w:rsidRPr="007D73AB" w:rsidRDefault="008F46B8">
          <w:pPr>
            <w:pStyle w:val="Sidhuvud"/>
          </w:pPr>
        </w:p>
      </w:tc>
      <w:tc>
        <w:tcPr>
          <w:tcW w:w="3170" w:type="dxa"/>
          <w:vAlign w:val="bottom"/>
        </w:tcPr>
        <w:p w14:paraId="1D1197EA" w14:textId="77777777" w:rsidR="008F46B8" w:rsidRPr="007D73AB" w:rsidRDefault="008F46B8" w:rsidP="00340DE0">
          <w:pPr>
            <w:pStyle w:val="Sidhuvud"/>
          </w:pPr>
        </w:p>
      </w:tc>
      <w:tc>
        <w:tcPr>
          <w:tcW w:w="1134" w:type="dxa"/>
        </w:tcPr>
        <w:p w14:paraId="46FDAACC" w14:textId="77777777" w:rsidR="008F46B8" w:rsidRDefault="008F46B8" w:rsidP="005A703A">
          <w:pPr>
            <w:pStyle w:val="Sidhuvud"/>
          </w:pPr>
        </w:p>
      </w:tc>
    </w:tr>
    <w:tr w:rsidR="008F46B8" w14:paraId="2D5C98BE" w14:textId="77777777" w:rsidTr="00C93EBA">
      <w:trPr>
        <w:trHeight w:val="1928"/>
      </w:trPr>
      <w:tc>
        <w:tcPr>
          <w:tcW w:w="5534" w:type="dxa"/>
        </w:tcPr>
        <w:p w14:paraId="46C1C6B9" w14:textId="77777777" w:rsidR="008F46B8" w:rsidRPr="00340DE0" w:rsidRDefault="008F46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4D3CCA" wp14:editId="3521D7F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F187A5" w14:textId="77777777" w:rsidR="008F46B8" w:rsidRPr="00710A6C" w:rsidRDefault="008F46B8" w:rsidP="00EE3C0F">
          <w:pPr>
            <w:pStyle w:val="Sidhuvud"/>
            <w:rPr>
              <w:b/>
            </w:rPr>
          </w:pPr>
        </w:p>
        <w:p w14:paraId="56ED6FA6" w14:textId="77777777" w:rsidR="008F46B8" w:rsidRDefault="008F46B8" w:rsidP="00EE3C0F">
          <w:pPr>
            <w:pStyle w:val="Sidhuvud"/>
          </w:pPr>
        </w:p>
        <w:p w14:paraId="6DE121AC" w14:textId="77777777" w:rsidR="008F46B8" w:rsidRDefault="008F46B8" w:rsidP="00EE3C0F">
          <w:pPr>
            <w:pStyle w:val="Sidhuvud"/>
          </w:pPr>
        </w:p>
        <w:p w14:paraId="70D5B2AD" w14:textId="77777777" w:rsidR="008F46B8" w:rsidRDefault="008F46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795612457847CCA687B2DE7B2324CB"/>
            </w:placeholder>
            <w:dataBinding w:prefixMappings="xmlns:ns0='http://lp/documentinfo/RK' " w:xpath="/ns0:DocumentInfo[1]/ns0:BaseInfo[1]/ns0:Dnr[1]" w:storeItemID="{BAD1F476-E2B2-4315-9CDB-D8946BBD1343}"/>
            <w:text/>
          </w:sdtPr>
          <w:sdtEndPr/>
          <w:sdtContent>
            <w:p w14:paraId="513485F7" w14:textId="77777777" w:rsidR="008F46B8" w:rsidRDefault="008F46B8" w:rsidP="00EE3C0F">
              <w:pPr>
                <w:pStyle w:val="Sidhuvud"/>
              </w:pPr>
              <w:r>
                <w:t>N2020/02313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897FCDC0D246D3BDB1126517A7275C"/>
            </w:placeholder>
            <w:showingPlcHdr/>
            <w:dataBinding w:prefixMappings="xmlns:ns0='http://lp/documentinfo/RK' " w:xpath="/ns0:DocumentInfo[1]/ns0:BaseInfo[1]/ns0:DocNumber[1]" w:storeItemID="{BAD1F476-E2B2-4315-9CDB-D8946BBD1343}"/>
            <w:text/>
          </w:sdtPr>
          <w:sdtEndPr/>
          <w:sdtContent>
            <w:p w14:paraId="67043CF4" w14:textId="77777777" w:rsidR="008F46B8" w:rsidRDefault="008F46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A34FE2" w14:textId="77777777" w:rsidR="008F46B8" w:rsidRDefault="008F46B8" w:rsidP="00EE3C0F">
          <w:pPr>
            <w:pStyle w:val="Sidhuvud"/>
          </w:pPr>
        </w:p>
      </w:tc>
      <w:tc>
        <w:tcPr>
          <w:tcW w:w="1134" w:type="dxa"/>
        </w:tcPr>
        <w:p w14:paraId="1C3C5284" w14:textId="77777777" w:rsidR="008F46B8" w:rsidRDefault="008F46B8" w:rsidP="0094502D">
          <w:pPr>
            <w:pStyle w:val="Sidhuvud"/>
          </w:pPr>
        </w:p>
        <w:p w14:paraId="51365B62" w14:textId="77777777" w:rsidR="008F46B8" w:rsidRPr="0094502D" w:rsidRDefault="008F46B8" w:rsidP="00EC71A6">
          <w:pPr>
            <w:pStyle w:val="Sidhuvud"/>
          </w:pPr>
        </w:p>
      </w:tc>
    </w:tr>
    <w:tr w:rsidR="008F46B8" w14:paraId="4B6F1D3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A7C5228" w14:textId="3ACB870B" w:rsidR="00AD2A5D" w:rsidRPr="008F46B8" w:rsidRDefault="00AD2A5D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A852E9F17954E43A9C2004F1BF589C7"/>
          </w:placeholder>
          <w:dataBinding w:prefixMappings="xmlns:ns0='http://lp/documentinfo/RK' " w:xpath="/ns0:DocumentInfo[1]/ns0:BaseInfo[1]/ns0:Recipient[1]" w:storeItemID="{BAD1F476-E2B2-4315-9CDB-D8946BBD1343}"/>
          <w:text w:multiLine="1"/>
        </w:sdtPr>
        <w:sdtEndPr/>
        <w:sdtContent>
          <w:tc>
            <w:tcPr>
              <w:tcW w:w="3170" w:type="dxa"/>
            </w:tcPr>
            <w:p w14:paraId="0E68BE9F" w14:textId="77777777" w:rsidR="008F46B8" w:rsidRDefault="008F46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65976D" w14:textId="77777777" w:rsidR="008F46B8" w:rsidRDefault="008F46B8" w:rsidP="003E6020">
          <w:pPr>
            <w:pStyle w:val="Sidhuvud"/>
          </w:pPr>
        </w:p>
      </w:tc>
    </w:tr>
  </w:tbl>
  <w:p w14:paraId="00C1BB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23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B48"/>
    <w:rsid w:val="00260D2D"/>
    <w:rsid w:val="00261975"/>
    <w:rsid w:val="00264503"/>
    <w:rsid w:val="00265A3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5B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379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35E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C53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FFD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6B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A5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40C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37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66FC9D"/>
  <w15:docId w15:val="{8D39770F-2959-4724-BC33-FA1174D8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795612457847CCA687B2DE7B232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212A3-9723-4683-BB25-06A2FB4A97C7}"/>
      </w:docPartPr>
      <w:docPartBody>
        <w:p w:rsidR="00603577" w:rsidRDefault="00131ED6" w:rsidP="00131ED6">
          <w:pPr>
            <w:pStyle w:val="EE795612457847CCA687B2DE7B2324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97FCDC0D246D3BDB1126517A72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8CF71-375C-4776-8D59-06703678927F}"/>
      </w:docPartPr>
      <w:docPartBody>
        <w:p w:rsidR="00603577" w:rsidRDefault="00131ED6" w:rsidP="00131ED6">
          <w:pPr>
            <w:pStyle w:val="0C897FCDC0D246D3BDB1126517A727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852E9F17954E43A9C2004F1BF589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DD9E8-3E5C-4268-A903-6029E886C5F2}"/>
      </w:docPartPr>
      <w:docPartBody>
        <w:p w:rsidR="00603577" w:rsidRDefault="00131ED6" w:rsidP="00131ED6">
          <w:pPr>
            <w:pStyle w:val="AA852E9F17954E43A9C2004F1BF589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1EB983654148859859496F8836D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56CA9-6F7D-45B6-AAF5-A055200E3016}"/>
      </w:docPartPr>
      <w:docPartBody>
        <w:p w:rsidR="00603577" w:rsidRDefault="00131ED6" w:rsidP="00131ED6">
          <w:pPr>
            <w:pStyle w:val="321EB983654148859859496F8836D3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D6"/>
    <w:rsid w:val="00131ED6"/>
    <w:rsid w:val="00603577"/>
    <w:rsid w:val="00C4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DE5A180C084174ACCED1A954E32D1E">
    <w:name w:val="FBDE5A180C084174ACCED1A954E32D1E"/>
    <w:rsid w:val="00131ED6"/>
  </w:style>
  <w:style w:type="character" w:styleId="Platshllartext">
    <w:name w:val="Placeholder Text"/>
    <w:basedOn w:val="Standardstycketeckensnitt"/>
    <w:uiPriority w:val="99"/>
    <w:semiHidden/>
    <w:rsid w:val="00131ED6"/>
    <w:rPr>
      <w:noProof w:val="0"/>
      <w:color w:val="808080"/>
    </w:rPr>
  </w:style>
  <w:style w:type="paragraph" w:customStyle="1" w:styleId="0EB26A596BD5477BA04DCBB7A85392FB">
    <w:name w:val="0EB26A596BD5477BA04DCBB7A85392FB"/>
    <w:rsid w:val="00131ED6"/>
  </w:style>
  <w:style w:type="paragraph" w:customStyle="1" w:styleId="A263B7C8BFCB45959782D316063E4A69">
    <w:name w:val="A263B7C8BFCB45959782D316063E4A69"/>
    <w:rsid w:val="00131ED6"/>
  </w:style>
  <w:style w:type="paragraph" w:customStyle="1" w:styleId="3F98DBEFA76C40E887595CA70DE3AAFC">
    <w:name w:val="3F98DBEFA76C40E887595CA70DE3AAFC"/>
    <w:rsid w:val="00131ED6"/>
  </w:style>
  <w:style w:type="paragraph" w:customStyle="1" w:styleId="EE795612457847CCA687B2DE7B2324CB">
    <w:name w:val="EE795612457847CCA687B2DE7B2324CB"/>
    <w:rsid w:val="00131ED6"/>
  </w:style>
  <w:style w:type="paragraph" w:customStyle="1" w:styleId="0C897FCDC0D246D3BDB1126517A7275C">
    <w:name w:val="0C897FCDC0D246D3BDB1126517A7275C"/>
    <w:rsid w:val="00131ED6"/>
  </w:style>
  <w:style w:type="paragraph" w:customStyle="1" w:styleId="A6E2E078CC38447FA5E95AF731C0B156">
    <w:name w:val="A6E2E078CC38447FA5E95AF731C0B156"/>
    <w:rsid w:val="00131ED6"/>
  </w:style>
  <w:style w:type="paragraph" w:customStyle="1" w:styleId="24B0D91D587F487C96C730355A57BD39">
    <w:name w:val="24B0D91D587F487C96C730355A57BD39"/>
    <w:rsid w:val="00131ED6"/>
  </w:style>
  <w:style w:type="paragraph" w:customStyle="1" w:styleId="0F25E8D5AD6C401B84BDB7062624EE0E">
    <w:name w:val="0F25E8D5AD6C401B84BDB7062624EE0E"/>
    <w:rsid w:val="00131ED6"/>
  </w:style>
  <w:style w:type="paragraph" w:customStyle="1" w:styleId="9A90BB210C4A426799DFEF518FB731AC">
    <w:name w:val="9A90BB210C4A426799DFEF518FB731AC"/>
    <w:rsid w:val="00131ED6"/>
  </w:style>
  <w:style w:type="paragraph" w:customStyle="1" w:styleId="AA852E9F17954E43A9C2004F1BF589C7">
    <w:name w:val="AA852E9F17954E43A9C2004F1BF589C7"/>
    <w:rsid w:val="00131ED6"/>
  </w:style>
  <w:style w:type="paragraph" w:customStyle="1" w:styleId="0C897FCDC0D246D3BDB1126517A7275C1">
    <w:name w:val="0C897FCDC0D246D3BDB1126517A7275C1"/>
    <w:rsid w:val="00131E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90BB210C4A426799DFEF518FB731AC1">
    <w:name w:val="9A90BB210C4A426799DFEF518FB731AC1"/>
    <w:rsid w:val="00131E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A9E57EE1334706825AEDEAF60A76FC">
    <w:name w:val="4AA9E57EE1334706825AEDEAF60A76FC"/>
    <w:rsid w:val="00131ED6"/>
  </w:style>
  <w:style w:type="paragraph" w:customStyle="1" w:styleId="35E47F0D30BB4089B82FA8D55D59B1CD">
    <w:name w:val="35E47F0D30BB4089B82FA8D55D59B1CD"/>
    <w:rsid w:val="00131ED6"/>
  </w:style>
  <w:style w:type="paragraph" w:customStyle="1" w:styleId="686D5371A33446D3BA4DB9092EF5A304">
    <w:name w:val="686D5371A33446D3BA4DB9092EF5A304"/>
    <w:rsid w:val="00131ED6"/>
  </w:style>
  <w:style w:type="paragraph" w:customStyle="1" w:styleId="76E4589F803B4FD4B80B1082AFCB38E8">
    <w:name w:val="76E4589F803B4FD4B80B1082AFCB38E8"/>
    <w:rsid w:val="00131ED6"/>
  </w:style>
  <w:style w:type="paragraph" w:customStyle="1" w:styleId="5FD9A3639D854FFFBFCD4500062D0A3A">
    <w:name w:val="5FD9A3639D854FFFBFCD4500062D0A3A"/>
    <w:rsid w:val="00131ED6"/>
  </w:style>
  <w:style w:type="paragraph" w:customStyle="1" w:styleId="321EB983654148859859496F8836D35D">
    <w:name w:val="321EB983654148859859496F8836D35D"/>
    <w:rsid w:val="00131ED6"/>
  </w:style>
  <w:style w:type="paragraph" w:customStyle="1" w:styleId="C6B3DFFF1F8A458D80033A3FE2B60DD8">
    <w:name w:val="C6B3DFFF1F8A458D80033A3FE2B60DD8"/>
    <w:rsid w:val="00131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8225575d-4e1c-4462-9bb2-e775df5c1d57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2020-10-06T00:00:00</HeaderDate>
    <Office/>
    <Dnr>N2020/02313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F59D-01CF-489C-B94F-A7603D16B029}"/>
</file>

<file path=customXml/itemProps2.xml><?xml version="1.0" encoding="utf-8"?>
<ds:datastoreItem xmlns:ds="http://schemas.openxmlformats.org/officeDocument/2006/customXml" ds:itemID="{B7F64C80-1336-4A60-B460-B5F33C9DCD30}"/>
</file>

<file path=customXml/itemProps3.xml><?xml version="1.0" encoding="utf-8"?>
<ds:datastoreItem xmlns:ds="http://schemas.openxmlformats.org/officeDocument/2006/customXml" ds:itemID="{BAD1F476-E2B2-4315-9CDB-D8946BBD1343}"/>
</file>

<file path=customXml/itemProps4.xml><?xml version="1.0" encoding="utf-8"?>
<ds:datastoreItem xmlns:ds="http://schemas.openxmlformats.org/officeDocument/2006/customXml" ds:itemID="{610D2240-1242-4D1B-8B35-78D72F20A69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75C5FBE-664C-4080-AD5C-DC67876F9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F64C80-1336-4A60-B460-B5F33C9DCD3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CD76E09-A40D-470B-90B1-BA2B59DBD6F4}"/>
</file>

<file path=customXml/itemProps8.xml><?xml version="1.0" encoding="utf-8"?>
<ds:datastoreItem xmlns:ds="http://schemas.openxmlformats.org/officeDocument/2006/customXml" ds:itemID="{D6F1ACE2-F186-4446-ADA0-DDFB0BC0D8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 Konsekvensanalys av förtida nedläggning av Bromma flygplats.docx</dc:title>
  <dc:subject/>
  <dc:creator>Lotta Mellström</dc:creator>
  <cp:keywords/>
  <dc:description/>
  <cp:lastModifiedBy>Jeanette Krusell</cp:lastModifiedBy>
  <cp:revision>5</cp:revision>
  <dcterms:created xsi:type="dcterms:W3CDTF">2020-10-06T11:08:00Z</dcterms:created>
  <dcterms:modified xsi:type="dcterms:W3CDTF">2020-10-06T11:09:00Z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