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087B" w14:textId="77777777" w:rsidR="00CC0C89" w:rsidRDefault="00CC0C89" w:rsidP="00243AEC">
      <w:pPr>
        <w:pStyle w:val="Rubrik"/>
        <w:spacing w:after="240"/>
      </w:pPr>
      <w:bookmarkStart w:id="0" w:name="Start"/>
      <w:bookmarkStart w:id="1" w:name="_GoBack"/>
      <w:bookmarkEnd w:id="0"/>
      <w:bookmarkEnd w:id="1"/>
      <w:r>
        <w:t>Svar på fråga 20</w:t>
      </w:r>
      <w:r w:rsidR="0013461E">
        <w:t>19</w:t>
      </w:r>
      <w:r>
        <w:t>/</w:t>
      </w:r>
      <w:r w:rsidR="0013461E">
        <w:t>20</w:t>
      </w:r>
      <w:r>
        <w:t>:</w:t>
      </w:r>
      <w:r w:rsidR="0013461E">
        <w:t>1647</w:t>
      </w:r>
      <w:r>
        <w:t xml:space="preserve"> av </w:t>
      </w:r>
      <w:r w:rsidR="0013461E" w:rsidRPr="0013461E">
        <w:t>Marie-Louise Hänel Sandström</w:t>
      </w:r>
      <w:r>
        <w:t xml:space="preserve"> (</w:t>
      </w:r>
      <w:r w:rsidR="0013461E">
        <w:t>M</w:t>
      </w:r>
      <w:r>
        <w:t>)</w:t>
      </w:r>
      <w:r w:rsidR="0013461E">
        <w:t xml:space="preserve"> </w:t>
      </w:r>
      <w:r w:rsidR="0013461E" w:rsidRPr="0013461E">
        <w:t>Tillvaratagande av erfarenheter</w:t>
      </w:r>
    </w:p>
    <w:p w14:paraId="726E0403" w14:textId="56083396" w:rsidR="0013461E" w:rsidRDefault="0013461E" w:rsidP="00243AEC">
      <w:pPr>
        <w:pStyle w:val="Brdtext"/>
        <w:spacing w:after="0"/>
      </w:pPr>
      <w:r>
        <w:t>Marie-Louise Hänel Sandström har frågat mig</w:t>
      </w:r>
      <w:r w:rsidRPr="0013461E">
        <w:t xml:space="preserve"> om </w:t>
      </w:r>
      <w:r>
        <w:t>jag</w:t>
      </w:r>
      <w:r w:rsidRPr="0013461E">
        <w:t xml:space="preserve"> avser att vidta några åtgärder för att säkerställa att nya erfarenheter och flexibilitet </w:t>
      </w:r>
      <w:r w:rsidR="009612E2">
        <w:t>hos med</w:t>
      </w:r>
      <w:r w:rsidR="00243AEC">
        <w:softHyphen/>
      </w:r>
      <w:r w:rsidR="009612E2">
        <w:t xml:space="preserve">arbetare inom sjukvården </w:t>
      </w:r>
      <w:r w:rsidRPr="0013461E">
        <w:t>tas till</w:t>
      </w:r>
      <w:r w:rsidR="009612E2">
        <w:t xml:space="preserve"> </w:t>
      </w:r>
      <w:r w:rsidRPr="0013461E">
        <w:t>vara såväl i närtid som i framtiden.</w:t>
      </w:r>
    </w:p>
    <w:p w14:paraId="13AFD4F7" w14:textId="77777777" w:rsidR="00D52A4D" w:rsidRDefault="00D52A4D" w:rsidP="00243AEC">
      <w:pPr>
        <w:pStyle w:val="Brdtext"/>
        <w:spacing w:after="0"/>
      </w:pPr>
    </w:p>
    <w:p w14:paraId="08D45D33" w14:textId="77777777" w:rsidR="00D52A4D" w:rsidRDefault="00EE2F51" w:rsidP="006A12F1">
      <w:pPr>
        <w:pStyle w:val="Brdtext"/>
      </w:pPr>
      <w:r w:rsidRPr="00EE2F51">
        <w:t xml:space="preserve">Regioner och kommuner är huvudmän för hälso- och sjukvården i Sverige. Det åligger således regioner och kommuner att tillse att </w:t>
      </w:r>
      <w:r>
        <w:t xml:space="preserve">medarbetarnas kompetens </w:t>
      </w:r>
      <w:r w:rsidR="00A32556">
        <w:t>används på ett ändamålsenligt sätt</w:t>
      </w:r>
      <w:r w:rsidR="00A32556" w:rsidRPr="00EE2F51">
        <w:t>.</w:t>
      </w:r>
      <w:r w:rsidR="00A32556">
        <w:t xml:space="preserve"> </w:t>
      </w:r>
      <w:r w:rsidR="00D52A4D">
        <w:t>Som f</w:t>
      </w:r>
      <w:r w:rsidR="00761F1C">
        <w:t>rågeställ</w:t>
      </w:r>
      <w:r w:rsidR="00D52A4D">
        <w:t>are</w:t>
      </w:r>
      <w:r w:rsidR="00761F1C">
        <w:t xml:space="preserve">n framför har vi sett flera initiativ </w:t>
      </w:r>
      <w:r w:rsidR="000F1248" w:rsidRPr="000F1248">
        <w:t>under utbrottet av covid-19</w:t>
      </w:r>
      <w:r w:rsidR="000F1248">
        <w:t xml:space="preserve"> </w:t>
      </w:r>
      <w:r w:rsidR="00761F1C">
        <w:t xml:space="preserve">som syftat till </w:t>
      </w:r>
      <w:r w:rsidR="00413864">
        <w:t xml:space="preserve">att </w:t>
      </w:r>
      <w:r w:rsidR="00F44D21">
        <w:t xml:space="preserve">på olika sätt </w:t>
      </w:r>
      <w:r w:rsidR="00761F1C">
        <w:t>vidareutbilda personal</w:t>
      </w:r>
      <w:r w:rsidR="007A0E2A">
        <w:t>.</w:t>
      </w:r>
      <w:r w:rsidR="007A0E2A" w:rsidRPr="007A0E2A">
        <w:t xml:space="preserve"> </w:t>
      </w:r>
      <w:r w:rsidR="007A0E2A">
        <w:t>E</w:t>
      </w:r>
      <w:r w:rsidR="007A0E2A" w:rsidRPr="007A0E2A">
        <w:t xml:space="preserve">ftersom hälso- och sjukvården </w:t>
      </w:r>
      <w:r w:rsidR="003D6D15">
        <w:t xml:space="preserve">har </w:t>
      </w:r>
      <w:r w:rsidR="007A0E2A" w:rsidRPr="007A0E2A">
        <w:t xml:space="preserve">haft ett stort behov av kompetens inom </w:t>
      </w:r>
      <w:r w:rsidR="007A0E2A">
        <w:t>intensivvården</w:t>
      </w:r>
      <w:r w:rsidR="00761F1C">
        <w:t xml:space="preserve"> </w:t>
      </w:r>
      <w:r w:rsidR="007A0E2A">
        <w:t xml:space="preserve">har det varit särskilt </w:t>
      </w:r>
      <w:r w:rsidR="00FC2B1D">
        <w:t>angeläget</w:t>
      </w:r>
      <w:r w:rsidR="007A0E2A">
        <w:t xml:space="preserve"> att utbilda personal i</w:t>
      </w:r>
      <w:r w:rsidR="00761F1C">
        <w:t xml:space="preserve">nom intensivvård. </w:t>
      </w:r>
      <w:r w:rsidR="00EC733E">
        <w:t>S</w:t>
      </w:r>
      <w:r w:rsidR="00FE3A3E">
        <w:t xml:space="preserve">ituationen i hälso- och sjukvården </w:t>
      </w:r>
      <w:r w:rsidR="00EC733E">
        <w:t xml:space="preserve">är </w:t>
      </w:r>
      <w:r w:rsidR="00FE3A3E">
        <w:t>fortfarande ansträngd</w:t>
      </w:r>
      <w:r w:rsidR="00E45A3E">
        <w:t>.</w:t>
      </w:r>
      <w:r w:rsidR="00EC733E">
        <w:t xml:space="preserve"> </w:t>
      </w:r>
      <w:r w:rsidR="00E45A3E">
        <w:t>D</w:t>
      </w:r>
      <w:r w:rsidR="00FE3A3E">
        <w:t xml:space="preserve">enna kunskap och </w:t>
      </w:r>
      <w:r w:rsidR="00EC733E">
        <w:t>kompetens</w:t>
      </w:r>
      <w:r w:rsidR="00FE3A3E">
        <w:t xml:space="preserve"> </w:t>
      </w:r>
      <w:r w:rsidR="00FC2B1D">
        <w:t xml:space="preserve">är därför </w:t>
      </w:r>
      <w:r w:rsidR="00FE3A3E">
        <w:t xml:space="preserve">fortsatt viktig. </w:t>
      </w:r>
    </w:p>
    <w:p w14:paraId="479CC5C6" w14:textId="49CE425A" w:rsidR="0013461E" w:rsidRDefault="001346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556D10237D4FE387E4FAC748AF6F31"/>
          </w:placeholder>
          <w:dataBinding w:prefixMappings="xmlns:ns0='http://lp/documentinfo/RK' " w:xpath="/ns0:DocumentInfo[1]/ns0:BaseInfo[1]/ns0:HeaderDate[1]" w:storeItemID="{4208797D-1B17-4737-B40F-66D52403E066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645C2873" w14:textId="3DE8F45D" w:rsidR="0013461E" w:rsidRDefault="0013461E" w:rsidP="004E7A8F">
      <w:pPr>
        <w:pStyle w:val="Brdtextutanavstnd"/>
      </w:pPr>
    </w:p>
    <w:p w14:paraId="2CF35FFD" w14:textId="77777777" w:rsidR="003E1A5B" w:rsidRDefault="003E1A5B" w:rsidP="004E7A8F">
      <w:pPr>
        <w:pStyle w:val="Brdtextutanavstnd"/>
      </w:pPr>
    </w:p>
    <w:p w14:paraId="6353BBC1" w14:textId="718CC473" w:rsidR="00243AEC" w:rsidRDefault="00243AEC" w:rsidP="004E7A8F">
      <w:pPr>
        <w:pStyle w:val="Brdtextutanavstnd"/>
      </w:pPr>
    </w:p>
    <w:p w14:paraId="487C854D" w14:textId="77777777" w:rsidR="00CC0C89" w:rsidRPr="00DB48AB" w:rsidRDefault="0013461E" w:rsidP="00DB48AB">
      <w:pPr>
        <w:pStyle w:val="Brdtext"/>
      </w:pPr>
      <w:r>
        <w:t>Lena Hallengren</w:t>
      </w:r>
    </w:p>
    <w:sectPr w:rsidR="00CC0C89" w:rsidRPr="00DB48AB" w:rsidSect="009E39C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7039" w14:textId="77777777" w:rsidR="00CC0C89" w:rsidRDefault="00CC0C89" w:rsidP="00A87A54">
      <w:pPr>
        <w:spacing w:after="0" w:line="240" w:lineRule="auto"/>
      </w:pPr>
      <w:r>
        <w:separator/>
      </w:r>
    </w:p>
  </w:endnote>
  <w:endnote w:type="continuationSeparator" w:id="0">
    <w:p w14:paraId="6F6489B1" w14:textId="77777777" w:rsidR="00CC0C89" w:rsidRDefault="00CC0C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9A6F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6688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B3BF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C18F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CFA8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D843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CF7C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5B7BDF" w14:textId="77777777" w:rsidTr="00C26068">
      <w:trPr>
        <w:trHeight w:val="227"/>
      </w:trPr>
      <w:tc>
        <w:tcPr>
          <w:tcW w:w="4074" w:type="dxa"/>
        </w:tcPr>
        <w:p w14:paraId="569A4B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5F4E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AC1F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A8B78" w14:textId="77777777" w:rsidR="00CC0C89" w:rsidRDefault="00CC0C89" w:rsidP="00A87A54">
      <w:pPr>
        <w:spacing w:after="0" w:line="240" w:lineRule="auto"/>
      </w:pPr>
      <w:r>
        <w:separator/>
      </w:r>
    </w:p>
  </w:footnote>
  <w:footnote w:type="continuationSeparator" w:id="0">
    <w:p w14:paraId="1516E984" w14:textId="77777777" w:rsidR="00CC0C89" w:rsidRDefault="00CC0C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0C89" w14:paraId="36EAD65A" w14:textId="77777777" w:rsidTr="00C93EBA">
      <w:trPr>
        <w:trHeight w:val="227"/>
      </w:trPr>
      <w:tc>
        <w:tcPr>
          <w:tcW w:w="5534" w:type="dxa"/>
        </w:tcPr>
        <w:p w14:paraId="35D575F7" w14:textId="77777777" w:rsidR="00CC0C89" w:rsidRPr="007D73AB" w:rsidRDefault="00CC0C89">
          <w:pPr>
            <w:pStyle w:val="Sidhuvud"/>
          </w:pPr>
        </w:p>
      </w:tc>
      <w:tc>
        <w:tcPr>
          <w:tcW w:w="3170" w:type="dxa"/>
          <w:vAlign w:val="bottom"/>
        </w:tcPr>
        <w:p w14:paraId="591B5C9F" w14:textId="77777777" w:rsidR="00CC0C89" w:rsidRPr="007D73AB" w:rsidRDefault="00CC0C89" w:rsidP="00340DE0">
          <w:pPr>
            <w:pStyle w:val="Sidhuvud"/>
          </w:pPr>
        </w:p>
      </w:tc>
      <w:tc>
        <w:tcPr>
          <w:tcW w:w="1134" w:type="dxa"/>
        </w:tcPr>
        <w:p w14:paraId="09BD1C14" w14:textId="77777777" w:rsidR="00CC0C89" w:rsidRDefault="00CC0C89" w:rsidP="005A703A">
          <w:pPr>
            <w:pStyle w:val="Sidhuvud"/>
          </w:pPr>
        </w:p>
      </w:tc>
    </w:tr>
    <w:tr w:rsidR="00CC0C89" w14:paraId="28C8E317" w14:textId="77777777" w:rsidTr="00C93EBA">
      <w:trPr>
        <w:trHeight w:val="1928"/>
      </w:trPr>
      <w:tc>
        <w:tcPr>
          <w:tcW w:w="5534" w:type="dxa"/>
        </w:tcPr>
        <w:p w14:paraId="6A2DFF2D" w14:textId="77777777" w:rsidR="00CC0C89" w:rsidRPr="00340DE0" w:rsidRDefault="00CC0C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198F09" wp14:editId="7391234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3624E" w14:textId="77777777" w:rsidR="00CC0C89" w:rsidRPr="00710A6C" w:rsidRDefault="00CC0C89" w:rsidP="00EE3C0F">
          <w:pPr>
            <w:pStyle w:val="Sidhuvud"/>
            <w:rPr>
              <w:b/>
            </w:rPr>
          </w:pPr>
        </w:p>
        <w:p w14:paraId="73FEEE99" w14:textId="77777777" w:rsidR="00CC0C89" w:rsidRDefault="00CC0C89" w:rsidP="00EE3C0F">
          <w:pPr>
            <w:pStyle w:val="Sidhuvud"/>
          </w:pPr>
        </w:p>
        <w:p w14:paraId="1614607E" w14:textId="77777777" w:rsidR="00CC0C89" w:rsidRDefault="00CC0C89" w:rsidP="00EE3C0F">
          <w:pPr>
            <w:pStyle w:val="Sidhuvud"/>
          </w:pPr>
        </w:p>
        <w:p w14:paraId="26C678FF" w14:textId="77777777" w:rsidR="00CC0C89" w:rsidRDefault="00CC0C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50E5B5E98E4A398B02471CF475B9CD"/>
            </w:placeholder>
            <w:dataBinding w:prefixMappings="xmlns:ns0='http://lp/documentinfo/RK' " w:xpath="/ns0:DocumentInfo[1]/ns0:BaseInfo[1]/ns0:Dnr[1]" w:storeItemID="{4208797D-1B17-4737-B40F-66D52403E066}"/>
            <w:text/>
          </w:sdtPr>
          <w:sdtEndPr/>
          <w:sdtContent>
            <w:p w14:paraId="271CA375" w14:textId="77777777" w:rsidR="00CC0C89" w:rsidRDefault="0013461E" w:rsidP="00EE3C0F">
              <w:pPr>
                <w:pStyle w:val="Sidhuvud"/>
              </w:pPr>
              <w:r w:rsidRPr="0013461E">
                <w:t>S2020/05581/FS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CBD941C9FA405CBF3BFD4B1AEBF349"/>
            </w:placeholder>
            <w:showingPlcHdr/>
            <w:dataBinding w:prefixMappings="xmlns:ns0='http://lp/documentinfo/RK' " w:xpath="/ns0:DocumentInfo[1]/ns0:BaseInfo[1]/ns0:DocNumber[1]" w:storeItemID="{4208797D-1B17-4737-B40F-66D52403E066}"/>
            <w:text/>
          </w:sdtPr>
          <w:sdtEndPr/>
          <w:sdtContent>
            <w:p w14:paraId="10B78AA9" w14:textId="77777777" w:rsidR="00CC0C89" w:rsidRDefault="00CC0C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4F2FFC" w14:textId="77777777" w:rsidR="00CC0C89" w:rsidRDefault="00CC0C89" w:rsidP="00EE3C0F">
          <w:pPr>
            <w:pStyle w:val="Sidhuvud"/>
          </w:pPr>
        </w:p>
      </w:tc>
      <w:tc>
        <w:tcPr>
          <w:tcW w:w="1134" w:type="dxa"/>
        </w:tcPr>
        <w:p w14:paraId="34F0D866" w14:textId="77777777" w:rsidR="00CC0C89" w:rsidRDefault="00CC0C89" w:rsidP="0094502D">
          <w:pPr>
            <w:pStyle w:val="Sidhuvud"/>
          </w:pPr>
        </w:p>
        <w:p w14:paraId="16AA92A8" w14:textId="77777777" w:rsidR="00CC0C89" w:rsidRPr="0094502D" w:rsidRDefault="00CC0C89" w:rsidP="00EC71A6">
          <w:pPr>
            <w:pStyle w:val="Sidhuvud"/>
          </w:pPr>
        </w:p>
      </w:tc>
    </w:tr>
    <w:tr w:rsidR="00CC0C89" w14:paraId="1264A79F" w14:textId="77777777" w:rsidTr="00243AEC">
      <w:trPr>
        <w:trHeight w:val="194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A12A3F89A24E258E84D3896D6F41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BCBBB4" w14:textId="77777777" w:rsidR="0013461E" w:rsidRPr="0013461E" w:rsidRDefault="0013461E" w:rsidP="00340DE0">
              <w:pPr>
                <w:pStyle w:val="Sidhuvud"/>
                <w:rPr>
                  <w:b/>
                </w:rPr>
              </w:pPr>
              <w:r w:rsidRPr="0013461E">
                <w:rPr>
                  <w:b/>
                </w:rPr>
                <w:t>Socialdepartementet</w:t>
              </w:r>
            </w:p>
            <w:p w14:paraId="39B4F661" w14:textId="77777777" w:rsidR="00EA27FD" w:rsidRDefault="0013461E" w:rsidP="00340DE0">
              <w:pPr>
                <w:pStyle w:val="Sidhuvud"/>
              </w:pPr>
              <w:r w:rsidRPr="0013461E">
                <w:t>Socialministern</w:t>
              </w:r>
            </w:p>
            <w:p w14:paraId="4B9F3597" w14:textId="77777777" w:rsidR="00EA27FD" w:rsidRDefault="00EA27FD" w:rsidP="00EA27FD">
              <w:pPr>
                <w:pStyle w:val="Sidhuvud"/>
              </w:pPr>
            </w:p>
            <w:p w14:paraId="0C79B3C6" w14:textId="1953DCFB" w:rsidR="00CC0C89" w:rsidRPr="00340DE0" w:rsidRDefault="00CC0C89" w:rsidP="00EA27F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49C471B8D94E7DB4C9B1A10604D8E8"/>
          </w:placeholder>
          <w:dataBinding w:prefixMappings="xmlns:ns0='http://lp/documentinfo/RK' " w:xpath="/ns0:DocumentInfo[1]/ns0:BaseInfo[1]/ns0:Recipient[1]" w:storeItemID="{4208797D-1B17-4737-B40F-66D52403E066}"/>
          <w:text w:multiLine="1"/>
        </w:sdtPr>
        <w:sdtEndPr/>
        <w:sdtContent>
          <w:tc>
            <w:tcPr>
              <w:tcW w:w="3170" w:type="dxa"/>
            </w:tcPr>
            <w:p w14:paraId="33F25C11" w14:textId="77777777" w:rsidR="00CC0C89" w:rsidRDefault="00CC0C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C2C74C" w14:textId="77777777" w:rsidR="00CC0C89" w:rsidRDefault="00CC0C89" w:rsidP="003E6020">
          <w:pPr>
            <w:pStyle w:val="Sidhuvud"/>
          </w:pPr>
        </w:p>
      </w:tc>
    </w:tr>
  </w:tbl>
  <w:p w14:paraId="3A7F3FBA" w14:textId="77777777" w:rsidR="008D4508" w:rsidRDefault="008D4508" w:rsidP="00243A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F14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64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24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DF1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61E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AEC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580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D15"/>
    <w:rsid w:val="003D7B03"/>
    <w:rsid w:val="003E1A5B"/>
    <w:rsid w:val="003E30BD"/>
    <w:rsid w:val="003E38CE"/>
    <w:rsid w:val="003E476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864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3E3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6D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471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F1C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E2A"/>
    <w:rsid w:val="007A1856"/>
    <w:rsid w:val="007A1887"/>
    <w:rsid w:val="007A629C"/>
    <w:rsid w:val="007A6348"/>
    <w:rsid w:val="007B023C"/>
    <w:rsid w:val="007B03CC"/>
    <w:rsid w:val="007B2F08"/>
    <w:rsid w:val="007C44FF"/>
    <w:rsid w:val="007C6269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861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88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2E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F95"/>
    <w:rsid w:val="009D43F3"/>
    <w:rsid w:val="009D4E9F"/>
    <w:rsid w:val="009D5D40"/>
    <w:rsid w:val="009D6B1B"/>
    <w:rsid w:val="009E107B"/>
    <w:rsid w:val="009E18D6"/>
    <w:rsid w:val="009E39C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55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3A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C27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971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ED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C8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A4D"/>
    <w:rsid w:val="00D5467F"/>
    <w:rsid w:val="00D55837"/>
    <w:rsid w:val="00D56A9F"/>
    <w:rsid w:val="00D57BA2"/>
    <w:rsid w:val="00D60F51"/>
    <w:rsid w:val="00D6409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A3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C7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7FD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3E"/>
    <w:rsid w:val="00EC73EB"/>
    <w:rsid w:val="00ED592E"/>
    <w:rsid w:val="00ED6ABD"/>
    <w:rsid w:val="00ED72E1"/>
    <w:rsid w:val="00EE2F5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D2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B1D"/>
    <w:rsid w:val="00FC7600"/>
    <w:rsid w:val="00FD0B7B"/>
    <w:rsid w:val="00FD1A46"/>
    <w:rsid w:val="00FD4C08"/>
    <w:rsid w:val="00FE1DCC"/>
    <w:rsid w:val="00FE1DD4"/>
    <w:rsid w:val="00FE2B19"/>
    <w:rsid w:val="00FE3A3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5E6D03"/>
  <w15:docId w15:val="{87391C65-3A1F-4D95-B1F4-A4B2AED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50E5B5E98E4A398B02471CF475B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01412-26D4-479F-86E5-98413E6F6D9E}"/>
      </w:docPartPr>
      <w:docPartBody>
        <w:p w:rsidR="00576E90" w:rsidRDefault="005B111A" w:rsidP="005B111A">
          <w:pPr>
            <w:pStyle w:val="5D50E5B5E98E4A398B02471CF475B9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CBD941C9FA405CBF3BFD4B1AEBF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2A2E8-D709-4D21-8931-4F995E2C4702}"/>
      </w:docPartPr>
      <w:docPartBody>
        <w:p w:rsidR="00576E90" w:rsidRDefault="005B111A" w:rsidP="005B111A">
          <w:pPr>
            <w:pStyle w:val="A6CBD941C9FA405CBF3BFD4B1AEBF3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A12A3F89A24E258E84D3896D6F4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6D247-AFEF-4087-A8BA-1A855AC56EF7}"/>
      </w:docPartPr>
      <w:docPartBody>
        <w:p w:rsidR="00576E90" w:rsidRDefault="005B111A" w:rsidP="005B111A">
          <w:pPr>
            <w:pStyle w:val="44A12A3F89A24E258E84D3896D6F41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9C471B8D94E7DB4C9B1A10604D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6FD2E-4B99-4F63-B2DF-C9EDD6F379E8}"/>
      </w:docPartPr>
      <w:docPartBody>
        <w:p w:rsidR="00576E90" w:rsidRDefault="005B111A" w:rsidP="005B111A">
          <w:pPr>
            <w:pStyle w:val="8349C471B8D94E7DB4C9B1A10604D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56D10237D4FE387E4FAC748AF6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4A4F-D4CD-4AC7-AD1D-F94B30879D3C}"/>
      </w:docPartPr>
      <w:docPartBody>
        <w:p w:rsidR="00576E90" w:rsidRDefault="005B111A" w:rsidP="005B111A">
          <w:pPr>
            <w:pStyle w:val="25556D10237D4FE387E4FAC748AF6F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A"/>
    <w:rsid w:val="00576E90"/>
    <w:rsid w:val="005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0CC7EB0A7C4F4A934C628E97FB69E7">
    <w:name w:val="990CC7EB0A7C4F4A934C628E97FB69E7"/>
    <w:rsid w:val="005B111A"/>
  </w:style>
  <w:style w:type="character" w:styleId="Platshllartext">
    <w:name w:val="Placeholder Text"/>
    <w:basedOn w:val="Standardstycketeckensnitt"/>
    <w:uiPriority w:val="99"/>
    <w:semiHidden/>
    <w:rsid w:val="005B111A"/>
    <w:rPr>
      <w:noProof w:val="0"/>
      <w:color w:val="808080"/>
    </w:rPr>
  </w:style>
  <w:style w:type="paragraph" w:customStyle="1" w:styleId="8D2703435F4F46F597BD5BF32F1F7854">
    <w:name w:val="8D2703435F4F46F597BD5BF32F1F7854"/>
    <w:rsid w:val="005B111A"/>
  </w:style>
  <w:style w:type="paragraph" w:customStyle="1" w:styleId="22B102E2B7B94E4A8AE1A3BB4FCABE34">
    <w:name w:val="22B102E2B7B94E4A8AE1A3BB4FCABE34"/>
    <w:rsid w:val="005B111A"/>
  </w:style>
  <w:style w:type="paragraph" w:customStyle="1" w:styleId="57437F6CFD324C87B73F4479CD8468C8">
    <w:name w:val="57437F6CFD324C87B73F4479CD8468C8"/>
    <w:rsid w:val="005B111A"/>
  </w:style>
  <w:style w:type="paragraph" w:customStyle="1" w:styleId="5D50E5B5E98E4A398B02471CF475B9CD">
    <w:name w:val="5D50E5B5E98E4A398B02471CF475B9CD"/>
    <w:rsid w:val="005B111A"/>
  </w:style>
  <w:style w:type="paragraph" w:customStyle="1" w:styleId="A6CBD941C9FA405CBF3BFD4B1AEBF349">
    <w:name w:val="A6CBD941C9FA405CBF3BFD4B1AEBF349"/>
    <w:rsid w:val="005B111A"/>
  </w:style>
  <w:style w:type="paragraph" w:customStyle="1" w:styleId="A0834F10B9EC42F2B4D5BC3E756BD6AF">
    <w:name w:val="A0834F10B9EC42F2B4D5BC3E756BD6AF"/>
    <w:rsid w:val="005B111A"/>
  </w:style>
  <w:style w:type="paragraph" w:customStyle="1" w:styleId="DE17726951D64A32A70E29F40BC73F80">
    <w:name w:val="DE17726951D64A32A70E29F40BC73F80"/>
    <w:rsid w:val="005B111A"/>
  </w:style>
  <w:style w:type="paragraph" w:customStyle="1" w:styleId="5A59883DFB7745F9962DEFED99631268">
    <w:name w:val="5A59883DFB7745F9962DEFED99631268"/>
    <w:rsid w:val="005B111A"/>
  </w:style>
  <w:style w:type="paragraph" w:customStyle="1" w:styleId="44A12A3F89A24E258E84D3896D6F4103">
    <w:name w:val="44A12A3F89A24E258E84D3896D6F4103"/>
    <w:rsid w:val="005B111A"/>
  </w:style>
  <w:style w:type="paragraph" w:customStyle="1" w:styleId="8349C471B8D94E7DB4C9B1A10604D8E8">
    <w:name w:val="8349C471B8D94E7DB4C9B1A10604D8E8"/>
    <w:rsid w:val="005B111A"/>
  </w:style>
  <w:style w:type="paragraph" w:customStyle="1" w:styleId="A6CBD941C9FA405CBF3BFD4B1AEBF3491">
    <w:name w:val="A6CBD941C9FA405CBF3BFD4B1AEBF3491"/>
    <w:rsid w:val="005B11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A12A3F89A24E258E84D3896D6F41031">
    <w:name w:val="44A12A3F89A24E258E84D3896D6F41031"/>
    <w:rsid w:val="005B11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07FDA86A1D4C928A530E6B88195607">
    <w:name w:val="D207FDA86A1D4C928A530E6B88195607"/>
    <w:rsid w:val="005B111A"/>
  </w:style>
  <w:style w:type="paragraph" w:customStyle="1" w:styleId="BDB7C26A69BE41A2BE909145C815CCFE">
    <w:name w:val="BDB7C26A69BE41A2BE909145C815CCFE"/>
    <w:rsid w:val="005B111A"/>
  </w:style>
  <w:style w:type="paragraph" w:customStyle="1" w:styleId="4D1CA9B1990A4026AAFE92A24C45BF95">
    <w:name w:val="4D1CA9B1990A4026AAFE92A24C45BF95"/>
    <w:rsid w:val="005B111A"/>
  </w:style>
  <w:style w:type="paragraph" w:customStyle="1" w:styleId="A0075430CE5B47AB9A8D6475A6DBCD32">
    <w:name w:val="A0075430CE5B47AB9A8D6475A6DBCD32"/>
    <w:rsid w:val="005B111A"/>
  </w:style>
  <w:style w:type="paragraph" w:customStyle="1" w:styleId="06DE8DA0CD88423EA6D299203A8FB0CE">
    <w:name w:val="06DE8DA0CD88423EA6D299203A8FB0CE"/>
    <w:rsid w:val="005B111A"/>
  </w:style>
  <w:style w:type="paragraph" w:customStyle="1" w:styleId="25556D10237D4FE387E4FAC748AF6F31">
    <w:name w:val="25556D10237D4FE387E4FAC748AF6F31"/>
    <w:rsid w:val="005B111A"/>
  </w:style>
  <w:style w:type="paragraph" w:customStyle="1" w:styleId="CAA39135BF104367B5C74E0C50C8DBFC">
    <w:name w:val="CAA39135BF104367B5C74E0C50C8DBFC"/>
    <w:rsid w:val="005B1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S2020/05581/FS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S2020/05581/FS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2b013abc-7d57-47c6-9c0c-5f82fcfa7d41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6237-152A-4B1E-A58B-BAE215F6BB45}"/>
</file>

<file path=customXml/itemProps2.xml><?xml version="1.0" encoding="utf-8"?>
<ds:datastoreItem xmlns:ds="http://schemas.openxmlformats.org/officeDocument/2006/customXml" ds:itemID="{4208797D-1B17-4737-B40F-66D52403E066}"/>
</file>

<file path=customXml/itemProps3.xml><?xml version="1.0" encoding="utf-8"?>
<ds:datastoreItem xmlns:ds="http://schemas.openxmlformats.org/officeDocument/2006/customXml" ds:itemID="{64C6E552-DB4A-45A5-B06C-B8A17609DD97}"/>
</file>

<file path=customXml/itemProps4.xml><?xml version="1.0" encoding="utf-8"?>
<ds:datastoreItem xmlns:ds="http://schemas.openxmlformats.org/officeDocument/2006/customXml" ds:itemID="{25F30900-0187-4962-BA57-64B43C9B72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08797D-1B17-4737-B40F-66D52403E06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F934E0D-83DF-4AA9-AD20-C5C2494A8FA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2A176D2-420B-458A-953A-CAEDCDB6BE83}"/>
</file>

<file path=customXml/itemProps8.xml><?xml version="1.0" encoding="utf-8"?>
<ds:datastoreItem xmlns:ds="http://schemas.openxmlformats.org/officeDocument/2006/customXml" ds:itemID="{4F0A6842-2C55-471C-9CB8-5DBC0609DE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1647.docx</dc:title>
  <dc:subject/>
  <dc:creator>Martina Bergström</dc:creator>
  <cp:keywords/>
  <dc:description/>
  <cp:lastModifiedBy>Jenni Lundh</cp:lastModifiedBy>
  <cp:revision>14</cp:revision>
  <cp:lastPrinted>2020-07-20T09:01:00Z</cp:lastPrinted>
  <dcterms:created xsi:type="dcterms:W3CDTF">2020-07-03T13:37:00Z</dcterms:created>
  <dcterms:modified xsi:type="dcterms:W3CDTF">2020-07-27T09:54:00Z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e78d4fce-6b5a-4cc7-b1d4-cf603ef5276c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