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52EAC" w14:textId="77777777" w:rsidR="00774C8A" w:rsidRDefault="00774C8A" w:rsidP="00DA0661">
      <w:pPr>
        <w:pStyle w:val="Rubrik"/>
      </w:pPr>
      <w:bookmarkStart w:id="0" w:name="Start"/>
      <w:bookmarkEnd w:id="0"/>
      <w:r>
        <w:t xml:space="preserve">Svar på fråga 2020/21:56 av </w:t>
      </w:r>
      <w:sdt>
        <w:sdtPr>
          <w:alias w:val="Frågeställare"/>
          <w:tag w:val="delete"/>
          <w:id w:val="-211816850"/>
          <w:placeholder>
            <w:docPart w:val="C0F2A0A13372496482EC5F7513DB7488"/>
          </w:placeholder>
          <w:dataBinding w:prefixMappings="xmlns:ns0='http://lp/documentinfo/RK' " w:xpath="/ns0:DocumentInfo[1]/ns0:BaseInfo[1]/ns0:Extra3[1]" w:storeItemID="{A6976BDC-ABB2-494B-8E9E-27FD88CE9EFF}"/>
          <w:text/>
        </w:sdtPr>
        <w:sdtEndPr/>
        <w:sdtContent>
          <w:r>
            <w:t>Katja Nyberg</w:t>
          </w:r>
        </w:sdtContent>
      </w:sdt>
      <w:r>
        <w:t xml:space="preserve"> (</w:t>
      </w:r>
      <w:sdt>
        <w:sdtPr>
          <w:alias w:val="Parti"/>
          <w:tag w:val="Parti_delete"/>
          <w:id w:val="1620417071"/>
          <w:placeholder>
            <w:docPart w:val="A473191320764782A2BD99A883AFEFC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bookmarkStart w:id="1" w:name="_GoBack"/>
      <w:r>
        <w:t xml:space="preserve">Utvisningsbeslut </w:t>
      </w:r>
      <w:bookmarkEnd w:id="1"/>
      <w:r>
        <w:t>med verkställighetshinder</w:t>
      </w:r>
    </w:p>
    <w:p w14:paraId="35DC6130" w14:textId="624D068F" w:rsidR="00774C8A" w:rsidRDefault="00000990" w:rsidP="002749F7">
      <w:pPr>
        <w:pStyle w:val="Brdtext"/>
      </w:pPr>
      <w:sdt>
        <w:sdtPr>
          <w:alias w:val="Frågeställare"/>
          <w:tag w:val="delete"/>
          <w:id w:val="-1635256365"/>
          <w:placeholder>
            <w:docPart w:val="28D0547BA73C4B8887347CDBC98AB1B3"/>
          </w:placeholder>
          <w:dataBinding w:prefixMappings="xmlns:ns0='http://lp/documentinfo/RK' " w:xpath="/ns0:DocumentInfo[1]/ns0:BaseInfo[1]/ns0:Extra3[1]" w:storeItemID="{A6976BDC-ABB2-494B-8E9E-27FD88CE9EFF}"/>
          <w:text/>
        </w:sdtPr>
        <w:sdtEndPr/>
        <w:sdtContent>
          <w:r w:rsidR="00774C8A">
            <w:t>Katja Nyberg</w:t>
          </w:r>
        </w:sdtContent>
      </w:sdt>
      <w:r w:rsidR="00774C8A">
        <w:t xml:space="preserve"> har frågat mig hur jag och regeringen ämnar arbeta för att verkställa beslut med verkställighetshinder och hur jag ser på Sverigedemokraternas förslag om diplomatiska påtryckningar samt ett system med ”</w:t>
      </w:r>
      <w:proofErr w:type="spellStart"/>
      <w:r w:rsidR="00774C8A">
        <w:t>diplomatic</w:t>
      </w:r>
      <w:proofErr w:type="spellEnd"/>
      <w:r w:rsidR="00774C8A">
        <w:t xml:space="preserve"> </w:t>
      </w:r>
      <w:proofErr w:type="spellStart"/>
      <w:r w:rsidR="00774C8A">
        <w:t>assurances</w:t>
      </w:r>
      <w:proofErr w:type="spellEnd"/>
      <w:r w:rsidR="00774C8A">
        <w:t>”.</w:t>
      </w:r>
    </w:p>
    <w:p w14:paraId="62894D12" w14:textId="0880BE79" w:rsidR="00774C8A" w:rsidRDefault="007B197D" w:rsidP="002749F7">
      <w:pPr>
        <w:pStyle w:val="Brdtext"/>
      </w:pPr>
      <w:r>
        <w:t xml:space="preserve">Utvisningsbeslut ska naturligtvis verkställas när så är möjligt och </w:t>
      </w:r>
      <w:r w:rsidR="00774C8A">
        <w:t xml:space="preserve">sett över tid, från 2014 fram till 2019, så </w:t>
      </w:r>
      <w:r w:rsidR="004F63D0">
        <w:t xml:space="preserve">har </w:t>
      </w:r>
      <w:r w:rsidR="00774C8A">
        <w:t>ungefär 90 procent av besluten rörande personer dömda till utvisning på grund av brott också verkställts</w:t>
      </w:r>
      <w:r w:rsidR="004F63D0">
        <w:t>.</w:t>
      </w:r>
      <w:r w:rsidR="00774C8A">
        <w:t xml:space="preserve"> </w:t>
      </w:r>
    </w:p>
    <w:p w14:paraId="5BCB3986" w14:textId="6CC091F6" w:rsidR="00A54792" w:rsidRDefault="00A54792" w:rsidP="00A54792">
      <w:pPr>
        <w:pStyle w:val="Brdtextmedindrag"/>
        <w:ind w:firstLine="0"/>
      </w:pPr>
      <w:r>
        <w:t>I frågor om utvisning på grund av brott måste Sveriges internationella åtaganden som följer av bland annat Europakonventionen och Genèvekonventionen beaktas. E</w:t>
      </w:r>
      <w:r w:rsidRPr="00447F72">
        <w:t xml:space="preserve">n </w:t>
      </w:r>
      <w:r>
        <w:t>utlänning</w:t>
      </w:r>
      <w:r w:rsidRPr="00447F72">
        <w:t xml:space="preserve"> </w:t>
      </w:r>
      <w:r>
        <w:t xml:space="preserve">får </w:t>
      </w:r>
      <w:proofErr w:type="gramStart"/>
      <w:r>
        <w:t>t.ex.</w:t>
      </w:r>
      <w:proofErr w:type="gramEnd"/>
      <w:r>
        <w:t xml:space="preserve"> aldrig utvisas till</w:t>
      </w:r>
      <w:r w:rsidRPr="00447F72">
        <w:t xml:space="preserve"> ett land om det </w:t>
      </w:r>
      <w:r>
        <w:t xml:space="preserve">finns skälig anledning att anta att </w:t>
      </w:r>
      <w:r w:rsidRPr="002669F2">
        <w:t xml:space="preserve">denne där </w:t>
      </w:r>
      <w:r>
        <w:t xml:space="preserve">skulle kunna vara i fara att straffas med döden eller utsättas för kroppsstraff, </w:t>
      </w:r>
      <w:r w:rsidRPr="002669F2">
        <w:t>tortyr eller omänsklig eller förnedrande behandling</w:t>
      </w:r>
      <w:r w:rsidRPr="00447F72">
        <w:t xml:space="preserve"> eller bestraffning. </w:t>
      </w:r>
    </w:p>
    <w:p w14:paraId="6F8E309F" w14:textId="1D31EF94" w:rsidR="00DF7BF6" w:rsidRDefault="00A940AA" w:rsidP="00A940AA">
      <w:pPr>
        <w:overflowPunct w:val="0"/>
        <w:autoSpaceDE w:val="0"/>
        <w:autoSpaceDN w:val="0"/>
        <w:adjustRightInd w:val="0"/>
        <w:spacing w:after="0" w:line="320" w:lineRule="atLeast"/>
        <w:textAlignment w:val="baseline"/>
      </w:pPr>
      <w:r>
        <w:t xml:space="preserve">Regeringen </w:t>
      </w:r>
      <w:r w:rsidR="004F63D0">
        <w:t xml:space="preserve">är angelägen om en fungerande ordning och </w:t>
      </w:r>
      <w:r>
        <w:t xml:space="preserve">beslutade </w:t>
      </w:r>
      <w:r w:rsidR="004F63D0">
        <w:t xml:space="preserve">därför </w:t>
      </w:r>
      <w:r>
        <w:t>den 30 april 2020 att tillsätta</w:t>
      </w:r>
      <w:r w:rsidRPr="00B57DA7">
        <w:t xml:space="preserve"> en utredning </w:t>
      </w:r>
      <w:r>
        <w:t xml:space="preserve">som ska </w:t>
      </w:r>
      <w:r w:rsidRPr="00B57DA7">
        <w:t>göra en bred översyn av lagstiftningen om utvisning på grund av brott</w:t>
      </w:r>
      <w:r>
        <w:t xml:space="preserve"> och lämna förslag på en skärpt reglering som ger förutsättningar att i fler fall än i dag utvisa utlänningar som begår brott. I utredarens uppdrag ingår att</w:t>
      </w:r>
      <w:r w:rsidRPr="00DE419D">
        <w:t xml:space="preserve"> </w:t>
      </w:r>
      <w:r>
        <w:t xml:space="preserve">föreslå åtgärder som, med bibehållen rättssäkerhet, kan effektivisera verkställigheten av beslut om utvisning på grund av brott. </w:t>
      </w:r>
      <w:r w:rsidR="004F63D0">
        <w:t xml:space="preserve">Utredaren ska även se över om det bör införas en möjlighet för </w:t>
      </w:r>
      <w:r w:rsidR="004F63D0">
        <w:rPr>
          <w:rFonts w:cstheme="minorHAnsi"/>
        </w:rPr>
        <w:t xml:space="preserve">åklagaren att återkomma med yrkande om en ny påföljd när utvisningen har beaktats i domen men utvisningsbeslutet inte har kunnat verkställas. </w:t>
      </w:r>
      <w:r>
        <w:t>Utredaren ska presentera sina förslag senast den 30 juni 2021.</w:t>
      </w:r>
    </w:p>
    <w:p w14:paraId="332F689B" w14:textId="3CCCD195" w:rsidR="00A64264" w:rsidRDefault="00A64264" w:rsidP="00A940AA">
      <w:pPr>
        <w:overflowPunct w:val="0"/>
        <w:autoSpaceDE w:val="0"/>
        <w:autoSpaceDN w:val="0"/>
        <w:adjustRightInd w:val="0"/>
        <w:spacing w:after="0" w:line="320" w:lineRule="atLeast"/>
        <w:textAlignment w:val="baseline"/>
      </w:pPr>
    </w:p>
    <w:p w14:paraId="12C72221" w14:textId="35655B4C" w:rsidR="00A64264" w:rsidRDefault="00A64264" w:rsidP="00A64264">
      <w:pPr>
        <w:pStyle w:val="Brdtextmedindrag"/>
        <w:ind w:firstLine="0"/>
      </w:pPr>
      <w:r>
        <w:t xml:space="preserve">Härutöver har regeringen de senaste åren vidtagit en rad åtgärder för att i fler fall än idag möjliggöra </w:t>
      </w:r>
      <w:r>
        <w:rPr>
          <w:rFonts w:eastAsia="Times New Roman"/>
        </w:rPr>
        <w:t>utvisningar</w:t>
      </w:r>
      <w:r>
        <w:t xml:space="preserve"> av personer dömda till utvisning på grund av brott till länder dit det tidigare varit svårt, till exempel Afghanistan och Marocko. Det arbetet har lett till att fler kunnat utvisas. Regeringen kommer även framöver att arbeta intensivt med återvändandefrågorna</w:t>
      </w:r>
      <w:r w:rsidR="004F63D0">
        <w:t>,</w:t>
      </w:r>
      <w:r>
        <w:t xml:space="preserve"> bland annat genom en fortsatt dialog med </w:t>
      </w:r>
      <w:r w:rsidR="00B7725F">
        <w:t>hem</w:t>
      </w:r>
      <w:r>
        <w:t>länderna.</w:t>
      </w:r>
    </w:p>
    <w:p w14:paraId="189121B7" w14:textId="77777777" w:rsidR="00A64264" w:rsidRDefault="00A64264" w:rsidP="00A940AA">
      <w:pPr>
        <w:overflowPunct w:val="0"/>
        <w:autoSpaceDE w:val="0"/>
        <w:autoSpaceDN w:val="0"/>
        <w:adjustRightInd w:val="0"/>
        <w:spacing w:after="0" w:line="320" w:lineRule="atLeast"/>
        <w:textAlignment w:val="baseline"/>
      </w:pPr>
    </w:p>
    <w:p w14:paraId="3CEC29F7" w14:textId="77777777" w:rsidR="00A940AA" w:rsidRDefault="00A940AA" w:rsidP="006A12F1">
      <w:pPr>
        <w:pStyle w:val="Brdtext"/>
      </w:pPr>
    </w:p>
    <w:p w14:paraId="4B12B947" w14:textId="77777777" w:rsidR="00774C8A" w:rsidRDefault="00774C8A" w:rsidP="006A12F1">
      <w:pPr>
        <w:pStyle w:val="Brdtext"/>
      </w:pPr>
      <w:r>
        <w:t xml:space="preserve">Stockholm den </w:t>
      </w:r>
      <w:sdt>
        <w:sdtPr>
          <w:id w:val="-1225218591"/>
          <w:placeholder>
            <w:docPart w:val="E8CD90D378064B668FAEB301C8E82881"/>
          </w:placeholder>
          <w:dataBinding w:prefixMappings="xmlns:ns0='http://lp/documentinfo/RK' " w:xpath="/ns0:DocumentInfo[1]/ns0:BaseInfo[1]/ns0:HeaderDate[1]" w:storeItemID="{A6976BDC-ABB2-494B-8E9E-27FD88CE9EFF}"/>
          <w:date w:fullDate="2020-09-23T00:00:00Z">
            <w:dateFormat w:val="d MMMM yyyy"/>
            <w:lid w:val="sv-SE"/>
            <w:storeMappedDataAs w:val="dateTime"/>
            <w:calendar w:val="gregorian"/>
          </w:date>
        </w:sdtPr>
        <w:sdtEndPr/>
        <w:sdtContent>
          <w:r>
            <w:t>23 september 2020</w:t>
          </w:r>
        </w:sdtContent>
      </w:sdt>
    </w:p>
    <w:p w14:paraId="285ABCC0" w14:textId="77777777" w:rsidR="00774C8A" w:rsidRDefault="00774C8A" w:rsidP="004E7A8F">
      <w:pPr>
        <w:pStyle w:val="Brdtextutanavstnd"/>
      </w:pPr>
    </w:p>
    <w:p w14:paraId="3C07D111" w14:textId="77777777" w:rsidR="00774C8A" w:rsidRDefault="00774C8A" w:rsidP="004E7A8F">
      <w:pPr>
        <w:pStyle w:val="Brdtextutanavstnd"/>
      </w:pPr>
    </w:p>
    <w:p w14:paraId="12EC3F50" w14:textId="77777777" w:rsidR="00774C8A" w:rsidRDefault="00774C8A" w:rsidP="004E7A8F">
      <w:pPr>
        <w:pStyle w:val="Brdtextutanavstnd"/>
      </w:pPr>
    </w:p>
    <w:sdt>
      <w:sdtPr>
        <w:alias w:val="Klicka på listpilen"/>
        <w:tag w:val="run-loadAllMinistersFromDep_delete"/>
        <w:id w:val="-122627287"/>
        <w:placeholder>
          <w:docPart w:val="65654417C306486E9610A8E906AB6A78"/>
        </w:placeholder>
        <w:dataBinding w:prefixMappings="xmlns:ns0='http://lp/documentinfo/RK' " w:xpath="/ns0:DocumentInfo[1]/ns0:BaseInfo[1]/ns0:TopSender[1]" w:storeItemID="{A6976BDC-ABB2-494B-8E9E-27FD88CE9EFF}"/>
        <w:comboBox w:lastValue="Justitie- och migrationsministern">
          <w:listItem w:displayText="Morgan Johansson" w:value="Justitie- och migrationsministern"/>
          <w:listItem w:displayText="Mikael Damberg" w:value="Inrikesministern"/>
        </w:comboBox>
      </w:sdtPr>
      <w:sdtEndPr/>
      <w:sdtContent>
        <w:p w14:paraId="0C459424" w14:textId="77777777" w:rsidR="00774C8A" w:rsidRDefault="00774C8A" w:rsidP="00422A41">
          <w:pPr>
            <w:pStyle w:val="Brdtext"/>
          </w:pPr>
          <w:r>
            <w:t>Morgan Johansson</w:t>
          </w:r>
        </w:p>
      </w:sdtContent>
    </w:sdt>
    <w:p w14:paraId="6450E5C5" w14:textId="77777777" w:rsidR="00774C8A" w:rsidRPr="00DB48AB" w:rsidRDefault="00774C8A" w:rsidP="00DB48AB">
      <w:pPr>
        <w:pStyle w:val="Brdtext"/>
      </w:pPr>
    </w:p>
    <w:sectPr w:rsidR="00774C8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11A34" w14:textId="77777777" w:rsidR="002616DB" w:rsidRDefault="002616DB" w:rsidP="00A87A54">
      <w:pPr>
        <w:spacing w:after="0" w:line="240" w:lineRule="auto"/>
      </w:pPr>
      <w:r>
        <w:separator/>
      </w:r>
    </w:p>
  </w:endnote>
  <w:endnote w:type="continuationSeparator" w:id="0">
    <w:p w14:paraId="2183BECA" w14:textId="77777777" w:rsidR="002616DB" w:rsidRDefault="002616D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C3E446" w14:textId="77777777" w:rsidTr="006A26EC">
      <w:trPr>
        <w:trHeight w:val="227"/>
        <w:jc w:val="right"/>
      </w:trPr>
      <w:tc>
        <w:tcPr>
          <w:tcW w:w="708" w:type="dxa"/>
          <w:vAlign w:val="bottom"/>
        </w:tcPr>
        <w:p w14:paraId="23E2397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2B23EF" w14:textId="77777777" w:rsidTr="006A26EC">
      <w:trPr>
        <w:trHeight w:val="850"/>
        <w:jc w:val="right"/>
      </w:trPr>
      <w:tc>
        <w:tcPr>
          <w:tcW w:w="708" w:type="dxa"/>
          <w:vAlign w:val="bottom"/>
        </w:tcPr>
        <w:p w14:paraId="4E191AEF" w14:textId="77777777" w:rsidR="005606BC" w:rsidRPr="00347E11" w:rsidRDefault="005606BC" w:rsidP="005606BC">
          <w:pPr>
            <w:pStyle w:val="Sidfot"/>
            <w:spacing w:line="276" w:lineRule="auto"/>
            <w:jc w:val="right"/>
          </w:pPr>
        </w:p>
      </w:tc>
    </w:tr>
  </w:tbl>
  <w:p w14:paraId="760E4AE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31A5F3" w14:textId="77777777" w:rsidTr="001F4302">
      <w:trPr>
        <w:trHeight w:val="510"/>
      </w:trPr>
      <w:tc>
        <w:tcPr>
          <w:tcW w:w="8525" w:type="dxa"/>
          <w:gridSpan w:val="2"/>
          <w:vAlign w:val="bottom"/>
        </w:tcPr>
        <w:p w14:paraId="571C7141" w14:textId="77777777" w:rsidR="00347E11" w:rsidRPr="00347E11" w:rsidRDefault="00347E11" w:rsidP="00347E11">
          <w:pPr>
            <w:pStyle w:val="Sidfot"/>
            <w:rPr>
              <w:sz w:val="8"/>
            </w:rPr>
          </w:pPr>
        </w:p>
      </w:tc>
    </w:tr>
    <w:tr w:rsidR="00093408" w:rsidRPr="00EE3C0F" w14:paraId="3A3815AA" w14:textId="77777777" w:rsidTr="00C26068">
      <w:trPr>
        <w:trHeight w:val="227"/>
      </w:trPr>
      <w:tc>
        <w:tcPr>
          <w:tcW w:w="4074" w:type="dxa"/>
        </w:tcPr>
        <w:p w14:paraId="00B8453B" w14:textId="77777777" w:rsidR="00347E11" w:rsidRPr="00F53AEA" w:rsidRDefault="00347E11" w:rsidP="00C26068">
          <w:pPr>
            <w:pStyle w:val="Sidfot"/>
            <w:spacing w:line="276" w:lineRule="auto"/>
          </w:pPr>
        </w:p>
      </w:tc>
      <w:tc>
        <w:tcPr>
          <w:tcW w:w="4451" w:type="dxa"/>
        </w:tcPr>
        <w:p w14:paraId="384495EA" w14:textId="77777777" w:rsidR="00093408" w:rsidRPr="00F53AEA" w:rsidRDefault="00093408" w:rsidP="00F53AEA">
          <w:pPr>
            <w:pStyle w:val="Sidfot"/>
            <w:spacing w:line="276" w:lineRule="auto"/>
          </w:pPr>
        </w:p>
      </w:tc>
    </w:tr>
  </w:tbl>
  <w:p w14:paraId="14A3F0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381C6" w14:textId="77777777" w:rsidR="002616DB" w:rsidRDefault="002616DB" w:rsidP="00A87A54">
      <w:pPr>
        <w:spacing w:after="0" w:line="240" w:lineRule="auto"/>
      </w:pPr>
      <w:r>
        <w:separator/>
      </w:r>
    </w:p>
  </w:footnote>
  <w:footnote w:type="continuationSeparator" w:id="0">
    <w:p w14:paraId="0DCAA781" w14:textId="77777777" w:rsidR="002616DB" w:rsidRDefault="002616D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74C8A" w14:paraId="511A644F" w14:textId="77777777" w:rsidTr="00C93EBA">
      <w:trPr>
        <w:trHeight w:val="227"/>
      </w:trPr>
      <w:tc>
        <w:tcPr>
          <w:tcW w:w="5534" w:type="dxa"/>
        </w:tcPr>
        <w:p w14:paraId="6171FEBD" w14:textId="77777777" w:rsidR="00774C8A" w:rsidRPr="007D73AB" w:rsidRDefault="00774C8A">
          <w:pPr>
            <w:pStyle w:val="Sidhuvud"/>
          </w:pPr>
        </w:p>
      </w:tc>
      <w:tc>
        <w:tcPr>
          <w:tcW w:w="3170" w:type="dxa"/>
          <w:vAlign w:val="bottom"/>
        </w:tcPr>
        <w:p w14:paraId="6D467605" w14:textId="77777777" w:rsidR="00774C8A" w:rsidRPr="007D73AB" w:rsidRDefault="00774C8A" w:rsidP="00340DE0">
          <w:pPr>
            <w:pStyle w:val="Sidhuvud"/>
          </w:pPr>
        </w:p>
      </w:tc>
      <w:tc>
        <w:tcPr>
          <w:tcW w:w="1134" w:type="dxa"/>
        </w:tcPr>
        <w:p w14:paraId="432A8418" w14:textId="77777777" w:rsidR="00774C8A" w:rsidRDefault="00774C8A" w:rsidP="005A703A">
          <w:pPr>
            <w:pStyle w:val="Sidhuvud"/>
          </w:pPr>
        </w:p>
      </w:tc>
    </w:tr>
    <w:tr w:rsidR="00774C8A" w14:paraId="0753314D" w14:textId="77777777" w:rsidTr="00C93EBA">
      <w:trPr>
        <w:trHeight w:val="1928"/>
      </w:trPr>
      <w:tc>
        <w:tcPr>
          <w:tcW w:w="5534" w:type="dxa"/>
        </w:tcPr>
        <w:p w14:paraId="7C87117F" w14:textId="77777777" w:rsidR="00774C8A" w:rsidRPr="00340DE0" w:rsidRDefault="00774C8A" w:rsidP="00340DE0">
          <w:pPr>
            <w:pStyle w:val="Sidhuvud"/>
          </w:pPr>
          <w:r>
            <w:rPr>
              <w:noProof/>
            </w:rPr>
            <w:drawing>
              <wp:inline distT="0" distB="0" distL="0" distR="0" wp14:anchorId="51646E38" wp14:editId="14E53D1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B73D6E" w14:textId="77777777" w:rsidR="00774C8A" w:rsidRPr="00710A6C" w:rsidRDefault="00774C8A" w:rsidP="00EE3C0F">
          <w:pPr>
            <w:pStyle w:val="Sidhuvud"/>
            <w:rPr>
              <w:b/>
            </w:rPr>
          </w:pPr>
        </w:p>
        <w:p w14:paraId="64BC8E62" w14:textId="77777777" w:rsidR="00774C8A" w:rsidRDefault="00774C8A" w:rsidP="00EE3C0F">
          <w:pPr>
            <w:pStyle w:val="Sidhuvud"/>
          </w:pPr>
        </w:p>
        <w:p w14:paraId="30AF353F" w14:textId="77777777" w:rsidR="00774C8A" w:rsidRDefault="00774C8A" w:rsidP="00EE3C0F">
          <w:pPr>
            <w:pStyle w:val="Sidhuvud"/>
          </w:pPr>
        </w:p>
        <w:p w14:paraId="4C9A7E17" w14:textId="77777777" w:rsidR="00774C8A" w:rsidRDefault="00774C8A" w:rsidP="00EE3C0F">
          <w:pPr>
            <w:pStyle w:val="Sidhuvud"/>
          </w:pPr>
        </w:p>
        <w:p w14:paraId="100B4BD1" w14:textId="5D104374" w:rsidR="00774C8A" w:rsidRDefault="00000990" w:rsidP="00EE3C0F">
          <w:pPr>
            <w:pStyle w:val="Sidhuvud"/>
          </w:pPr>
          <w:sdt>
            <w:sdtPr>
              <w:alias w:val="Dnr"/>
              <w:tag w:val="ccRKShow_Dnr"/>
              <w:id w:val="-829283628"/>
              <w:placeholder>
                <w:docPart w:val="271A3E733F894A6EA78B4A4B7CFCE0B1"/>
              </w:placeholder>
              <w:showingPlcHdr/>
              <w:dataBinding w:prefixMappings="xmlns:ns0='http://lp/documentinfo/RK' " w:xpath="/ns0:DocumentInfo[1]/ns0:BaseInfo[1]/ns0:Dnr[1]" w:storeItemID="{A6976BDC-ABB2-494B-8E9E-27FD88CE9EFF}"/>
              <w:text/>
            </w:sdtPr>
            <w:sdtEndPr/>
            <w:sdtContent>
              <w:r w:rsidR="00864A41">
                <w:rPr>
                  <w:rStyle w:val="Platshllartext"/>
                </w:rPr>
                <w:t xml:space="preserve"> </w:t>
              </w:r>
            </w:sdtContent>
          </w:sdt>
          <w:r w:rsidR="00864A41" w:rsidRPr="00864A41">
            <w:t>Ju2020/03310/POL</w:t>
          </w:r>
          <w:sdt>
            <w:sdtPr>
              <w:alias w:val="DocNumber"/>
              <w:tag w:val="DocNumber"/>
              <w:id w:val="1726028884"/>
              <w:placeholder>
                <w:docPart w:val="6CCC6710D95D4C118E263A73A2D72905"/>
              </w:placeholder>
              <w:showingPlcHdr/>
              <w:dataBinding w:prefixMappings="xmlns:ns0='http://lp/documentinfo/RK' " w:xpath="/ns0:DocumentInfo[1]/ns0:BaseInfo[1]/ns0:DocNumber[1]" w:storeItemID="{A6976BDC-ABB2-494B-8E9E-27FD88CE9EFF}"/>
              <w:text/>
            </w:sdtPr>
            <w:sdtEndPr/>
            <w:sdtContent>
              <w:r w:rsidR="00774C8A">
                <w:rPr>
                  <w:rStyle w:val="Platshllartext"/>
                </w:rPr>
                <w:t xml:space="preserve"> </w:t>
              </w:r>
            </w:sdtContent>
          </w:sdt>
        </w:p>
        <w:p w14:paraId="1C684155" w14:textId="77777777" w:rsidR="00774C8A" w:rsidRDefault="00774C8A" w:rsidP="00EE3C0F">
          <w:pPr>
            <w:pStyle w:val="Sidhuvud"/>
          </w:pPr>
        </w:p>
      </w:tc>
      <w:tc>
        <w:tcPr>
          <w:tcW w:w="1134" w:type="dxa"/>
        </w:tcPr>
        <w:p w14:paraId="669F1A64" w14:textId="77777777" w:rsidR="00774C8A" w:rsidRDefault="00774C8A" w:rsidP="0094502D">
          <w:pPr>
            <w:pStyle w:val="Sidhuvud"/>
          </w:pPr>
        </w:p>
        <w:p w14:paraId="00C4573B" w14:textId="77777777" w:rsidR="00774C8A" w:rsidRPr="0094502D" w:rsidRDefault="00774C8A" w:rsidP="00EC71A6">
          <w:pPr>
            <w:pStyle w:val="Sidhuvud"/>
          </w:pPr>
        </w:p>
      </w:tc>
    </w:tr>
    <w:tr w:rsidR="00774C8A" w14:paraId="59838AAE" w14:textId="77777777" w:rsidTr="00C93EBA">
      <w:trPr>
        <w:trHeight w:val="2268"/>
      </w:trPr>
      <w:sdt>
        <w:sdtPr>
          <w:rPr>
            <w:rFonts w:asciiTheme="minorHAnsi" w:hAnsiTheme="minorHAnsi"/>
            <w:b/>
            <w:sz w:val="25"/>
          </w:rPr>
          <w:alias w:val="SenderText"/>
          <w:tag w:val="ccRKShow_SenderText"/>
          <w:id w:val="1374046025"/>
          <w:placeholder>
            <w:docPart w:val="A55724E28C624F5FB065AF11B062CFC6"/>
          </w:placeholder>
        </w:sdtPr>
        <w:sdtEndPr>
          <w:rPr>
            <w:b w:val="0"/>
          </w:rPr>
        </w:sdtEndPr>
        <w:sdtContent>
          <w:tc>
            <w:tcPr>
              <w:tcW w:w="5534" w:type="dxa"/>
              <w:tcMar>
                <w:right w:w="1134" w:type="dxa"/>
              </w:tcMar>
            </w:tcPr>
            <w:p w14:paraId="1D9719AA" w14:textId="77777777" w:rsidR="00774C8A" w:rsidRPr="00774C8A" w:rsidRDefault="00774C8A" w:rsidP="00340DE0">
              <w:pPr>
                <w:pStyle w:val="Sidhuvud"/>
                <w:rPr>
                  <w:b/>
                </w:rPr>
              </w:pPr>
              <w:r w:rsidRPr="00774C8A">
                <w:rPr>
                  <w:b/>
                </w:rPr>
                <w:t>Justitiedepartementet</w:t>
              </w:r>
            </w:p>
            <w:p w14:paraId="42990D4E" w14:textId="77777777" w:rsidR="00774C8A" w:rsidRDefault="00774C8A" w:rsidP="00340DE0">
              <w:pPr>
                <w:pStyle w:val="Sidhuvud"/>
              </w:pPr>
              <w:r w:rsidRPr="00774C8A">
                <w:t>Justitie- och migrationsministern</w:t>
              </w:r>
            </w:p>
            <w:p w14:paraId="13E49F86" w14:textId="77777777" w:rsidR="004F4CF0" w:rsidRDefault="004F4CF0" w:rsidP="004F4CF0">
              <w:pPr>
                <w:rPr>
                  <w:rFonts w:asciiTheme="majorHAnsi" w:hAnsiTheme="majorHAnsi"/>
                  <w:sz w:val="19"/>
                </w:rPr>
              </w:pPr>
            </w:p>
            <w:p w14:paraId="44C881DD" w14:textId="77777777" w:rsidR="004F4CF0" w:rsidRDefault="004F4CF0" w:rsidP="004F4CF0">
              <w:pPr>
                <w:rPr>
                  <w:rFonts w:asciiTheme="majorHAnsi" w:hAnsiTheme="majorHAnsi"/>
                  <w:sz w:val="19"/>
                </w:rPr>
              </w:pPr>
            </w:p>
            <w:sdt>
              <w:sdtPr>
                <w:rPr>
                  <w:b/>
                </w:rPr>
                <w:alias w:val="SenderText"/>
                <w:tag w:val="ccRKShow_SenderText"/>
                <w:id w:val="1743832361"/>
                <w:placeholder>
                  <w:docPart w:val="CD77DE9CEDDB4F0895E716ED26A056B5"/>
                </w:placeholder>
                <w:showingPlcHdr/>
              </w:sdtPr>
              <w:sdtEndPr/>
              <w:sdtContent>
                <w:p w14:paraId="48C040B3" w14:textId="04BDD7B0" w:rsidR="004F4CF0" w:rsidRPr="004F4CF0" w:rsidRDefault="00000990" w:rsidP="004F4CF0">
                  <w:r>
                    <w:rPr>
                      <w:rStyle w:val="Platshllartext"/>
                    </w:rPr>
                    <w:t xml:space="preserve"> </w:t>
                  </w:r>
                </w:p>
              </w:sdtContent>
            </w:sdt>
          </w:tc>
        </w:sdtContent>
      </w:sdt>
      <w:sdt>
        <w:sdtPr>
          <w:alias w:val="Recipient"/>
          <w:tag w:val="ccRKShow_Recipient"/>
          <w:id w:val="-28344517"/>
          <w:placeholder>
            <w:docPart w:val="D2D471ACACF84F9EAE4830CC15DA7991"/>
          </w:placeholder>
          <w:dataBinding w:prefixMappings="xmlns:ns0='http://lp/documentinfo/RK' " w:xpath="/ns0:DocumentInfo[1]/ns0:BaseInfo[1]/ns0:Recipient[1]" w:storeItemID="{A6976BDC-ABB2-494B-8E9E-27FD88CE9EFF}"/>
          <w:text w:multiLine="1"/>
        </w:sdtPr>
        <w:sdtEndPr/>
        <w:sdtContent>
          <w:tc>
            <w:tcPr>
              <w:tcW w:w="3170" w:type="dxa"/>
            </w:tcPr>
            <w:p w14:paraId="127EDC1F" w14:textId="77777777" w:rsidR="00774C8A" w:rsidRDefault="00774C8A" w:rsidP="00547B89">
              <w:pPr>
                <w:pStyle w:val="Sidhuvud"/>
              </w:pPr>
              <w:r>
                <w:t>Till riksdagen</w:t>
              </w:r>
            </w:p>
          </w:tc>
        </w:sdtContent>
      </w:sdt>
      <w:tc>
        <w:tcPr>
          <w:tcW w:w="1134" w:type="dxa"/>
        </w:tcPr>
        <w:p w14:paraId="27CF5F30" w14:textId="77777777" w:rsidR="00774C8A" w:rsidRDefault="00774C8A" w:rsidP="003E6020">
          <w:pPr>
            <w:pStyle w:val="Sidhuvud"/>
          </w:pPr>
        </w:p>
      </w:tc>
    </w:tr>
  </w:tbl>
  <w:p w14:paraId="266C11A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8A"/>
    <w:rsid w:val="00000290"/>
    <w:rsid w:val="000009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46D4"/>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544"/>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731"/>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6DB"/>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197"/>
    <w:rsid w:val="002C4348"/>
    <w:rsid w:val="002C476F"/>
    <w:rsid w:val="002C56F9"/>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38B2"/>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4CF0"/>
    <w:rsid w:val="004F5640"/>
    <w:rsid w:val="004F63D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180"/>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3DA4"/>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366B"/>
    <w:rsid w:val="00743E09"/>
    <w:rsid w:val="00744FCC"/>
    <w:rsid w:val="00747B9C"/>
    <w:rsid w:val="00750C93"/>
    <w:rsid w:val="00754E24"/>
    <w:rsid w:val="00757B3B"/>
    <w:rsid w:val="007618C5"/>
    <w:rsid w:val="00764FA6"/>
    <w:rsid w:val="00765294"/>
    <w:rsid w:val="00773075"/>
    <w:rsid w:val="00773F36"/>
    <w:rsid w:val="00774C8A"/>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97D"/>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5DEF"/>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8B6"/>
    <w:rsid w:val="00863BB7"/>
    <w:rsid w:val="00864A41"/>
    <w:rsid w:val="008730FD"/>
    <w:rsid w:val="00873DA1"/>
    <w:rsid w:val="00875DDD"/>
    <w:rsid w:val="00881BC6"/>
    <w:rsid w:val="008860CC"/>
    <w:rsid w:val="00886EEE"/>
    <w:rsid w:val="00887F86"/>
    <w:rsid w:val="00890876"/>
    <w:rsid w:val="0089101A"/>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49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1DEA"/>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792"/>
    <w:rsid w:val="00A548EA"/>
    <w:rsid w:val="00A56667"/>
    <w:rsid w:val="00A56824"/>
    <w:rsid w:val="00A572DA"/>
    <w:rsid w:val="00A60D45"/>
    <w:rsid w:val="00A61F6D"/>
    <w:rsid w:val="00A64264"/>
    <w:rsid w:val="00A65996"/>
    <w:rsid w:val="00A67276"/>
    <w:rsid w:val="00A67588"/>
    <w:rsid w:val="00A67840"/>
    <w:rsid w:val="00A7164F"/>
    <w:rsid w:val="00A71A9E"/>
    <w:rsid w:val="00A7382D"/>
    <w:rsid w:val="00A743AC"/>
    <w:rsid w:val="00A75AB7"/>
    <w:rsid w:val="00A8483F"/>
    <w:rsid w:val="00A870B0"/>
    <w:rsid w:val="00A8728A"/>
    <w:rsid w:val="00A87A54"/>
    <w:rsid w:val="00A940AA"/>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E59"/>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25F"/>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43E3"/>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7BF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2CEA"/>
    <w:rsid w:val="00E6641E"/>
    <w:rsid w:val="00E666C8"/>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077"/>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6EEFC"/>
  <w15:docId w15:val="{E811B405-2AAE-475E-B98F-E6307BC5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bas">
    <w:name w:val="RKbas"/>
    <w:link w:val="RKbasChar"/>
    <w:uiPriority w:val="19"/>
    <w:semiHidden/>
    <w:rsid w:val="009F1DEA"/>
    <w:pPr>
      <w:spacing w:after="0" w:line="240" w:lineRule="auto"/>
      <w:jc w:val="both"/>
    </w:pPr>
    <w:rPr>
      <w:rFonts w:ascii="OrigGarmnd BT" w:hAnsi="OrigGarmnd BT"/>
      <w:sz w:val="22"/>
      <w:szCs w:val="22"/>
    </w:rPr>
  </w:style>
  <w:style w:type="character" w:customStyle="1" w:styleId="RKbasChar">
    <w:name w:val="RKbas Char"/>
    <w:basedOn w:val="Standardstycketeckensnitt"/>
    <w:link w:val="RKbas"/>
    <w:uiPriority w:val="19"/>
    <w:semiHidden/>
    <w:rsid w:val="009F1DEA"/>
    <w:rPr>
      <w:rFonts w:ascii="OrigGarmnd BT" w:hAnsi="OrigGarmnd B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1A3E733F894A6EA78B4A4B7CFCE0B1"/>
        <w:category>
          <w:name w:val="Allmänt"/>
          <w:gallery w:val="placeholder"/>
        </w:category>
        <w:types>
          <w:type w:val="bbPlcHdr"/>
        </w:types>
        <w:behaviors>
          <w:behavior w:val="content"/>
        </w:behaviors>
        <w:guid w:val="{9C143484-7D2F-4216-8A39-2892CA4FC359}"/>
      </w:docPartPr>
      <w:docPartBody>
        <w:p w:rsidR="000C1296" w:rsidRDefault="00AA7191" w:rsidP="00AA7191">
          <w:pPr>
            <w:pStyle w:val="271A3E733F894A6EA78B4A4B7CFCE0B1"/>
          </w:pPr>
          <w:r>
            <w:rPr>
              <w:rStyle w:val="Platshllartext"/>
            </w:rPr>
            <w:t xml:space="preserve"> </w:t>
          </w:r>
        </w:p>
      </w:docPartBody>
    </w:docPart>
    <w:docPart>
      <w:docPartPr>
        <w:name w:val="6CCC6710D95D4C118E263A73A2D72905"/>
        <w:category>
          <w:name w:val="Allmänt"/>
          <w:gallery w:val="placeholder"/>
        </w:category>
        <w:types>
          <w:type w:val="bbPlcHdr"/>
        </w:types>
        <w:behaviors>
          <w:behavior w:val="content"/>
        </w:behaviors>
        <w:guid w:val="{664C137D-3AD4-4284-917D-D84BCDD94709}"/>
      </w:docPartPr>
      <w:docPartBody>
        <w:p w:rsidR="000C1296" w:rsidRDefault="00AA7191" w:rsidP="00AA7191">
          <w:pPr>
            <w:pStyle w:val="6CCC6710D95D4C118E263A73A2D729051"/>
          </w:pPr>
          <w:r>
            <w:rPr>
              <w:rStyle w:val="Platshllartext"/>
            </w:rPr>
            <w:t xml:space="preserve"> </w:t>
          </w:r>
        </w:p>
      </w:docPartBody>
    </w:docPart>
    <w:docPart>
      <w:docPartPr>
        <w:name w:val="A55724E28C624F5FB065AF11B062CFC6"/>
        <w:category>
          <w:name w:val="Allmänt"/>
          <w:gallery w:val="placeholder"/>
        </w:category>
        <w:types>
          <w:type w:val="bbPlcHdr"/>
        </w:types>
        <w:behaviors>
          <w:behavior w:val="content"/>
        </w:behaviors>
        <w:guid w:val="{5C3DDE44-3C01-4D6E-88ED-8B54E68A8B09}"/>
      </w:docPartPr>
      <w:docPartBody>
        <w:p w:rsidR="000C1296" w:rsidRDefault="00AA7191" w:rsidP="00AA7191">
          <w:pPr>
            <w:pStyle w:val="A55724E28C624F5FB065AF11B062CFC61"/>
          </w:pPr>
          <w:r>
            <w:rPr>
              <w:rStyle w:val="Platshllartext"/>
            </w:rPr>
            <w:t xml:space="preserve"> </w:t>
          </w:r>
        </w:p>
      </w:docPartBody>
    </w:docPart>
    <w:docPart>
      <w:docPartPr>
        <w:name w:val="D2D471ACACF84F9EAE4830CC15DA7991"/>
        <w:category>
          <w:name w:val="Allmänt"/>
          <w:gallery w:val="placeholder"/>
        </w:category>
        <w:types>
          <w:type w:val="bbPlcHdr"/>
        </w:types>
        <w:behaviors>
          <w:behavior w:val="content"/>
        </w:behaviors>
        <w:guid w:val="{54BB680C-9D5C-4810-A70B-D021DD2EF028}"/>
      </w:docPartPr>
      <w:docPartBody>
        <w:p w:rsidR="000C1296" w:rsidRDefault="00AA7191" w:rsidP="00AA7191">
          <w:pPr>
            <w:pStyle w:val="D2D471ACACF84F9EAE4830CC15DA7991"/>
          </w:pPr>
          <w:r>
            <w:rPr>
              <w:rStyle w:val="Platshllartext"/>
            </w:rPr>
            <w:t xml:space="preserve"> </w:t>
          </w:r>
        </w:p>
      </w:docPartBody>
    </w:docPart>
    <w:docPart>
      <w:docPartPr>
        <w:name w:val="C0F2A0A13372496482EC5F7513DB7488"/>
        <w:category>
          <w:name w:val="Allmänt"/>
          <w:gallery w:val="placeholder"/>
        </w:category>
        <w:types>
          <w:type w:val="bbPlcHdr"/>
        </w:types>
        <w:behaviors>
          <w:behavior w:val="content"/>
        </w:behaviors>
        <w:guid w:val="{CC8A8D76-6A9D-4BBD-B81B-08C8B1152A6A}"/>
      </w:docPartPr>
      <w:docPartBody>
        <w:p w:rsidR="000C1296" w:rsidRDefault="00AA7191" w:rsidP="00AA7191">
          <w:pPr>
            <w:pStyle w:val="C0F2A0A13372496482EC5F7513DB748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473191320764782A2BD99A883AFEFC4"/>
        <w:category>
          <w:name w:val="Allmänt"/>
          <w:gallery w:val="placeholder"/>
        </w:category>
        <w:types>
          <w:type w:val="bbPlcHdr"/>
        </w:types>
        <w:behaviors>
          <w:behavior w:val="content"/>
        </w:behaviors>
        <w:guid w:val="{BE248E1D-48D1-4AB9-B8F7-C7C2394F6AB0}"/>
      </w:docPartPr>
      <w:docPartBody>
        <w:p w:rsidR="000C1296" w:rsidRDefault="00AA7191" w:rsidP="00AA7191">
          <w:pPr>
            <w:pStyle w:val="A473191320764782A2BD99A883AFEFC4"/>
          </w:pPr>
          <w:r>
            <w:t xml:space="preserve"> </w:t>
          </w:r>
          <w:r>
            <w:rPr>
              <w:rStyle w:val="Platshllartext"/>
            </w:rPr>
            <w:t>Välj ett parti.</w:t>
          </w:r>
        </w:p>
      </w:docPartBody>
    </w:docPart>
    <w:docPart>
      <w:docPartPr>
        <w:name w:val="28D0547BA73C4B8887347CDBC98AB1B3"/>
        <w:category>
          <w:name w:val="Allmänt"/>
          <w:gallery w:val="placeholder"/>
        </w:category>
        <w:types>
          <w:type w:val="bbPlcHdr"/>
        </w:types>
        <w:behaviors>
          <w:behavior w:val="content"/>
        </w:behaviors>
        <w:guid w:val="{BC5A2890-E375-46B3-A2C0-0B9C7D3A1750}"/>
      </w:docPartPr>
      <w:docPartBody>
        <w:p w:rsidR="000C1296" w:rsidRDefault="00AA7191" w:rsidP="00AA7191">
          <w:pPr>
            <w:pStyle w:val="28D0547BA73C4B8887347CDBC98AB1B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8CD90D378064B668FAEB301C8E82881"/>
        <w:category>
          <w:name w:val="Allmänt"/>
          <w:gallery w:val="placeholder"/>
        </w:category>
        <w:types>
          <w:type w:val="bbPlcHdr"/>
        </w:types>
        <w:behaviors>
          <w:behavior w:val="content"/>
        </w:behaviors>
        <w:guid w:val="{C4C61021-B191-44D0-966E-05DE5626855D}"/>
      </w:docPartPr>
      <w:docPartBody>
        <w:p w:rsidR="000C1296" w:rsidRDefault="00AA7191" w:rsidP="00AA7191">
          <w:pPr>
            <w:pStyle w:val="E8CD90D378064B668FAEB301C8E82881"/>
          </w:pPr>
          <w:r>
            <w:rPr>
              <w:rStyle w:val="Platshllartext"/>
            </w:rPr>
            <w:t>Klicka här för att ange datum.</w:t>
          </w:r>
        </w:p>
      </w:docPartBody>
    </w:docPart>
    <w:docPart>
      <w:docPartPr>
        <w:name w:val="65654417C306486E9610A8E906AB6A78"/>
        <w:category>
          <w:name w:val="Allmänt"/>
          <w:gallery w:val="placeholder"/>
        </w:category>
        <w:types>
          <w:type w:val="bbPlcHdr"/>
        </w:types>
        <w:behaviors>
          <w:behavior w:val="content"/>
        </w:behaviors>
        <w:guid w:val="{EDE98169-B18F-40D6-8C43-61CA7F24CA46}"/>
      </w:docPartPr>
      <w:docPartBody>
        <w:p w:rsidR="000C1296" w:rsidRDefault="00AA7191" w:rsidP="00AA7191">
          <w:pPr>
            <w:pStyle w:val="65654417C306486E9610A8E906AB6A78"/>
          </w:pPr>
          <w:r>
            <w:rPr>
              <w:rStyle w:val="Platshllartext"/>
            </w:rPr>
            <w:t>Välj undertecknare</w:t>
          </w:r>
          <w:r w:rsidRPr="00AC4EF6">
            <w:rPr>
              <w:rStyle w:val="Platshllartext"/>
            </w:rPr>
            <w:t>.</w:t>
          </w:r>
        </w:p>
      </w:docPartBody>
    </w:docPart>
    <w:docPart>
      <w:docPartPr>
        <w:name w:val="CD77DE9CEDDB4F0895E716ED26A056B5"/>
        <w:category>
          <w:name w:val="Allmänt"/>
          <w:gallery w:val="placeholder"/>
        </w:category>
        <w:types>
          <w:type w:val="bbPlcHdr"/>
        </w:types>
        <w:behaviors>
          <w:behavior w:val="content"/>
        </w:behaviors>
        <w:guid w:val="{0EF067B4-93EC-48BE-8146-435C771BDC2F}"/>
      </w:docPartPr>
      <w:docPartBody>
        <w:p w:rsidR="00CC1A39" w:rsidRDefault="005C56DD" w:rsidP="005C56DD">
          <w:pPr>
            <w:pStyle w:val="CD77DE9CEDDB4F0895E716ED26A056B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91"/>
    <w:rsid w:val="000C1296"/>
    <w:rsid w:val="003A33D9"/>
    <w:rsid w:val="005C56DD"/>
    <w:rsid w:val="006307BC"/>
    <w:rsid w:val="009D50C6"/>
    <w:rsid w:val="00A8052C"/>
    <w:rsid w:val="00AA7191"/>
    <w:rsid w:val="00CC1A39"/>
    <w:rsid w:val="00E40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04BFC166EB49B2A1AC8FE443D6B3F4">
    <w:name w:val="2804BFC166EB49B2A1AC8FE443D6B3F4"/>
    <w:rsid w:val="00AA7191"/>
  </w:style>
  <w:style w:type="character" w:styleId="Platshllartext">
    <w:name w:val="Placeholder Text"/>
    <w:basedOn w:val="Standardstycketeckensnitt"/>
    <w:uiPriority w:val="99"/>
    <w:semiHidden/>
    <w:rsid w:val="005C56DD"/>
  </w:style>
  <w:style w:type="paragraph" w:customStyle="1" w:styleId="AFC80E5FD7BE4B1CAC8BF278735ACBDA">
    <w:name w:val="AFC80E5FD7BE4B1CAC8BF278735ACBDA"/>
    <w:rsid w:val="00AA7191"/>
  </w:style>
  <w:style w:type="paragraph" w:customStyle="1" w:styleId="9D7A71CC548C4C03B609A708A2ECAD82">
    <w:name w:val="9D7A71CC548C4C03B609A708A2ECAD82"/>
    <w:rsid w:val="00AA7191"/>
  </w:style>
  <w:style w:type="paragraph" w:customStyle="1" w:styleId="43D7524EE78A464684DB74B2A169D1B1">
    <w:name w:val="43D7524EE78A464684DB74B2A169D1B1"/>
    <w:rsid w:val="00AA7191"/>
  </w:style>
  <w:style w:type="paragraph" w:customStyle="1" w:styleId="271A3E733F894A6EA78B4A4B7CFCE0B1">
    <w:name w:val="271A3E733F894A6EA78B4A4B7CFCE0B1"/>
    <w:rsid w:val="00AA7191"/>
  </w:style>
  <w:style w:type="paragraph" w:customStyle="1" w:styleId="6CCC6710D95D4C118E263A73A2D72905">
    <w:name w:val="6CCC6710D95D4C118E263A73A2D72905"/>
    <w:rsid w:val="00AA7191"/>
  </w:style>
  <w:style w:type="paragraph" w:customStyle="1" w:styleId="DD779473C6624A4186C1AD9792482D01">
    <w:name w:val="DD779473C6624A4186C1AD9792482D01"/>
    <w:rsid w:val="00AA7191"/>
  </w:style>
  <w:style w:type="paragraph" w:customStyle="1" w:styleId="82C09E282F8C456483A073D24C93ED64">
    <w:name w:val="82C09E282F8C456483A073D24C93ED64"/>
    <w:rsid w:val="00AA7191"/>
  </w:style>
  <w:style w:type="paragraph" w:customStyle="1" w:styleId="7EBAB39F987645C3B2715B0DF21B83DB">
    <w:name w:val="7EBAB39F987645C3B2715B0DF21B83DB"/>
    <w:rsid w:val="00AA7191"/>
  </w:style>
  <w:style w:type="paragraph" w:customStyle="1" w:styleId="A55724E28C624F5FB065AF11B062CFC6">
    <w:name w:val="A55724E28C624F5FB065AF11B062CFC6"/>
    <w:rsid w:val="00AA7191"/>
  </w:style>
  <w:style w:type="paragraph" w:customStyle="1" w:styleId="D2D471ACACF84F9EAE4830CC15DA7991">
    <w:name w:val="D2D471ACACF84F9EAE4830CC15DA7991"/>
    <w:rsid w:val="00AA7191"/>
  </w:style>
  <w:style w:type="paragraph" w:customStyle="1" w:styleId="6CCC6710D95D4C118E263A73A2D729051">
    <w:name w:val="6CCC6710D95D4C118E263A73A2D729051"/>
    <w:rsid w:val="00AA71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5724E28C624F5FB065AF11B062CFC61">
    <w:name w:val="A55724E28C624F5FB065AF11B062CFC61"/>
    <w:rsid w:val="00AA71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F2A0A13372496482EC5F7513DB7488">
    <w:name w:val="C0F2A0A13372496482EC5F7513DB7488"/>
    <w:rsid w:val="00AA7191"/>
  </w:style>
  <w:style w:type="paragraph" w:customStyle="1" w:styleId="A473191320764782A2BD99A883AFEFC4">
    <w:name w:val="A473191320764782A2BD99A883AFEFC4"/>
    <w:rsid w:val="00AA7191"/>
  </w:style>
  <w:style w:type="paragraph" w:customStyle="1" w:styleId="D9F9CBB761DF48E5B786EDFAA8628410">
    <w:name w:val="D9F9CBB761DF48E5B786EDFAA8628410"/>
    <w:rsid w:val="00AA7191"/>
  </w:style>
  <w:style w:type="paragraph" w:customStyle="1" w:styleId="6B2F18C1029347548834D68DE2F46315">
    <w:name w:val="6B2F18C1029347548834D68DE2F46315"/>
    <w:rsid w:val="00AA7191"/>
  </w:style>
  <w:style w:type="paragraph" w:customStyle="1" w:styleId="28D0547BA73C4B8887347CDBC98AB1B3">
    <w:name w:val="28D0547BA73C4B8887347CDBC98AB1B3"/>
    <w:rsid w:val="00AA7191"/>
  </w:style>
  <w:style w:type="paragraph" w:customStyle="1" w:styleId="E8CD90D378064B668FAEB301C8E82881">
    <w:name w:val="E8CD90D378064B668FAEB301C8E82881"/>
    <w:rsid w:val="00AA7191"/>
  </w:style>
  <w:style w:type="paragraph" w:customStyle="1" w:styleId="65654417C306486E9610A8E906AB6A78">
    <w:name w:val="65654417C306486E9610A8E906AB6A78"/>
    <w:rsid w:val="00AA7191"/>
  </w:style>
  <w:style w:type="paragraph" w:customStyle="1" w:styleId="3436D7F9EA304B428AC27E190FE4539B">
    <w:name w:val="3436D7F9EA304B428AC27E190FE4539B"/>
    <w:rsid w:val="00AA7191"/>
  </w:style>
  <w:style w:type="paragraph" w:customStyle="1" w:styleId="CD77DE9CEDDB4F0895E716ED26A056B5">
    <w:name w:val="CD77DE9CEDDB4F0895E716ED26A056B5"/>
    <w:rsid w:val="005C5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1f01deeb-d9bd-4cb2-9b27-900379a4f950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2020-09-23T00:00:00</HeaderDate>
    <Office/>
    <Dnr/>
    <ParagrafNr/>
    <DocumentTitle/>
    <VisitingAddress/>
    <Extra1/>
    <Extra2/>
    <Extra3>Katja Nyberg</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2598EEA73CFD224B967FCFE975020C7C" ma:contentTypeVersion="26" ma:contentTypeDescription="Skapa nytt dokument med möjlighet att välja RK-mall" ma:contentTypeScope="" ma:versionID="4fe495c5c449a04a2626dda97299eb9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d36a2143-9f9c-4cd6-9b4c-d54931c1b4e6" targetNamespace="http://schemas.microsoft.com/office/2006/metadata/properties" ma:root="true" ma:fieldsID="536dfda0cb1a07ebd82e19f7110d83dc" ns2:_="" ns4:_="" ns5:_="" ns6:_="" ns7:_="">
    <xsd:import namespace="cc625d36-bb37-4650-91b9-0c96159295ba"/>
    <xsd:import namespace="4e9c2f0c-7bf8-49af-8356-cbf363fc78a7"/>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2020-09-23T00:00:00</HeaderDate>
    <Office/>
    <Dnr/>
    <ParagrafNr/>
    <DocumentTitle/>
    <VisitingAddress/>
    <Extra1/>
    <Extra2/>
    <Extra3>Katja Nyberg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EC606-C065-4275-A9D3-0E5C04C79936}"/>
</file>

<file path=customXml/itemProps2.xml><?xml version="1.0" encoding="utf-8"?>
<ds:datastoreItem xmlns:ds="http://schemas.openxmlformats.org/officeDocument/2006/customXml" ds:itemID="{4F5C3CDE-2ADD-49B8-BA85-3A67D8875D9A}"/>
</file>

<file path=customXml/itemProps3.xml><?xml version="1.0" encoding="utf-8"?>
<ds:datastoreItem xmlns:ds="http://schemas.openxmlformats.org/officeDocument/2006/customXml" ds:itemID="{A5829884-3AF8-4C5E-9D9D-43BEB34276AE}"/>
</file>

<file path=customXml/itemProps4.xml><?xml version="1.0" encoding="utf-8"?>
<ds:datastoreItem xmlns:ds="http://schemas.openxmlformats.org/officeDocument/2006/customXml" ds:itemID="{4F5C3CDE-2ADD-49B8-BA85-3A67D8875D9A}">
  <ds:schemaRefs>
    <ds:schemaRef ds:uri="http://schemas.microsoft.com/sharepoint/v3/contenttype/forms"/>
  </ds:schemaRefs>
</ds:datastoreItem>
</file>

<file path=customXml/itemProps5.xml><?xml version="1.0" encoding="utf-8"?>
<ds:datastoreItem xmlns:ds="http://schemas.openxmlformats.org/officeDocument/2006/customXml" ds:itemID="{A6976BDC-ABB2-494B-8E9E-27FD88CE9EFF}">
  <ds:schemaRefs>
    <ds:schemaRef ds:uri="http://lp/documentinfo/RK"/>
  </ds:schemaRefs>
</ds:datastoreItem>
</file>

<file path=customXml/itemProps6.xml><?xml version="1.0" encoding="utf-8"?>
<ds:datastoreItem xmlns:ds="http://schemas.openxmlformats.org/officeDocument/2006/customXml" ds:itemID="{71479EE8-036D-4866-A6C6-ECEE8E7F6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976BDC-ABB2-494B-8E9E-27FD88CE9EFF}"/>
</file>

<file path=customXml/itemProps8.xml><?xml version="1.0" encoding="utf-8"?>
<ds:datastoreItem xmlns:ds="http://schemas.openxmlformats.org/officeDocument/2006/customXml" ds:itemID="{1E933971-635D-4660-BDBE-7F5BC669190C}"/>
</file>

<file path=docProps/app.xml><?xml version="1.0" encoding="utf-8"?>
<Properties xmlns="http://schemas.openxmlformats.org/officeDocument/2006/extended-properties" xmlns:vt="http://schemas.openxmlformats.org/officeDocument/2006/docPropsVTypes">
  <Template>RK Basmall</Template>
  <TotalTime>0</TotalTime>
  <Pages>2</Pages>
  <Words>351</Words>
  <Characters>1862</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56 Utvisningsbeslut med verkställighetshinder.docx</dc:title>
  <dc:subject/>
  <dc:creator>Justitiedepartementet</dc:creator>
  <cp:keywords/>
  <dc:description/>
  <cp:lastModifiedBy>Åsa Lotterberg</cp:lastModifiedBy>
  <cp:revision>2</cp:revision>
  <cp:lastPrinted>2020-09-23T06:58:00Z</cp:lastPrinted>
  <dcterms:created xsi:type="dcterms:W3CDTF">2020-09-23T06:59:00Z</dcterms:created>
  <dcterms:modified xsi:type="dcterms:W3CDTF">2020-09-23T06:59:00Z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4cc5b365-0e19-4934-afc2-e82eb464d7a0</vt:lpwstr>
  </property>
</Properties>
</file>