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CED113" w14:textId="5B1191D4" w:rsidR="00016137" w:rsidRDefault="00016137" w:rsidP="008E0828">
      <w:pPr>
        <w:pStyle w:val="Rubrik"/>
      </w:pPr>
      <w:r>
        <w:t>Svar på fråga 20</w:t>
      </w:r>
      <w:r w:rsidR="00FF772A">
        <w:t>20</w:t>
      </w:r>
      <w:r>
        <w:t>/2</w:t>
      </w:r>
      <w:r w:rsidR="00FF772A">
        <w:t>1</w:t>
      </w:r>
      <w:r>
        <w:t>:</w:t>
      </w:r>
      <w:r w:rsidR="00FF772A">
        <w:t>1521</w:t>
      </w:r>
      <w:r>
        <w:t xml:space="preserve"> av </w:t>
      </w:r>
      <w:r w:rsidR="00FF772A">
        <w:t>Kristina Yngwe</w:t>
      </w:r>
      <w:r w:rsidR="00C86D97">
        <w:t xml:space="preserve"> (</w:t>
      </w:r>
      <w:r w:rsidR="00FF772A">
        <w:t>C) Olaga intrång på lantbruk</w:t>
      </w:r>
    </w:p>
    <w:p w14:paraId="6E4701A7" w14:textId="1B9131C2" w:rsidR="00FF772A" w:rsidRDefault="00FF772A" w:rsidP="008E0828">
      <w:pPr>
        <w:pStyle w:val="Brdtext"/>
        <w:jc w:val="both"/>
      </w:pPr>
      <w:r>
        <w:t>Kristina Yngwe</w:t>
      </w:r>
      <w:r w:rsidR="00016137" w:rsidRPr="00E66BA8">
        <w:t xml:space="preserve"> har frågat mig </w:t>
      </w:r>
      <w:r>
        <w:t xml:space="preserve">om vad </w:t>
      </w:r>
      <w:r w:rsidR="00256FBF">
        <w:t xml:space="preserve">som </w:t>
      </w:r>
      <w:r>
        <w:t>händer med översynen om bestämmelserna om hemfridsbrott och olaga intrång och när det kan förväntas att regeringen återkommer till riksdagen med utlovade förslag på hur tryggheten för svenska lantbrukare kan öka.</w:t>
      </w:r>
    </w:p>
    <w:p w14:paraId="085D5D3A" w14:textId="229C5703" w:rsidR="00016137" w:rsidRDefault="00016137" w:rsidP="008E0828">
      <w:pPr>
        <w:pStyle w:val="Brdtext"/>
        <w:jc w:val="both"/>
      </w:pPr>
      <w:r>
        <w:t xml:space="preserve">Regeringen </w:t>
      </w:r>
      <w:r w:rsidRPr="00445EFD">
        <w:t>ser</w:t>
      </w:r>
      <w:r w:rsidR="0076308F">
        <w:t xml:space="preserve"> naturligtvis</w:t>
      </w:r>
      <w:r w:rsidRPr="00445EFD">
        <w:t xml:space="preserve"> allvarligt på </w:t>
      </w:r>
      <w:r>
        <w:t>att någon för att uppnå politiska syften</w:t>
      </w:r>
      <w:r w:rsidR="001406B1">
        <w:t xml:space="preserve"> hotar eller i värsta fall skadar lantbrukare</w:t>
      </w:r>
      <w:r>
        <w:t>.</w:t>
      </w:r>
      <w:r w:rsidR="00B91445">
        <w:t xml:space="preserve"> </w:t>
      </w:r>
      <w:r>
        <w:t>S</w:t>
      </w:r>
      <w:r w:rsidRPr="00445EFD">
        <w:t xml:space="preserve">amhället måste arbeta på bred front </w:t>
      </w:r>
      <w:r>
        <w:t>med dessa frågor</w:t>
      </w:r>
      <w:r w:rsidRPr="00445EFD">
        <w:t xml:space="preserve">. </w:t>
      </w:r>
      <w:r>
        <w:t xml:space="preserve">De som begår brottsliga </w:t>
      </w:r>
      <w:proofErr w:type="gramStart"/>
      <w:r>
        <w:t xml:space="preserve">handlingar </w:t>
      </w:r>
      <w:r w:rsidR="00256FBF">
        <w:t xml:space="preserve"> </w:t>
      </w:r>
      <w:r>
        <w:t>av</w:t>
      </w:r>
      <w:proofErr w:type="gramEnd"/>
      <w:r>
        <w:t xml:space="preserve"> det här slaget </w:t>
      </w:r>
      <w:r w:rsidRPr="008E0828">
        <w:t>äventyrar</w:t>
      </w:r>
      <w:r>
        <w:t xml:space="preserve"> dessutom det arbete för ett stärkt djurskydd som seriösa organisationer och lantbrukare utför. </w:t>
      </w:r>
    </w:p>
    <w:p w14:paraId="00CE3079" w14:textId="711C9BBB" w:rsidR="00016137" w:rsidRPr="00445EFD" w:rsidRDefault="00932856" w:rsidP="008E0828">
      <w:pPr>
        <w:pStyle w:val="Brdtext"/>
      </w:pPr>
      <w:bookmarkStart w:id="0" w:name="_Hlk44931595"/>
      <w:r>
        <w:t>Som jag har framhållit tidigare pågår i</w:t>
      </w:r>
      <w:r w:rsidR="00016137">
        <w:t xml:space="preserve">nom Regeringskansliet </w:t>
      </w:r>
      <w:r w:rsidR="00307EC9">
        <w:t xml:space="preserve">ett </w:t>
      </w:r>
      <w:r w:rsidR="008E0828">
        <w:t>prioriterat</w:t>
      </w:r>
      <w:r w:rsidR="00016137">
        <w:t xml:space="preserve"> arbete </w:t>
      </w:r>
      <w:r w:rsidR="00BB4927">
        <w:t>med att se över</w:t>
      </w:r>
      <w:r w:rsidR="00BB4927" w:rsidRPr="00445EFD">
        <w:t xml:space="preserve"> </w:t>
      </w:r>
      <w:r w:rsidR="00016137" w:rsidRPr="00445EFD">
        <w:t xml:space="preserve">bestämmelserna </w:t>
      </w:r>
      <w:r w:rsidR="00016137">
        <w:t>om</w:t>
      </w:r>
      <w:r w:rsidR="00016137" w:rsidRPr="00445EFD">
        <w:t xml:space="preserve"> hemfridsbrott och olaga intrång. I </w:t>
      </w:r>
      <w:r w:rsidR="004C0E58">
        <w:t>översynen</w:t>
      </w:r>
      <w:r w:rsidR="00016137" w:rsidRPr="00445EFD">
        <w:t xml:space="preserve"> ingår att överväga straffbestämmelsernas tillämpningsområde, </w:t>
      </w:r>
      <w:r w:rsidR="00BB4927">
        <w:t>om</w:t>
      </w:r>
      <w:r w:rsidR="00875110">
        <w:t xml:space="preserve"> k</w:t>
      </w:r>
      <w:r w:rsidR="00016137" w:rsidRPr="00445EFD">
        <w:t xml:space="preserve">valifikationsgrunder för grovt brott bör införas och </w:t>
      </w:r>
      <w:r w:rsidR="00BB4927">
        <w:t>om</w:t>
      </w:r>
      <w:r w:rsidR="00BB4927" w:rsidRPr="00445EFD">
        <w:t xml:space="preserve"> </w:t>
      </w:r>
      <w:r w:rsidR="00016137" w:rsidRPr="00445EFD">
        <w:t>straffskalorna bör skärpas</w:t>
      </w:r>
      <w:r w:rsidR="008E0828">
        <w:t>.</w:t>
      </w:r>
      <w:r w:rsidR="00702932">
        <w:t xml:space="preserve"> </w:t>
      </w:r>
      <w:r w:rsidR="0053238D">
        <w:t>Min ambition är att förslag ska skickas på remiss till berörda myndigheter och organisationer för synpunkter</w:t>
      </w:r>
      <w:r w:rsidR="004F4DC4">
        <w:t xml:space="preserve"> under våren.</w:t>
      </w:r>
      <w:r w:rsidR="0053238D">
        <w:t xml:space="preserve"> </w:t>
      </w:r>
    </w:p>
    <w:bookmarkEnd w:id="0"/>
    <w:p w14:paraId="3AAD9B98" w14:textId="2F047CC3" w:rsidR="00016137" w:rsidRPr="00445EFD" w:rsidRDefault="00016137" w:rsidP="00016137">
      <w:pPr>
        <w:pStyle w:val="Brdtext"/>
      </w:pPr>
      <w:r w:rsidRPr="00445EFD">
        <w:t xml:space="preserve">Stockholm den </w:t>
      </w:r>
      <w:r w:rsidR="0071529B">
        <w:t>10 februari 2021</w:t>
      </w:r>
    </w:p>
    <w:p w14:paraId="53ABF5D8" w14:textId="6769CB3A" w:rsidR="00A0129C" w:rsidRDefault="00A0129C" w:rsidP="00016137"/>
    <w:p w14:paraId="60A65C57" w14:textId="4BB44E72" w:rsidR="0076308F" w:rsidRPr="00016137" w:rsidRDefault="0076308F" w:rsidP="00016137">
      <w:r>
        <w:t xml:space="preserve">Morgan Johansson </w:t>
      </w:r>
    </w:p>
    <w:sectPr w:rsidR="0076308F" w:rsidRPr="00016137"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0A268A" w14:textId="77777777" w:rsidR="00E563D0" w:rsidRDefault="00E563D0" w:rsidP="00A87A54">
      <w:pPr>
        <w:spacing w:after="0" w:line="240" w:lineRule="auto"/>
      </w:pPr>
      <w:r>
        <w:separator/>
      </w:r>
    </w:p>
  </w:endnote>
  <w:endnote w:type="continuationSeparator" w:id="0">
    <w:p w14:paraId="33274CE3" w14:textId="77777777" w:rsidR="00E563D0" w:rsidRDefault="00E563D0" w:rsidP="00A87A54">
      <w:pPr>
        <w:spacing w:after="0" w:line="240" w:lineRule="auto"/>
      </w:pPr>
      <w:r>
        <w:continuationSeparator/>
      </w:r>
    </w:p>
  </w:endnote>
  <w:endnote w:type="continuationNotice" w:id="1">
    <w:p w14:paraId="51577084" w14:textId="77777777" w:rsidR="00E563D0" w:rsidRDefault="00E563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08990" w14:textId="77777777" w:rsidR="00AF14CD" w:rsidRDefault="00AF14C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BB4927" w:rsidRPr="00347E11" w14:paraId="2BD203C0" w14:textId="77777777" w:rsidTr="00BB4927">
      <w:trPr>
        <w:trHeight w:val="227"/>
        <w:jc w:val="right"/>
      </w:trPr>
      <w:tc>
        <w:tcPr>
          <w:tcW w:w="708" w:type="dxa"/>
          <w:vAlign w:val="bottom"/>
        </w:tcPr>
        <w:p w14:paraId="404ED86F" w14:textId="77777777" w:rsidR="00BB4927" w:rsidRPr="00B62610" w:rsidRDefault="00BB4927"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BB4927" w:rsidRPr="00347E11" w14:paraId="557C4D1B" w14:textId="77777777" w:rsidTr="00BB4927">
      <w:trPr>
        <w:trHeight w:val="850"/>
        <w:jc w:val="right"/>
      </w:trPr>
      <w:tc>
        <w:tcPr>
          <w:tcW w:w="708" w:type="dxa"/>
          <w:vAlign w:val="bottom"/>
        </w:tcPr>
        <w:p w14:paraId="32E6A608" w14:textId="77777777" w:rsidR="00BB4927" w:rsidRPr="00347E11" w:rsidRDefault="00BB4927" w:rsidP="005606BC">
          <w:pPr>
            <w:pStyle w:val="Sidfot"/>
            <w:spacing w:line="276" w:lineRule="auto"/>
            <w:jc w:val="right"/>
          </w:pPr>
        </w:p>
      </w:tc>
    </w:tr>
  </w:tbl>
  <w:p w14:paraId="1CA6FA99" w14:textId="77777777" w:rsidR="00BB4927" w:rsidRPr="005606BC" w:rsidRDefault="00BB4927"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BB4927" w:rsidRPr="00347E11" w14:paraId="6356F264" w14:textId="77777777" w:rsidTr="001F4302">
      <w:trPr>
        <w:trHeight w:val="510"/>
      </w:trPr>
      <w:tc>
        <w:tcPr>
          <w:tcW w:w="8525" w:type="dxa"/>
          <w:gridSpan w:val="2"/>
          <w:vAlign w:val="bottom"/>
        </w:tcPr>
        <w:p w14:paraId="2A6E44ED" w14:textId="77777777" w:rsidR="00BB4927" w:rsidRPr="00347E11" w:rsidRDefault="00BB4927" w:rsidP="00347E11">
          <w:pPr>
            <w:pStyle w:val="Sidfot"/>
            <w:rPr>
              <w:sz w:val="8"/>
            </w:rPr>
          </w:pPr>
        </w:p>
      </w:tc>
    </w:tr>
    <w:tr w:rsidR="00BB4927" w:rsidRPr="00EE3C0F" w14:paraId="69342FEC" w14:textId="77777777" w:rsidTr="00C26068">
      <w:trPr>
        <w:trHeight w:val="227"/>
      </w:trPr>
      <w:tc>
        <w:tcPr>
          <w:tcW w:w="4074" w:type="dxa"/>
        </w:tcPr>
        <w:p w14:paraId="199DCC4F" w14:textId="77777777" w:rsidR="00BB4927" w:rsidRPr="00F53AEA" w:rsidRDefault="00BB4927" w:rsidP="00C26068">
          <w:pPr>
            <w:pStyle w:val="Sidfot"/>
            <w:spacing w:line="276" w:lineRule="auto"/>
          </w:pPr>
        </w:p>
      </w:tc>
      <w:tc>
        <w:tcPr>
          <w:tcW w:w="4451" w:type="dxa"/>
        </w:tcPr>
        <w:p w14:paraId="55B3AE57" w14:textId="77777777" w:rsidR="00BB4927" w:rsidRPr="00F53AEA" w:rsidRDefault="00BB4927" w:rsidP="00F53AEA">
          <w:pPr>
            <w:pStyle w:val="Sidfot"/>
            <w:spacing w:line="276" w:lineRule="auto"/>
          </w:pPr>
        </w:p>
      </w:tc>
    </w:tr>
  </w:tbl>
  <w:p w14:paraId="121F554B" w14:textId="77777777" w:rsidR="00BB4927" w:rsidRPr="00EE3C0F" w:rsidRDefault="00BB4927">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FEE77A" w14:textId="77777777" w:rsidR="00E563D0" w:rsidRDefault="00E563D0" w:rsidP="00A87A54">
      <w:pPr>
        <w:spacing w:after="0" w:line="240" w:lineRule="auto"/>
      </w:pPr>
      <w:r>
        <w:separator/>
      </w:r>
    </w:p>
  </w:footnote>
  <w:footnote w:type="continuationSeparator" w:id="0">
    <w:p w14:paraId="5A4FBF46" w14:textId="77777777" w:rsidR="00E563D0" w:rsidRDefault="00E563D0" w:rsidP="00A87A54">
      <w:pPr>
        <w:spacing w:after="0" w:line="240" w:lineRule="auto"/>
      </w:pPr>
      <w:r>
        <w:continuationSeparator/>
      </w:r>
    </w:p>
  </w:footnote>
  <w:footnote w:type="continuationNotice" w:id="1">
    <w:p w14:paraId="3315FAFF" w14:textId="77777777" w:rsidR="00E563D0" w:rsidRDefault="00E563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926C6" w14:textId="77777777" w:rsidR="00AF14CD" w:rsidRDefault="00AF14C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FE3AF" w14:textId="77777777" w:rsidR="00AF14CD" w:rsidRDefault="00AF14C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B4927" w14:paraId="672D78C9" w14:textId="77777777" w:rsidTr="00C93EBA">
      <w:trPr>
        <w:trHeight w:val="227"/>
      </w:trPr>
      <w:tc>
        <w:tcPr>
          <w:tcW w:w="5534" w:type="dxa"/>
        </w:tcPr>
        <w:p w14:paraId="0FAC346E" w14:textId="77777777" w:rsidR="00BB4927" w:rsidRPr="007D73AB" w:rsidRDefault="00BB4927">
          <w:pPr>
            <w:pStyle w:val="Sidhuvud"/>
          </w:pPr>
        </w:p>
      </w:tc>
      <w:tc>
        <w:tcPr>
          <w:tcW w:w="3170" w:type="dxa"/>
          <w:vAlign w:val="bottom"/>
        </w:tcPr>
        <w:p w14:paraId="5C642079" w14:textId="77777777" w:rsidR="00BB4927" w:rsidRPr="007D73AB" w:rsidRDefault="00BB4927" w:rsidP="00340DE0">
          <w:pPr>
            <w:pStyle w:val="Sidhuvud"/>
          </w:pPr>
        </w:p>
      </w:tc>
      <w:tc>
        <w:tcPr>
          <w:tcW w:w="1134" w:type="dxa"/>
        </w:tcPr>
        <w:p w14:paraId="083EAADC" w14:textId="77777777" w:rsidR="00BB4927" w:rsidRDefault="00BB4927" w:rsidP="00BB4927">
          <w:pPr>
            <w:pStyle w:val="Sidhuvud"/>
          </w:pPr>
        </w:p>
      </w:tc>
    </w:tr>
    <w:tr w:rsidR="00BB4927" w14:paraId="193D4E61" w14:textId="77777777" w:rsidTr="00C93EBA">
      <w:trPr>
        <w:trHeight w:val="1928"/>
      </w:trPr>
      <w:tc>
        <w:tcPr>
          <w:tcW w:w="5534" w:type="dxa"/>
        </w:tcPr>
        <w:p w14:paraId="567FA011" w14:textId="77777777" w:rsidR="00BB4927" w:rsidRPr="00340DE0" w:rsidRDefault="00BB4927" w:rsidP="00340DE0">
          <w:pPr>
            <w:pStyle w:val="Sidhuvud"/>
          </w:pPr>
          <w:r>
            <w:rPr>
              <w:noProof/>
            </w:rPr>
            <w:drawing>
              <wp:inline distT="0" distB="0" distL="0" distR="0" wp14:anchorId="55D65577" wp14:editId="1A99A37B">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92C9F56" w14:textId="77777777" w:rsidR="00BB4927" w:rsidRPr="00710A6C" w:rsidRDefault="00BB4927" w:rsidP="00EE3C0F">
          <w:pPr>
            <w:pStyle w:val="Sidhuvud"/>
            <w:rPr>
              <w:b/>
            </w:rPr>
          </w:pPr>
        </w:p>
        <w:p w14:paraId="3FE9AD6A" w14:textId="77777777" w:rsidR="00BB4927" w:rsidRDefault="00BB4927" w:rsidP="00EE3C0F">
          <w:pPr>
            <w:pStyle w:val="Sidhuvud"/>
          </w:pPr>
        </w:p>
        <w:p w14:paraId="02AE8910" w14:textId="77777777" w:rsidR="00BB4927" w:rsidRDefault="00BB4927" w:rsidP="00EE3C0F">
          <w:pPr>
            <w:pStyle w:val="Sidhuvud"/>
          </w:pPr>
        </w:p>
        <w:p w14:paraId="7CCCDE36" w14:textId="77777777" w:rsidR="00BB4927" w:rsidRDefault="00BB4927" w:rsidP="00EE3C0F">
          <w:pPr>
            <w:pStyle w:val="Sidhuvud"/>
          </w:pPr>
        </w:p>
        <w:p w14:paraId="6FBB6416" w14:textId="2EC71BEC" w:rsidR="00BB4927" w:rsidRDefault="00E563D0" w:rsidP="00EE3C0F">
          <w:pPr>
            <w:pStyle w:val="Sidhuvud"/>
          </w:pPr>
          <w:sdt>
            <w:sdtPr>
              <w:rPr>
                <w:highlight w:val="yellow"/>
              </w:rPr>
              <w:alias w:val="Dnr"/>
              <w:tag w:val="ccRKShow_Dnr"/>
              <w:id w:val="-829283628"/>
              <w:placeholder>
                <w:docPart w:val="5B659E99CE7C4EFBBD441B94998A7C7B"/>
              </w:placeholder>
              <w:showingPlcHdr/>
              <w:dataBinding w:prefixMappings="xmlns:ns0='http://lp/documentinfo/RK' " w:xpath="/ns0:DocumentInfo[1]/ns0:BaseInfo[1]/ns0:Dnr[1]" w:storeItemID="{B26E54B7-1EAC-4098-9B90-033BBEEAAC6C}"/>
              <w:text/>
            </w:sdtPr>
            <w:sdtEndPr>
              <w:rPr>
                <w:highlight w:val="none"/>
              </w:rPr>
            </w:sdtEndPr>
            <w:sdtContent>
              <w:r w:rsidR="00263514">
                <w:rPr>
                  <w:rStyle w:val="Platshllartext"/>
                </w:rPr>
                <w:t xml:space="preserve"> </w:t>
              </w:r>
            </w:sdtContent>
          </w:sdt>
          <w:r w:rsidR="00263514">
            <w:t>Ju202</w:t>
          </w:r>
          <w:r w:rsidR="00FF772A">
            <w:t>1</w:t>
          </w:r>
          <w:r w:rsidR="00263514">
            <w:t>/</w:t>
          </w:r>
          <w:r w:rsidR="00FF772A">
            <w:t xml:space="preserve">00387 </w:t>
          </w:r>
          <w:sdt>
            <w:sdtPr>
              <w:alias w:val="DocNumber"/>
              <w:tag w:val="DocNumber"/>
              <w:id w:val="1726028884"/>
              <w:placeholder>
                <w:docPart w:val="95107D4DF177489188678F29012E08E1"/>
              </w:placeholder>
              <w:showingPlcHdr/>
              <w:dataBinding w:prefixMappings="xmlns:ns0='http://lp/documentinfo/RK' " w:xpath="/ns0:DocumentInfo[1]/ns0:BaseInfo[1]/ns0:DocNumber[1]" w:storeItemID="{B26E54B7-1EAC-4098-9B90-033BBEEAAC6C}"/>
              <w:text/>
            </w:sdtPr>
            <w:sdtEndPr/>
            <w:sdtContent>
              <w:r w:rsidR="00BB4927">
                <w:rPr>
                  <w:rStyle w:val="Platshllartext"/>
                </w:rPr>
                <w:t xml:space="preserve"> </w:t>
              </w:r>
            </w:sdtContent>
          </w:sdt>
        </w:p>
        <w:p w14:paraId="02FB8B25" w14:textId="07C72422" w:rsidR="00BB4927" w:rsidRDefault="00BB4927" w:rsidP="00EE3C0F">
          <w:pPr>
            <w:pStyle w:val="Sidhuvud"/>
          </w:pPr>
        </w:p>
      </w:tc>
      <w:tc>
        <w:tcPr>
          <w:tcW w:w="1134" w:type="dxa"/>
        </w:tcPr>
        <w:p w14:paraId="0715B455" w14:textId="77777777" w:rsidR="00BB4927" w:rsidRDefault="00BB4927" w:rsidP="0094502D">
          <w:pPr>
            <w:pStyle w:val="Sidhuvud"/>
          </w:pPr>
        </w:p>
        <w:p w14:paraId="66B3C299" w14:textId="730DBEAD" w:rsidR="00BB4927" w:rsidRPr="0094502D" w:rsidRDefault="00BB4927" w:rsidP="00EC71A6">
          <w:pPr>
            <w:pStyle w:val="Sidhuvud"/>
          </w:pPr>
        </w:p>
      </w:tc>
    </w:tr>
    <w:tr w:rsidR="00BB4927" w14:paraId="578F1567" w14:textId="77777777" w:rsidTr="00C93EBA">
      <w:trPr>
        <w:trHeight w:val="2268"/>
      </w:trPr>
      <w:tc>
        <w:tcPr>
          <w:tcW w:w="5534" w:type="dxa"/>
          <w:tcMar>
            <w:right w:w="1134" w:type="dxa"/>
          </w:tcMar>
        </w:tcPr>
        <w:sdt>
          <w:sdtPr>
            <w:alias w:val="SenderText"/>
            <w:tag w:val="ccRKShow_SenderText"/>
            <w:id w:val="1374046025"/>
            <w:placeholder>
              <w:docPart w:val="6A55B1B329D04195B0D3540AB5CF1DFB"/>
            </w:placeholder>
          </w:sdtPr>
          <w:sdtEndPr/>
          <w:sdtContent>
            <w:p w14:paraId="5FF48B85" w14:textId="224351D4" w:rsidR="00BB4927" w:rsidRPr="00C8010F" w:rsidRDefault="00BB4927" w:rsidP="00C83893">
              <w:pPr>
                <w:pStyle w:val="Sidhuvud"/>
                <w:rPr>
                  <w:b/>
                </w:rPr>
              </w:pPr>
              <w:r w:rsidRPr="00C8010F">
                <w:rPr>
                  <w:b/>
                </w:rPr>
                <w:t>Justitiedepartementet</w:t>
              </w:r>
            </w:p>
            <w:p w14:paraId="43995491" w14:textId="59EF5DB1" w:rsidR="00BB4927" w:rsidRDefault="00BB4927" w:rsidP="00C83893">
              <w:pPr>
                <w:pStyle w:val="Sidhuvud"/>
              </w:pPr>
              <w:r w:rsidRPr="00C8010F">
                <w:t>Justitie- och migrationsministern</w:t>
              </w:r>
            </w:p>
            <w:p w14:paraId="408B438D" w14:textId="46648AA7" w:rsidR="00BB4927" w:rsidRDefault="00E563D0" w:rsidP="00340DE0">
              <w:pPr>
                <w:pStyle w:val="Sidhuvud"/>
              </w:pPr>
            </w:p>
          </w:sdtContent>
        </w:sdt>
        <w:p w14:paraId="7ED0C674" w14:textId="2B74D454" w:rsidR="00B8289A" w:rsidRDefault="00B8289A" w:rsidP="00B8289A">
          <w:pPr>
            <w:rPr>
              <w:rFonts w:asciiTheme="majorHAnsi" w:hAnsiTheme="majorHAnsi"/>
              <w:sz w:val="19"/>
            </w:rPr>
          </w:pPr>
        </w:p>
        <w:p w14:paraId="6C4E240D" w14:textId="46C944E3" w:rsidR="00B8289A" w:rsidRPr="00B8289A" w:rsidRDefault="00B8289A" w:rsidP="00B8289A"/>
      </w:tc>
      <w:tc>
        <w:tcPr>
          <w:tcW w:w="3170" w:type="dxa"/>
        </w:tcPr>
        <w:sdt>
          <w:sdtPr>
            <w:alias w:val="Recipient"/>
            <w:tag w:val="ccRKShow_Recipient"/>
            <w:id w:val="-28344517"/>
            <w:placeholder>
              <w:docPart w:val="406A15D05EC449D49D31712E8BF771B0"/>
            </w:placeholder>
            <w:dataBinding w:prefixMappings="xmlns:ns0='http://lp/documentinfo/RK' " w:xpath="/ns0:DocumentInfo[1]/ns0:BaseInfo[1]/ns0:Recipient[1]" w:storeItemID="{B26E54B7-1EAC-4098-9B90-033BBEEAAC6C}"/>
            <w:text w:multiLine="1"/>
          </w:sdtPr>
          <w:sdtEndPr/>
          <w:sdtContent>
            <w:p w14:paraId="4E26B070" w14:textId="77777777" w:rsidR="00BB4927" w:rsidRDefault="00BB4927" w:rsidP="00547B89">
              <w:pPr>
                <w:pStyle w:val="Sidhuvud"/>
              </w:pPr>
              <w:r>
                <w:t>Till riksdagen</w:t>
              </w:r>
            </w:p>
          </w:sdtContent>
        </w:sdt>
        <w:p w14:paraId="18944775" w14:textId="3F4B14D5" w:rsidR="002F2665" w:rsidRPr="002F2665" w:rsidRDefault="002F2665" w:rsidP="002F2665"/>
        <w:p w14:paraId="3192882A" w14:textId="77777777" w:rsidR="002F2665" w:rsidRDefault="002F2665" w:rsidP="002F2665">
          <w:pPr>
            <w:rPr>
              <w:rFonts w:asciiTheme="majorHAnsi" w:hAnsiTheme="majorHAnsi"/>
              <w:sz w:val="19"/>
            </w:rPr>
          </w:pPr>
        </w:p>
        <w:p w14:paraId="59D296F2" w14:textId="77777777" w:rsidR="002F2665" w:rsidRDefault="002F2665" w:rsidP="002F2665">
          <w:pPr>
            <w:rPr>
              <w:rFonts w:asciiTheme="majorHAnsi" w:hAnsiTheme="majorHAnsi"/>
              <w:sz w:val="19"/>
            </w:rPr>
          </w:pPr>
        </w:p>
        <w:p w14:paraId="2F149068" w14:textId="77777777" w:rsidR="002F2665" w:rsidRDefault="002F2665" w:rsidP="002F2665">
          <w:pPr>
            <w:rPr>
              <w:rFonts w:asciiTheme="majorHAnsi" w:hAnsiTheme="majorHAnsi"/>
              <w:sz w:val="19"/>
            </w:rPr>
          </w:pPr>
        </w:p>
        <w:p w14:paraId="4268086F" w14:textId="77777777" w:rsidR="002F2665" w:rsidRDefault="002F2665" w:rsidP="002F2665">
          <w:pPr>
            <w:rPr>
              <w:rFonts w:asciiTheme="majorHAnsi" w:hAnsiTheme="majorHAnsi"/>
              <w:sz w:val="19"/>
            </w:rPr>
          </w:pPr>
        </w:p>
        <w:p w14:paraId="0CC9FDB6" w14:textId="42F4BF9F" w:rsidR="002F2665" w:rsidRPr="002F2665" w:rsidRDefault="002F2665" w:rsidP="002F2665">
          <w:pPr>
            <w:jc w:val="right"/>
          </w:pPr>
        </w:p>
      </w:tc>
      <w:tc>
        <w:tcPr>
          <w:tcW w:w="1134" w:type="dxa"/>
        </w:tcPr>
        <w:p w14:paraId="3C16F3AD" w14:textId="77777777" w:rsidR="00BB4927" w:rsidRDefault="00BB4927" w:rsidP="003E6020">
          <w:pPr>
            <w:pStyle w:val="Sidhuvud"/>
          </w:pPr>
        </w:p>
      </w:tc>
    </w:tr>
  </w:tbl>
  <w:p w14:paraId="2734FD4A" w14:textId="77777777" w:rsidR="00BB4927" w:rsidRDefault="00BB49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893"/>
    <w:rsid w:val="00000290"/>
    <w:rsid w:val="00001068"/>
    <w:rsid w:val="0000412C"/>
    <w:rsid w:val="00004D5C"/>
    <w:rsid w:val="00005F68"/>
    <w:rsid w:val="00006CA7"/>
    <w:rsid w:val="000128EB"/>
    <w:rsid w:val="00012B00"/>
    <w:rsid w:val="00012EB7"/>
    <w:rsid w:val="00014EF6"/>
    <w:rsid w:val="00016137"/>
    <w:rsid w:val="00016730"/>
    <w:rsid w:val="00017197"/>
    <w:rsid w:val="0001725B"/>
    <w:rsid w:val="000203B0"/>
    <w:rsid w:val="000205ED"/>
    <w:rsid w:val="000241FA"/>
    <w:rsid w:val="00025992"/>
    <w:rsid w:val="00026711"/>
    <w:rsid w:val="0002708E"/>
    <w:rsid w:val="0002763D"/>
    <w:rsid w:val="00027E48"/>
    <w:rsid w:val="0003679E"/>
    <w:rsid w:val="00041EDC"/>
    <w:rsid w:val="00042CE5"/>
    <w:rsid w:val="0004352E"/>
    <w:rsid w:val="00046907"/>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4A8A"/>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06B1"/>
    <w:rsid w:val="001428E2"/>
    <w:rsid w:val="0015074E"/>
    <w:rsid w:val="00155CC5"/>
    <w:rsid w:val="0016294F"/>
    <w:rsid w:val="00165CF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5F4D"/>
    <w:rsid w:val="00196C02"/>
    <w:rsid w:val="00197A8A"/>
    <w:rsid w:val="001A1597"/>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6CEE"/>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4024"/>
    <w:rsid w:val="00256FBF"/>
    <w:rsid w:val="00260D2D"/>
    <w:rsid w:val="00261975"/>
    <w:rsid w:val="00263514"/>
    <w:rsid w:val="00264503"/>
    <w:rsid w:val="00265E47"/>
    <w:rsid w:val="00271D00"/>
    <w:rsid w:val="00274AA3"/>
    <w:rsid w:val="00274F3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2665"/>
    <w:rsid w:val="002F3675"/>
    <w:rsid w:val="002F59E0"/>
    <w:rsid w:val="002F66A6"/>
    <w:rsid w:val="00300342"/>
    <w:rsid w:val="003050DB"/>
    <w:rsid w:val="00307EC9"/>
    <w:rsid w:val="00310561"/>
    <w:rsid w:val="00311D8C"/>
    <w:rsid w:val="0031273D"/>
    <w:rsid w:val="003128E2"/>
    <w:rsid w:val="003153D9"/>
    <w:rsid w:val="00321621"/>
    <w:rsid w:val="00323EF7"/>
    <w:rsid w:val="003240E1"/>
    <w:rsid w:val="00325CAC"/>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567E9"/>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5F3"/>
    <w:rsid w:val="003F299F"/>
    <w:rsid w:val="003F2F1D"/>
    <w:rsid w:val="003F59B4"/>
    <w:rsid w:val="003F6B92"/>
    <w:rsid w:val="004008FB"/>
    <w:rsid w:val="0040090E"/>
    <w:rsid w:val="00403D11"/>
    <w:rsid w:val="00404DB4"/>
    <w:rsid w:val="004060B1"/>
    <w:rsid w:val="00410545"/>
    <w:rsid w:val="0041093C"/>
    <w:rsid w:val="004116DA"/>
    <w:rsid w:val="0041223B"/>
    <w:rsid w:val="004137EE"/>
    <w:rsid w:val="00413A4E"/>
    <w:rsid w:val="00415163"/>
    <w:rsid w:val="00415273"/>
    <w:rsid w:val="004157BE"/>
    <w:rsid w:val="0042068E"/>
    <w:rsid w:val="00422030"/>
    <w:rsid w:val="00422A7F"/>
    <w:rsid w:val="004242E7"/>
    <w:rsid w:val="00426213"/>
    <w:rsid w:val="00431A7B"/>
    <w:rsid w:val="00435479"/>
    <w:rsid w:val="0043623F"/>
    <w:rsid w:val="00437459"/>
    <w:rsid w:val="00441D70"/>
    <w:rsid w:val="004425C2"/>
    <w:rsid w:val="004451EF"/>
    <w:rsid w:val="00445604"/>
    <w:rsid w:val="00445EFD"/>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2E55"/>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0E58"/>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4DC4"/>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238D"/>
    <w:rsid w:val="005350B7"/>
    <w:rsid w:val="00544738"/>
    <w:rsid w:val="005456E4"/>
    <w:rsid w:val="00547B89"/>
    <w:rsid w:val="00551027"/>
    <w:rsid w:val="00553D12"/>
    <w:rsid w:val="005568AF"/>
    <w:rsid w:val="00556AF5"/>
    <w:rsid w:val="005606BC"/>
    <w:rsid w:val="00563E73"/>
    <w:rsid w:val="0056426C"/>
    <w:rsid w:val="00564B8D"/>
    <w:rsid w:val="00565792"/>
    <w:rsid w:val="00567799"/>
    <w:rsid w:val="005710DE"/>
    <w:rsid w:val="00571A0B"/>
    <w:rsid w:val="00573DFD"/>
    <w:rsid w:val="005747D0"/>
    <w:rsid w:val="00574E6D"/>
    <w:rsid w:val="005827D5"/>
    <w:rsid w:val="00582918"/>
    <w:rsid w:val="005849E3"/>
    <w:rsid w:val="005850D7"/>
    <w:rsid w:val="0058522F"/>
    <w:rsid w:val="00585282"/>
    <w:rsid w:val="00586266"/>
    <w:rsid w:val="0058703B"/>
    <w:rsid w:val="00592AB2"/>
    <w:rsid w:val="00595EDE"/>
    <w:rsid w:val="00596E2B"/>
    <w:rsid w:val="005A0CBA"/>
    <w:rsid w:val="005A2022"/>
    <w:rsid w:val="005A3272"/>
    <w:rsid w:val="005A5193"/>
    <w:rsid w:val="005A6034"/>
    <w:rsid w:val="005A7AC1"/>
    <w:rsid w:val="005B115A"/>
    <w:rsid w:val="005B537F"/>
    <w:rsid w:val="005C120D"/>
    <w:rsid w:val="005C15B3"/>
    <w:rsid w:val="005C186B"/>
    <w:rsid w:val="005C6F80"/>
    <w:rsid w:val="005D07C2"/>
    <w:rsid w:val="005E2F29"/>
    <w:rsid w:val="005E400D"/>
    <w:rsid w:val="005E49D4"/>
    <w:rsid w:val="005E4E79"/>
    <w:rsid w:val="005E5CE7"/>
    <w:rsid w:val="005E6B63"/>
    <w:rsid w:val="005E790C"/>
    <w:rsid w:val="005F08C5"/>
    <w:rsid w:val="00604782"/>
    <w:rsid w:val="00605718"/>
    <w:rsid w:val="00605C66"/>
    <w:rsid w:val="00606310"/>
    <w:rsid w:val="00607814"/>
    <w:rsid w:val="00610D87"/>
    <w:rsid w:val="00610E88"/>
    <w:rsid w:val="00612662"/>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56491"/>
    <w:rsid w:val="00660D84"/>
    <w:rsid w:val="0066133A"/>
    <w:rsid w:val="00663196"/>
    <w:rsid w:val="0066378C"/>
    <w:rsid w:val="006700F0"/>
    <w:rsid w:val="006706EA"/>
    <w:rsid w:val="00670A48"/>
    <w:rsid w:val="00672F6F"/>
    <w:rsid w:val="00674C2F"/>
    <w:rsid w:val="00674C8B"/>
    <w:rsid w:val="00685C94"/>
    <w:rsid w:val="0068743D"/>
    <w:rsid w:val="00691AEE"/>
    <w:rsid w:val="0069523C"/>
    <w:rsid w:val="006962CA"/>
    <w:rsid w:val="00696A95"/>
    <w:rsid w:val="006A09DA"/>
    <w:rsid w:val="006A1835"/>
    <w:rsid w:val="006A2625"/>
    <w:rsid w:val="006B2239"/>
    <w:rsid w:val="006B4A30"/>
    <w:rsid w:val="006B7569"/>
    <w:rsid w:val="006C2657"/>
    <w:rsid w:val="006C28EE"/>
    <w:rsid w:val="006C4FF1"/>
    <w:rsid w:val="006D2998"/>
    <w:rsid w:val="006D3188"/>
    <w:rsid w:val="006D5159"/>
    <w:rsid w:val="006D6779"/>
    <w:rsid w:val="006E08FC"/>
    <w:rsid w:val="006F2588"/>
    <w:rsid w:val="00702932"/>
    <w:rsid w:val="007038F0"/>
    <w:rsid w:val="00710225"/>
    <w:rsid w:val="00710A6C"/>
    <w:rsid w:val="00710D98"/>
    <w:rsid w:val="00711CE9"/>
    <w:rsid w:val="00712266"/>
    <w:rsid w:val="00712593"/>
    <w:rsid w:val="00712D82"/>
    <w:rsid w:val="0071529B"/>
    <w:rsid w:val="00716E22"/>
    <w:rsid w:val="007171AB"/>
    <w:rsid w:val="007213D0"/>
    <w:rsid w:val="007219C0"/>
    <w:rsid w:val="00731C75"/>
    <w:rsid w:val="00732599"/>
    <w:rsid w:val="00743E09"/>
    <w:rsid w:val="00744FCC"/>
    <w:rsid w:val="00747B9C"/>
    <w:rsid w:val="00750C93"/>
    <w:rsid w:val="00754E24"/>
    <w:rsid w:val="00757B3B"/>
    <w:rsid w:val="007618C5"/>
    <w:rsid w:val="0076308F"/>
    <w:rsid w:val="00764FA6"/>
    <w:rsid w:val="00765294"/>
    <w:rsid w:val="00773075"/>
    <w:rsid w:val="00773F36"/>
    <w:rsid w:val="00775BF6"/>
    <w:rsid w:val="00776254"/>
    <w:rsid w:val="007769FC"/>
    <w:rsid w:val="00777CFF"/>
    <w:rsid w:val="007815BC"/>
    <w:rsid w:val="00782B3F"/>
    <w:rsid w:val="00782E3C"/>
    <w:rsid w:val="007900CC"/>
    <w:rsid w:val="00790E89"/>
    <w:rsid w:val="0079641B"/>
    <w:rsid w:val="00797A90"/>
    <w:rsid w:val="007A1856"/>
    <w:rsid w:val="007A1887"/>
    <w:rsid w:val="007A629C"/>
    <w:rsid w:val="007A6348"/>
    <w:rsid w:val="007A66CA"/>
    <w:rsid w:val="007B023C"/>
    <w:rsid w:val="007B03CC"/>
    <w:rsid w:val="007B0700"/>
    <w:rsid w:val="007B0A37"/>
    <w:rsid w:val="007B2F08"/>
    <w:rsid w:val="007C1C18"/>
    <w:rsid w:val="007C44FF"/>
    <w:rsid w:val="007C6456"/>
    <w:rsid w:val="007C7BDB"/>
    <w:rsid w:val="007D2FF5"/>
    <w:rsid w:val="007D4BCF"/>
    <w:rsid w:val="007D73AB"/>
    <w:rsid w:val="007D77C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31D3"/>
    <w:rsid w:val="0084476E"/>
    <w:rsid w:val="00845137"/>
    <w:rsid w:val="008504F6"/>
    <w:rsid w:val="0085240E"/>
    <w:rsid w:val="00852484"/>
    <w:rsid w:val="008573B9"/>
    <w:rsid w:val="0085782D"/>
    <w:rsid w:val="00863BB7"/>
    <w:rsid w:val="008711FF"/>
    <w:rsid w:val="008730FD"/>
    <w:rsid w:val="00873DA1"/>
    <w:rsid w:val="00875110"/>
    <w:rsid w:val="00875DDD"/>
    <w:rsid w:val="00877EC1"/>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38"/>
    <w:rsid w:val="008D2D6B"/>
    <w:rsid w:val="008D3090"/>
    <w:rsid w:val="008D4306"/>
    <w:rsid w:val="008D4508"/>
    <w:rsid w:val="008D4DC4"/>
    <w:rsid w:val="008D73FB"/>
    <w:rsid w:val="008D7CAF"/>
    <w:rsid w:val="008E02EE"/>
    <w:rsid w:val="008E0828"/>
    <w:rsid w:val="008E65A8"/>
    <w:rsid w:val="008E77D6"/>
    <w:rsid w:val="009036E7"/>
    <w:rsid w:val="0090605F"/>
    <w:rsid w:val="0091053B"/>
    <w:rsid w:val="00912158"/>
    <w:rsid w:val="00912945"/>
    <w:rsid w:val="009144EE"/>
    <w:rsid w:val="00915D4C"/>
    <w:rsid w:val="009279B2"/>
    <w:rsid w:val="00932856"/>
    <w:rsid w:val="00935814"/>
    <w:rsid w:val="00944322"/>
    <w:rsid w:val="0094502D"/>
    <w:rsid w:val="00946561"/>
    <w:rsid w:val="00946B39"/>
    <w:rsid w:val="00947013"/>
    <w:rsid w:val="0095062C"/>
    <w:rsid w:val="00956EA9"/>
    <w:rsid w:val="009658B8"/>
    <w:rsid w:val="00966E40"/>
    <w:rsid w:val="00970865"/>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10AF"/>
    <w:rsid w:val="00A23493"/>
    <w:rsid w:val="00A2416A"/>
    <w:rsid w:val="00A269CC"/>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76B7C"/>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5E87"/>
    <w:rsid w:val="00AB6313"/>
    <w:rsid w:val="00AB71DD"/>
    <w:rsid w:val="00AC15C5"/>
    <w:rsid w:val="00AD0E75"/>
    <w:rsid w:val="00AE77EB"/>
    <w:rsid w:val="00AE7BD8"/>
    <w:rsid w:val="00AE7D02"/>
    <w:rsid w:val="00AF0BB7"/>
    <w:rsid w:val="00AF0BDE"/>
    <w:rsid w:val="00AF0EDE"/>
    <w:rsid w:val="00AF14CD"/>
    <w:rsid w:val="00AF4853"/>
    <w:rsid w:val="00AF53B9"/>
    <w:rsid w:val="00B00702"/>
    <w:rsid w:val="00B0110B"/>
    <w:rsid w:val="00B0234E"/>
    <w:rsid w:val="00B06751"/>
    <w:rsid w:val="00B07931"/>
    <w:rsid w:val="00B13241"/>
    <w:rsid w:val="00B13699"/>
    <w:rsid w:val="00B149E2"/>
    <w:rsid w:val="00B15294"/>
    <w:rsid w:val="00B2131A"/>
    <w:rsid w:val="00B2169D"/>
    <w:rsid w:val="00B217DC"/>
    <w:rsid w:val="00B21CBB"/>
    <w:rsid w:val="00B2606D"/>
    <w:rsid w:val="00B263C0"/>
    <w:rsid w:val="00B2641C"/>
    <w:rsid w:val="00B316CA"/>
    <w:rsid w:val="00B31BFB"/>
    <w:rsid w:val="00B3528F"/>
    <w:rsid w:val="00B357AB"/>
    <w:rsid w:val="00B36CCF"/>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89A"/>
    <w:rsid w:val="00B82A05"/>
    <w:rsid w:val="00B84409"/>
    <w:rsid w:val="00B84E2D"/>
    <w:rsid w:val="00B8746A"/>
    <w:rsid w:val="00B91445"/>
    <w:rsid w:val="00B9277F"/>
    <w:rsid w:val="00B927C9"/>
    <w:rsid w:val="00B96EFA"/>
    <w:rsid w:val="00B97CCF"/>
    <w:rsid w:val="00BA4F67"/>
    <w:rsid w:val="00BA61AC"/>
    <w:rsid w:val="00BA6400"/>
    <w:rsid w:val="00BB17B0"/>
    <w:rsid w:val="00BB25D5"/>
    <w:rsid w:val="00BB28BF"/>
    <w:rsid w:val="00BB2F42"/>
    <w:rsid w:val="00BB4927"/>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0BD5"/>
    <w:rsid w:val="00C63EC4"/>
    <w:rsid w:val="00C64CD9"/>
    <w:rsid w:val="00C670F8"/>
    <w:rsid w:val="00C6780B"/>
    <w:rsid w:val="00C73A90"/>
    <w:rsid w:val="00C74374"/>
    <w:rsid w:val="00C76D49"/>
    <w:rsid w:val="00C80AD4"/>
    <w:rsid w:val="00C80B5E"/>
    <w:rsid w:val="00C82055"/>
    <w:rsid w:val="00C83893"/>
    <w:rsid w:val="00C8630A"/>
    <w:rsid w:val="00C86D97"/>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6810"/>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1E3E"/>
    <w:rsid w:val="00D021D2"/>
    <w:rsid w:val="00D061BB"/>
    <w:rsid w:val="00D07BE1"/>
    <w:rsid w:val="00D116C0"/>
    <w:rsid w:val="00D13433"/>
    <w:rsid w:val="00D134A0"/>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44FF"/>
    <w:rsid w:val="00D65E43"/>
    <w:rsid w:val="00D6730A"/>
    <w:rsid w:val="00D674A6"/>
    <w:rsid w:val="00D7168E"/>
    <w:rsid w:val="00D72719"/>
    <w:rsid w:val="00D73F9D"/>
    <w:rsid w:val="00D74B7C"/>
    <w:rsid w:val="00D75A79"/>
    <w:rsid w:val="00D76068"/>
    <w:rsid w:val="00D76B01"/>
    <w:rsid w:val="00D804A2"/>
    <w:rsid w:val="00D84704"/>
    <w:rsid w:val="00D84BF9"/>
    <w:rsid w:val="00D9111C"/>
    <w:rsid w:val="00D921FD"/>
    <w:rsid w:val="00D93714"/>
    <w:rsid w:val="00D94034"/>
    <w:rsid w:val="00D95424"/>
    <w:rsid w:val="00D96717"/>
    <w:rsid w:val="00DA4084"/>
    <w:rsid w:val="00DA56ED"/>
    <w:rsid w:val="00DA5A54"/>
    <w:rsid w:val="00DA5C0D"/>
    <w:rsid w:val="00DB4E26"/>
    <w:rsid w:val="00DB714B"/>
    <w:rsid w:val="00DC0F25"/>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4C36"/>
    <w:rsid w:val="00E469E4"/>
    <w:rsid w:val="00E475C3"/>
    <w:rsid w:val="00E509B0"/>
    <w:rsid w:val="00E50B11"/>
    <w:rsid w:val="00E54246"/>
    <w:rsid w:val="00E55D8E"/>
    <w:rsid w:val="00E563D0"/>
    <w:rsid w:val="00E6641E"/>
    <w:rsid w:val="00E66F18"/>
    <w:rsid w:val="00E70856"/>
    <w:rsid w:val="00E727DE"/>
    <w:rsid w:val="00E74A30"/>
    <w:rsid w:val="00E77778"/>
    <w:rsid w:val="00E77B7E"/>
    <w:rsid w:val="00E77BA8"/>
    <w:rsid w:val="00E82DF1"/>
    <w:rsid w:val="00E90CAA"/>
    <w:rsid w:val="00E93339"/>
    <w:rsid w:val="00E96532"/>
    <w:rsid w:val="00E973A0"/>
    <w:rsid w:val="00E979E5"/>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5D2A"/>
    <w:rsid w:val="00ED6ABD"/>
    <w:rsid w:val="00ED72E1"/>
    <w:rsid w:val="00EE3C0F"/>
    <w:rsid w:val="00EE5EB8"/>
    <w:rsid w:val="00EE66E5"/>
    <w:rsid w:val="00EE6810"/>
    <w:rsid w:val="00EF1601"/>
    <w:rsid w:val="00EF1D07"/>
    <w:rsid w:val="00EF21FE"/>
    <w:rsid w:val="00EF2A7F"/>
    <w:rsid w:val="00EF2D58"/>
    <w:rsid w:val="00EF37C2"/>
    <w:rsid w:val="00EF4803"/>
    <w:rsid w:val="00EF5127"/>
    <w:rsid w:val="00F03EAC"/>
    <w:rsid w:val="00F04B7C"/>
    <w:rsid w:val="00F064B8"/>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45B6A"/>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512F"/>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109F"/>
    <w:rsid w:val="00FC7600"/>
    <w:rsid w:val="00FD0B7B"/>
    <w:rsid w:val="00FD1306"/>
    <w:rsid w:val="00FD1A46"/>
    <w:rsid w:val="00FD4C08"/>
    <w:rsid w:val="00FE1B66"/>
    <w:rsid w:val="00FE1DCC"/>
    <w:rsid w:val="00FE1DD4"/>
    <w:rsid w:val="00FE2B19"/>
    <w:rsid w:val="00FF0538"/>
    <w:rsid w:val="00FF5B88"/>
    <w:rsid w:val="00FF6BA9"/>
    <w:rsid w:val="00FF77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F16B1"/>
  <w15:docId w15:val="{CE116397-C2AA-486F-ABBD-B118AD9E6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016137"/>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FE1B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454433">
      <w:bodyDiv w:val="1"/>
      <w:marLeft w:val="0"/>
      <w:marRight w:val="0"/>
      <w:marTop w:val="0"/>
      <w:marBottom w:val="0"/>
      <w:divBdr>
        <w:top w:val="none" w:sz="0" w:space="0" w:color="auto"/>
        <w:left w:val="none" w:sz="0" w:space="0" w:color="auto"/>
        <w:bottom w:val="none" w:sz="0" w:space="0" w:color="auto"/>
        <w:right w:val="none" w:sz="0" w:space="0" w:color="auto"/>
      </w:divBdr>
    </w:div>
    <w:div w:id="731654257">
      <w:bodyDiv w:val="1"/>
      <w:marLeft w:val="0"/>
      <w:marRight w:val="0"/>
      <w:marTop w:val="0"/>
      <w:marBottom w:val="0"/>
      <w:divBdr>
        <w:top w:val="none" w:sz="0" w:space="0" w:color="auto"/>
        <w:left w:val="none" w:sz="0" w:space="0" w:color="auto"/>
        <w:bottom w:val="none" w:sz="0" w:space="0" w:color="auto"/>
        <w:right w:val="none" w:sz="0" w:space="0" w:color="auto"/>
      </w:divBdr>
    </w:div>
    <w:div w:id="203457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B659E99CE7C4EFBBD441B94998A7C7B"/>
        <w:category>
          <w:name w:val="Allmänt"/>
          <w:gallery w:val="placeholder"/>
        </w:category>
        <w:types>
          <w:type w:val="bbPlcHdr"/>
        </w:types>
        <w:behaviors>
          <w:behavior w:val="content"/>
        </w:behaviors>
        <w:guid w:val="{EEB37CA6-9F5C-4B8B-8EC8-4390FB799B09}"/>
      </w:docPartPr>
      <w:docPartBody>
        <w:p w:rsidR="00B429D5" w:rsidRDefault="00377537" w:rsidP="00377537">
          <w:pPr>
            <w:pStyle w:val="5B659E99CE7C4EFBBD441B94998A7C7B"/>
          </w:pPr>
          <w:r>
            <w:rPr>
              <w:rStyle w:val="Platshllartext"/>
            </w:rPr>
            <w:t xml:space="preserve"> </w:t>
          </w:r>
        </w:p>
      </w:docPartBody>
    </w:docPart>
    <w:docPart>
      <w:docPartPr>
        <w:name w:val="95107D4DF177489188678F29012E08E1"/>
        <w:category>
          <w:name w:val="Allmänt"/>
          <w:gallery w:val="placeholder"/>
        </w:category>
        <w:types>
          <w:type w:val="bbPlcHdr"/>
        </w:types>
        <w:behaviors>
          <w:behavior w:val="content"/>
        </w:behaviors>
        <w:guid w:val="{26B80BCE-5991-46C4-B1D2-9D03F9FA441A}"/>
      </w:docPartPr>
      <w:docPartBody>
        <w:p w:rsidR="00B429D5" w:rsidRDefault="00377537" w:rsidP="00377537">
          <w:pPr>
            <w:pStyle w:val="95107D4DF177489188678F29012E08E11"/>
          </w:pPr>
          <w:r>
            <w:rPr>
              <w:rStyle w:val="Platshllartext"/>
            </w:rPr>
            <w:t xml:space="preserve"> </w:t>
          </w:r>
        </w:p>
      </w:docPartBody>
    </w:docPart>
    <w:docPart>
      <w:docPartPr>
        <w:name w:val="6A55B1B329D04195B0D3540AB5CF1DFB"/>
        <w:category>
          <w:name w:val="Allmänt"/>
          <w:gallery w:val="placeholder"/>
        </w:category>
        <w:types>
          <w:type w:val="bbPlcHdr"/>
        </w:types>
        <w:behaviors>
          <w:behavior w:val="content"/>
        </w:behaviors>
        <w:guid w:val="{23837302-F67B-4FAF-94D3-764B81332B60}"/>
      </w:docPartPr>
      <w:docPartBody>
        <w:p w:rsidR="00B429D5" w:rsidRDefault="00377537" w:rsidP="00377537">
          <w:pPr>
            <w:pStyle w:val="6A55B1B329D04195B0D3540AB5CF1DFB1"/>
          </w:pPr>
          <w:r>
            <w:rPr>
              <w:rStyle w:val="Platshllartext"/>
            </w:rPr>
            <w:t xml:space="preserve"> </w:t>
          </w:r>
        </w:p>
      </w:docPartBody>
    </w:docPart>
    <w:docPart>
      <w:docPartPr>
        <w:name w:val="406A15D05EC449D49D31712E8BF771B0"/>
        <w:category>
          <w:name w:val="Allmänt"/>
          <w:gallery w:val="placeholder"/>
        </w:category>
        <w:types>
          <w:type w:val="bbPlcHdr"/>
        </w:types>
        <w:behaviors>
          <w:behavior w:val="content"/>
        </w:behaviors>
        <w:guid w:val="{187A9866-29EF-4A82-9AD2-52F3345D41A6}"/>
      </w:docPartPr>
      <w:docPartBody>
        <w:p w:rsidR="00B429D5" w:rsidRDefault="00377537" w:rsidP="00377537">
          <w:pPr>
            <w:pStyle w:val="406A15D05EC449D49D31712E8BF771B0"/>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537"/>
    <w:rsid w:val="00221DC2"/>
    <w:rsid w:val="00377537"/>
    <w:rsid w:val="008449C3"/>
    <w:rsid w:val="00B429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F1E136E08CD412DBCED6A965A83E593">
    <w:name w:val="5F1E136E08CD412DBCED6A965A83E593"/>
    <w:rsid w:val="00377537"/>
  </w:style>
  <w:style w:type="character" w:styleId="Platshllartext">
    <w:name w:val="Placeholder Text"/>
    <w:basedOn w:val="Standardstycketeckensnitt"/>
    <w:uiPriority w:val="99"/>
    <w:semiHidden/>
    <w:rsid w:val="00377537"/>
    <w:rPr>
      <w:noProof w:val="0"/>
      <w:color w:val="808080"/>
    </w:rPr>
  </w:style>
  <w:style w:type="paragraph" w:customStyle="1" w:styleId="780A98C7D8BC450280CC0C6C5BE0EF3A">
    <w:name w:val="780A98C7D8BC450280CC0C6C5BE0EF3A"/>
    <w:rsid w:val="00377537"/>
  </w:style>
  <w:style w:type="paragraph" w:customStyle="1" w:styleId="2478ADEB6C2A497BAC78922378297211">
    <w:name w:val="2478ADEB6C2A497BAC78922378297211"/>
    <w:rsid w:val="00377537"/>
  </w:style>
  <w:style w:type="paragraph" w:customStyle="1" w:styleId="85A0AE96E265422AA1DDDB3A3371A61D">
    <w:name w:val="85A0AE96E265422AA1DDDB3A3371A61D"/>
    <w:rsid w:val="00377537"/>
  </w:style>
  <w:style w:type="paragraph" w:customStyle="1" w:styleId="5B659E99CE7C4EFBBD441B94998A7C7B">
    <w:name w:val="5B659E99CE7C4EFBBD441B94998A7C7B"/>
    <w:rsid w:val="00377537"/>
  </w:style>
  <w:style w:type="paragraph" w:customStyle="1" w:styleId="95107D4DF177489188678F29012E08E1">
    <w:name w:val="95107D4DF177489188678F29012E08E1"/>
    <w:rsid w:val="00377537"/>
  </w:style>
  <w:style w:type="paragraph" w:customStyle="1" w:styleId="B70B69B80AA1422582AB3575637D80AC">
    <w:name w:val="B70B69B80AA1422582AB3575637D80AC"/>
    <w:rsid w:val="00377537"/>
  </w:style>
  <w:style w:type="paragraph" w:customStyle="1" w:styleId="590C3A9C7015494F908DE8830936557C">
    <w:name w:val="590C3A9C7015494F908DE8830936557C"/>
    <w:rsid w:val="00377537"/>
  </w:style>
  <w:style w:type="paragraph" w:customStyle="1" w:styleId="DE2409F5C6A14B1D8F35CF54F447EBD7">
    <w:name w:val="DE2409F5C6A14B1D8F35CF54F447EBD7"/>
    <w:rsid w:val="00377537"/>
  </w:style>
  <w:style w:type="paragraph" w:customStyle="1" w:styleId="6A55B1B329D04195B0D3540AB5CF1DFB">
    <w:name w:val="6A55B1B329D04195B0D3540AB5CF1DFB"/>
    <w:rsid w:val="00377537"/>
  </w:style>
  <w:style w:type="paragraph" w:customStyle="1" w:styleId="406A15D05EC449D49D31712E8BF771B0">
    <w:name w:val="406A15D05EC449D49D31712E8BF771B0"/>
    <w:rsid w:val="00377537"/>
  </w:style>
  <w:style w:type="paragraph" w:customStyle="1" w:styleId="95107D4DF177489188678F29012E08E11">
    <w:name w:val="95107D4DF177489188678F29012E08E11"/>
    <w:rsid w:val="0037753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A55B1B329D04195B0D3540AB5CF1DFB1">
    <w:name w:val="6A55B1B329D04195B0D3540AB5CF1DFB1"/>
    <w:rsid w:val="0037753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60D77C582C542A482F213726EA3EE60">
    <w:name w:val="E60D77C582C542A482F213726EA3EE60"/>
    <w:rsid w:val="0037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fd18ba79-f478-44c5-8f5f-a139f8643faa</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2020-06-04</HeaderDate>
    <Office/>
    <Dnr/>
    <ParagrafNr/>
    <DocumentTitle/>
    <VisitingAddress/>
    <Extra1/>
    <Extra2/>
    <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3851E-BE55-4B42-8353-316FA29DA22C}"/>
</file>

<file path=customXml/itemProps2.xml><?xml version="1.0" encoding="utf-8"?>
<ds:datastoreItem xmlns:ds="http://schemas.openxmlformats.org/officeDocument/2006/customXml" ds:itemID="{9D573E69-09BA-485F-B5B8-8400567044F2}"/>
</file>

<file path=customXml/itemProps3.xml><?xml version="1.0" encoding="utf-8"?>
<ds:datastoreItem xmlns:ds="http://schemas.openxmlformats.org/officeDocument/2006/customXml" ds:itemID="{55121495-56D3-4841-BCDD-9F1DE12B27C8}"/>
</file>

<file path=customXml/itemProps4.xml><?xml version="1.0" encoding="utf-8"?>
<ds:datastoreItem xmlns:ds="http://schemas.openxmlformats.org/officeDocument/2006/customXml" ds:itemID="{A7470502-C368-4D7F-8C7E-AF5A15B081A5}">
  <ds:schemaRefs>
    <ds:schemaRef ds:uri="http://schemas.microsoft.com/sharepoint/events"/>
  </ds:schemaRefs>
</ds:datastoreItem>
</file>

<file path=customXml/itemProps5.xml><?xml version="1.0" encoding="utf-8"?>
<ds:datastoreItem xmlns:ds="http://schemas.openxmlformats.org/officeDocument/2006/customXml" ds:itemID="{CC4A90C8-4188-45AB-A302-3999A2549DB6}">
  <ds:schemaRefs>
    <ds:schemaRef ds:uri="Microsoft.SharePoint.Taxonomy.ContentTypeSync"/>
  </ds:schemaRefs>
</ds:datastoreItem>
</file>

<file path=customXml/itemProps6.xml><?xml version="1.0" encoding="utf-8"?>
<ds:datastoreItem xmlns:ds="http://schemas.openxmlformats.org/officeDocument/2006/customXml" ds:itemID="{9D573E69-09BA-485F-B5B8-8400567044F2}">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ee6c288e-8967-4cc8-9cd2-f77a18ff1cc8"/>
  </ds:schemaRefs>
</ds:datastoreItem>
</file>

<file path=customXml/itemProps7.xml><?xml version="1.0" encoding="utf-8"?>
<ds:datastoreItem xmlns:ds="http://schemas.openxmlformats.org/officeDocument/2006/customXml" ds:itemID="{B26E54B7-1EAC-4098-9B90-033BBEEAAC6C}"/>
</file>

<file path=customXml/itemProps8.xml><?xml version="1.0" encoding="utf-8"?>
<ds:datastoreItem xmlns:ds="http://schemas.openxmlformats.org/officeDocument/2006/customXml" ds:itemID="{CF0BBA63-DDCD-4E5A-9D4E-50F0720697D9}"/>
</file>

<file path=docProps/app.xml><?xml version="1.0" encoding="utf-8"?>
<Properties xmlns="http://schemas.openxmlformats.org/officeDocument/2006/extended-properties" xmlns:vt="http://schemas.openxmlformats.org/officeDocument/2006/docPropsVTypes">
  <Template>RK Basmall</Template>
  <TotalTime>0</TotalTime>
  <Pages>1</Pages>
  <Words>183</Words>
  <Characters>975</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Svar på fråga 1701 av Kjell-Arne Ottosson (KD) Utredning om djurrättsaktivister</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1521.docx</dc:title>
  <dc:subject/>
  <dc:creator>Ani Arevian</dc:creator>
  <cp:keywords/>
  <dc:description/>
  <cp:lastModifiedBy>Ani Arevian Sjöstedt</cp:lastModifiedBy>
  <cp:revision>29</cp:revision>
  <cp:lastPrinted>2020-06-04T09:36:00Z</cp:lastPrinted>
  <dcterms:created xsi:type="dcterms:W3CDTF">2021-01-29T09:10:00Z</dcterms:created>
  <dcterms:modified xsi:type="dcterms:W3CDTF">2021-02-09T09:09:00Z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d9adb0c6-175f-4c43-af0e-15aad5d8be0a</vt:lpwstr>
  </property>
  <property fmtid="{D5CDD505-2E9C-101B-9397-08002B2CF9AE}" pid="5" name="Organisation">
    <vt:lpwstr/>
  </property>
  <property fmtid="{D5CDD505-2E9C-101B-9397-08002B2CF9AE}" pid="6" name="ActivityCategory">
    <vt:lpwstr/>
  </property>
</Properties>
</file>