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64FDE" w14:textId="4F4D83CE" w:rsidR="00C9096C" w:rsidRDefault="00C9096C" w:rsidP="00DA0661">
      <w:pPr>
        <w:pStyle w:val="Rubrik"/>
      </w:pPr>
      <w:bookmarkStart w:id="0" w:name="Start"/>
      <w:bookmarkEnd w:id="0"/>
      <w:r>
        <w:t xml:space="preserve">Svar på fråga 2019/20:646 av </w:t>
      </w:r>
      <w:sdt>
        <w:sdtPr>
          <w:alias w:val="Frågeställare"/>
          <w:tag w:val="delete"/>
          <w:id w:val="-211816850"/>
          <w:placeholder>
            <w:docPart w:val="8FED8C9D2FFA48B993D43C703747F409"/>
          </w:placeholder>
          <w:dataBinding w:prefixMappings="xmlns:ns0='http://lp/documentinfo/RK' " w:xpath="/ns0:DocumentInfo[1]/ns0:BaseInfo[1]/ns0:Extra3[1]" w:storeItemID="{F6FDD61D-805D-4ACB-B4D9-EACD4340F7D7}"/>
          <w:text/>
        </w:sdtPr>
        <w:sdtEndPr/>
        <w:sdtContent>
          <w:r>
            <w:t>Ulrika Heindorff</w:t>
          </w:r>
        </w:sdtContent>
      </w:sdt>
      <w:r>
        <w:t xml:space="preserve"> (</w:t>
      </w:r>
      <w:sdt>
        <w:sdtPr>
          <w:alias w:val="Parti"/>
          <w:tag w:val="Parti_delete"/>
          <w:id w:val="1620417071"/>
          <w:placeholder>
            <w:docPart w:val="789104D650414062967BDC5087CEE88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Organdonation</w:t>
      </w:r>
    </w:p>
    <w:p w14:paraId="20C2A32F" w14:textId="633F22BD" w:rsidR="00C9096C" w:rsidRDefault="00AE5E01" w:rsidP="002749F7">
      <w:pPr>
        <w:pStyle w:val="Brdtext"/>
      </w:pPr>
      <w:sdt>
        <w:sdtPr>
          <w:alias w:val="Frågeställare"/>
          <w:tag w:val="delete"/>
          <w:id w:val="-1635256365"/>
          <w:placeholder>
            <w:docPart w:val="4404C67FA41445C39E7902FE8890F286"/>
          </w:placeholder>
          <w:dataBinding w:prefixMappings="xmlns:ns0='http://lp/documentinfo/RK' " w:xpath="/ns0:DocumentInfo[1]/ns0:BaseInfo[1]/ns0:Extra3[1]" w:storeItemID="{F6FDD61D-805D-4ACB-B4D9-EACD4340F7D7}"/>
          <w:text/>
        </w:sdtPr>
        <w:sdtEndPr/>
        <w:sdtContent>
          <w:r w:rsidR="00C9096C">
            <w:t>Ulrika Heindorff</w:t>
          </w:r>
        </w:sdtContent>
      </w:sdt>
      <w:r w:rsidR="00C9096C">
        <w:t xml:space="preserve"> har frågat mig</w:t>
      </w:r>
      <w:r w:rsidR="00433F3C">
        <w:t xml:space="preserve"> när jag avser att plocka fram Donations</w:t>
      </w:r>
      <w:r w:rsidR="000A501F">
        <w:softHyphen/>
      </w:r>
      <w:r w:rsidR="00433F3C">
        <w:t>utredningen ur byrålådan och lägga fram lagförslag för att öka möjligheterna att få fler donatorer.</w:t>
      </w:r>
    </w:p>
    <w:p w14:paraId="1EB3D73C" w14:textId="09BCC2A3" w:rsidR="00BA72F4" w:rsidRDefault="0017275C" w:rsidP="00BA72F4">
      <w:pPr>
        <w:pStyle w:val="Brdtext"/>
      </w:pPr>
      <w:r>
        <w:t>O</w:t>
      </w:r>
      <w:r w:rsidRPr="00636392">
        <w:t>rgandonation är en</w:t>
      </w:r>
      <w:r>
        <w:t xml:space="preserve"> mycket</w:t>
      </w:r>
      <w:r w:rsidRPr="00636392">
        <w:t xml:space="preserve"> viktig fråga</w:t>
      </w:r>
      <w:r>
        <w:t>.</w:t>
      </w:r>
      <w:r w:rsidRPr="00636392">
        <w:t xml:space="preserve"> </w:t>
      </w:r>
      <w:r w:rsidR="00BA72F4">
        <w:t>För att förstärka statens roll i det donationsfrämjande arbetet fick Socialstyrelsen 2018 ett förtydligat uppdrag i frågor som rör donation. I samband med det fick myndigheten också i uppdrag att inrätta ett nationellt donationsfrämjande centrum.</w:t>
      </w:r>
      <w:r w:rsidR="001A7C31">
        <w:t xml:space="preserve"> </w:t>
      </w:r>
    </w:p>
    <w:p w14:paraId="77362406" w14:textId="3670E564" w:rsidR="00BA72F4" w:rsidRDefault="00BA72F4" w:rsidP="00BA72F4">
      <w:pPr>
        <w:pStyle w:val="Brdtext"/>
      </w:pPr>
      <w:r>
        <w:t xml:space="preserve">Mycket positivt är att antalet personer som </w:t>
      </w:r>
      <w:r w:rsidR="00546454">
        <w:t>i</w:t>
      </w:r>
      <w:r>
        <w:t xml:space="preserve"> donationsregistret gör sin vilja känd ökar. Socialstyrelsen initierar årligen en nationell kampanjvecka, Donationsveckan. Under årets vecka, som hölls i november, sattes nytt rekord. </w:t>
      </w:r>
      <w:r w:rsidR="00F85763">
        <w:t>Drygt 21 000 anmälningar till registret inkom under veckan, vilket är en ökning med 70 procent jämfört med 2018 och den klart högsta siffran sedan veckan genomfördes första gången 2010.</w:t>
      </w:r>
      <w:r w:rsidR="00503FA6">
        <w:t xml:space="preserve"> Vidare var de tre senaste åren (2016</w:t>
      </w:r>
      <w:r w:rsidR="00F72A90">
        <w:t>–</w:t>
      </w:r>
      <w:r w:rsidR="00503FA6">
        <w:t>2018) de bästa hittills vad gäller antalet donatorer. Utvecklingen går alltså i rätt riktning, men mer måste göras.</w:t>
      </w:r>
    </w:p>
    <w:p w14:paraId="452646DF" w14:textId="77777777" w:rsidR="000A501F" w:rsidRDefault="00CA4B8F" w:rsidP="00725339">
      <w:pPr>
        <w:pStyle w:val="RKnormal"/>
        <w:spacing w:line="276" w:lineRule="auto"/>
        <w:rPr>
          <w:rFonts w:asciiTheme="minorHAnsi" w:hAnsiTheme="minorHAnsi"/>
          <w:sz w:val="25"/>
          <w:szCs w:val="25"/>
        </w:rPr>
      </w:pPr>
      <w:r w:rsidRPr="00CA4B8F">
        <w:rPr>
          <w:rFonts w:asciiTheme="minorHAnsi" w:hAnsiTheme="minorHAnsi"/>
          <w:sz w:val="25"/>
          <w:szCs w:val="25"/>
        </w:rPr>
        <w:t xml:space="preserve">Donationsverksamheten ska ha bra och tydliga legala förutsättningar. Precis som frågeställaren skriver behövde den utredning som tillsattes av den dåvarande borgerliga regeringen kompletteras. Ett nytt betänkande, Organbevarande behandling för donation (SOU 2019:26), lämnades i juni </w:t>
      </w:r>
      <w:r w:rsidR="00F071AC">
        <w:rPr>
          <w:rFonts w:asciiTheme="minorHAnsi" w:hAnsiTheme="minorHAnsi"/>
          <w:sz w:val="25"/>
          <w:szCs w:val="25"/>
        </w:rPr>
        <w:t xml:space="preserve">i </w:t>
      </w:r>
      <w:r w:rsidR="000A501F">
        <w:rPr>
          <w:rFonts w:asciiTheme="minorHAnsi" w:hAnsiTheme="minorHAnsi"/>
          <w:sz w:val="25"/>
          <w:szCs w:val="25"/>
        </w:rPr>
        <w:br/>
      </w:r>
    </w:p>
    <w:p w14:paraId="1F538C6E" w14:textId="77777777" w:rsidR="000A501F" w:rsidRDefault="000A501F">
      <w:pPr>
        <w:rPr>
          <w:rFonts w:eastAsia="Times New Roman" w:cs="Times New Roman"/>
        </w:rPr>
      </w:pPr>
      <w:r>
        <w:br w:type="page"/>
      </w:r>
    </w:p>
    <w:p w14:paraId="5680131E" w14:textId="6879AFA0" w:rsidR="00F071AC" w:rsidRDefault="00F071AC" w:rsidP="00725339">
      <w:pPr>
        <w:pStyle w:val="RKnormal"/>
        <w:spacing w:line="276" w:lineRule="auto"/>
        <w:rPr>
          <w:rFonts w:asciiTheme="minorHAnsi" w:hAnsiTheme="minorHAnsi"/>
          <w:sz w:val="25"/>
          <w:szCs w:val="25"/>
        </w:rPr>
      </w:pPr>
      <w:r>
        <w:rPr>
          <w:rFonts w:asciiTheme="minorHAnsi" w:hAnsiTheme="minorHAnsi"/>
          <w:sz w:val="25"/>
          <w:szCs w:val="25"/>
        </w:rPr>
        <w:lastRenderedPageBreak/>
        <w:t xml:space="preserve">år </w:t>
      </w:r>
      <w:r w:rsidR="00CA4B8F" w:rsidRPr="00CA4B8F">
        <w:rPr>
          <w:rFonts w:asciiTheme="minorHAnsi" w:hAnsiTheme="minorHAnsi"/>
          <w:sz w:val="25"/>
          <w:szCs w:val="25"/>
        </w:rPr>
        <w:t>och förslagen har varit ute på remiss, helt i enlighet med grundlagens krav. Betänkandet och remissvaren bereds nu vidare i Regeringskansliet.</w:t>
      </w:r>
    </w:p>
    <w:p w14:paraId="2A2695CA" w14:textId="63B094F7" w:rsidR="00725339" w:rsidRDefault="00725339" w:rsidP="00725339">
      <w:pPr>
        <w:pStyle w:val="RKnormal"/>
        <w:spacing w:line="276" w:lineRule="auto"/>
        <w:rPr>
          <w:rFonts w:asciiTheme="minorHAnsi" w:hAnsiTheme="minorHAnsi"/>
          <w:sz w:val="25"/>
          <w:szCs w:val="25"/>
        </w:rPr>
      </w:pPr>
    </w:p>
    <w:p w14:paraId="65FB0A01" w14:textId="34E4E172" w:rsidR="00C9096C" w:rsidRPr="00725339" w:rsidRDefault="00C9096C" w:rsidP="00725339">
      <w:pPr>
        <w:pStyle w:val="RKnormal"/>
        <w:spacing w:line="276" w:lineRule="auto"/>
        <w:rPr>
          <w:rFonts w:asciiTheme="minorHAnsi" w:eastAsiaTheme="minorHAnsi" w:hAnsiTheme="minorHAnsi" w:cstheme="minorBidi"/>
          <w:sz w:val="25"/>
          <w:szCs w:val="25"/>
        </w:rPr>
      </w:pPr>
      <w:r>
        <w:t xml:space="preserve">Stockholm den </w:t>
      </w:r>
      <w:sdt>
        <w:sdtPr>
          <w:id w:val="-1225218591"/>
          <w:placeholder>
            <w:docPart w:val="06410BFEE0A14B5D990CB2E06F0B801E"/>
          </w:placeholder>
          <w:dataBinding w:prefixMappings="xmlns:ns0='http://lp/documentinfo/RK' " w:xpath="/ns0:DocumentInfo[1]/ns0:BaseInfo[1]/ns0:HeaderDate[1]" w:storeItemID="{F6FDD61D-805D-4ACB-B4D9-EACD4340F7D7}"/>
          <w:date w:fullDate="2019-12-19T00:00:00Z">
            <w:dateFormat w:val="d MMMM yyyy"/>
            <w:lid w:val="sv-SE"/>
            <w:storeMappedDataAs w:val="dateTime"/>
            <w:calendar w:val="gregorian"/>
          </w:date>
        </w:sdtPr>
        <w:sdtEndPr/>
        <w:sdtContent>
          <w:r w:rsidR="001E56D2">
            <w:t>19 december 2019</w:t>
          </w:r>
        </w:sdtContent>
      </w:sdt>
    </w:p>
    <w:p w14:paraId="6ABBB096" w14:textId="77777777" w:rsidR="00C9096C" w:rsidRDefault="00C9096C" w:rsidP="004E7A8F">
      <w:pPr>
        <w:pStyle w:val="Brdtextutanavstnd"/>
      </w:pPr>
    </w:p>
    <w:p w14:paraId="3D725DBB" w14:textId="77777777" w:rsidR="00C9096C" w:rsidRDefault="00C9096C" w:rsidP="004E7A8F">
      <w:pPr>
        <w:pStyle w:val="Brdtextutanavstnd"/>
      </w:pPr>
      <w:bookmarkStart w:id="1" w:name="_GoBack"/>
      <w:bookmarkEnd w:id="1"/>
    </w:p>
    <w:p w14:paraId="6782B6B5" w14:textId="77777777" w:rsidR="00C9096C" w:rsidRDefault="00C9096C" w:rsidP="004E7A8F">
      <w:pPr>
        <w:pStyle w:val="Brdtextutanavstnd"/>
      </w:pPr>
    </w:p>
    <w:sdt>
      <w:sdtPr>
        <w:alias w:val="Klicka på listpilen"/>
        <w:tag w:val="run-loadAllMinistersFromDep_delete"/>
        <w:id w:val="-122627287"/>
        <w:placeholder>
          <w:docPart w:val="BE4FDA053BA543558A82B4CF0CC52214"/>
        </w:placeholder>
        <w:dataBinding w:prefixMappings="xmlns:ns0='http://lp/documentinfo/RK' " w:xpath="/ns0:DocumentInfo[1]/ns0:BaseInfo[1]/ns0:TopSender[1]" w:storeItemID="{F6FDD61D-805D-4ACB-B4D9-EACD4340F7D7}"/>
        <w:comboBox w:lastValue="Socialministern">
          <w:listItem w:displayText="Lena Hallengren" w:value="Socialministern"/>
          <w:listItem w:displayText="Ardalan Shekarabi" w:value="Socialförsäkringsministern"/>
        </w:comboBox>
      </w:sdtPr>
      <w:sdtEndPr/>
      <w:sdtContent>
        <w:p w14:paraId="38397D2F" w14:textId="5B2BC984" w:rsidR="00E54AED" w:rsidRDefault="00C9096C" w:rsidP="00E96532">
          <w:pPr>
            <w:pStyle w:val="Brdtext"/>
          </w:pPr>
          <w:r>
            <w:t>Lena Hallengren</w:t>
          </w:r>
        </w:p>
      </w:sdtContent>
    </w:sdt>
    <w:sectPr w:rsidR="00E54AED" w:rsidSect="00E54AED">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6E480" w14:textId="77777777" w:rsidR="00E54AED" w:rsidRDefault="00E54AED" w:rsidP="00A87A54">
      <w:pPr>
        <w:spacing w:after="0" w:line="240" w:lineRule="auto"/>
      </w:pPr>
      <w:r>
        <w:separator/>
      </w:r>
    </w:p>
  </w:endnote>
  <w:endnote w:type="continuationSeparator" w:id="0">
    <w:p w14:paraId="32EFBCEF" w14:textId="77777777" w:rsidR="00E54AED" w:rsidRDefault="00E54A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54AED" w:rsidRPr="00347E11" w14:paraId="46101E83" w14:textId="77777777" w:rsidTr="00675250">
      <w:trPr>
        <w:trHeight w:val="227"/>
        <w:jc w:val="right"/>
      </w:trPr>
      <w:tc>
        <w:tcPr>
          <w:tcW w:w="708" w:type="dxa"/>
          <w:vAlign w:val="bottom"/>
        </w:tcPr>
        <w:p w14:paraId="0BC2AA68" w14:textId="77777777" w:rsidR="00E54AED" w:rsidRPr="00B62610" w:rsidRDefault="00E54AED" w:rsidP="00E54AE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54AED" w:rsidRPr="00347E11" w14:paraId="15AB6B99" w14:textId="77777777" w:rsidTr="00675250">
      <w:trPr>
        <w:trHeight w:val="850"/>
        <w:jc w:val="right"/>
      </w:trPr>
      <w:tc>
        <w:tcPr>
          <w:tcW w:w="708" w:type="dxa"/>
          <w:vAlign w:val="bottom"/>
        </w:tcPr>
        <w:p w14:paraId="736F7369" w14:textId="77777777" w:rsidR="00E54AED" w:rsidRPr="00347E11" w:rsidRDefault="00E54AED" w:rsidP="00E54AED">
          <w:pPr>
            <w:pStyle w:val="Sidfot"/>
            <w:spacing w:line="276" w:lineRule="auto"/>
            <w:jc w:val="right"/>
          </w:pPr>
        </w:p>
      </w:tc>
    </w:tr>
  </w:tbl>
  <w:p w14:paraId="6C4B8826" w14:textId="77777777" w:rsidR="00E54AED" w:rsidRPr="005606BC" w:rsidRDefault="00E54AED" w:rsidP="00E54AE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DBE5F1" w14:textId="77777777" w:rsidTr="001F4302">
      <w:trPr>
        <w:trHeight w:val="510"/>
      </w:trPr>
      <w:tc>
        <w:tcPr>
          <w:tcW w:w="8525" w:type="dxa"/>
          <w:gridSpan w:val="2"/>
          <w:vAlign w:val="bottom"/>
        </w:tcPr>
        <w:p w14:paraId="6BDDD908" w14:textId="77777777" w:rsidR="00347E11" w:rsidRPr="00347E11" w:rsidRDefault="00347E11" w:rsidP="00347E11">
          <w:pPr>
            <w:pStyle w:val="Sidfot"/>
            <w:rPr>
              <w:sz w:val="8"/>
            </w:rPr>
          </w:pPr>
        </w:p>
      </w:tc>
    </w:tr>
    <w:tr w:rsidR="00093408" w:rsidRPr="00EE3C0F" w14:paraId="663AD193" w14:textId="77777777" w:rsidTr="00C26068">
      <w:trPr>
        <w:trHeight w:val="227"/>
      </w:trPr>
      <w:tc>
        <w:tcPr>
          <w:tcW w:w="4074" w:type="dxa"/>
        </w:tcPr>
        <w:p w14:paraId="671126E4" w14:textId="77777777" w:rsidR="00347E11" w:rsidRPr="00F53AEA" w:rsidRDefault="00347E11" w:rsidP="00C26068">
          <w:pPr>
            <w:pStyle w:val="Sidfot"/>
            <w:spacing w:line="276" w:lineRule="auto"/>
          </w:pPr>
        </w:p>
      </w:tc>
      <w:tc>
        <w:tcPr>
          <w:tcW w:w="4451" w:type="dxa"/>
        </w:tcPr>
        <w:p w14:paraId="180DD897" w14:textId="77777777" w:rsidR="00093408" w:rsidRPr="00F53AEA" w:rsidRDefault="00093408" w:rsidP="00F53AEA">
          <w:pPr>
            <w:pStyle w:val="Sidfot"/>
            <w:spacing w:line="276" w:lineRule="auto"/>
          </w:pPr>
        </w:p>
      </w:tc>
    </w:tr>
  </w:tbl>
  <w:p w14:paraId="7986E17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B0C66" w14:textId="77777777" w:rsidR="00E54AED" w:rsidRDefault="00E54AED" w:rsidP="00A87A54">
      <w:pPr>
        <w:spacing w:after="0" w:line="240" w:lineRule="auto"/>
      </w:pPr>
      <w:r>
        <w:separator/>
      </w:r>
    </w:p>
  </w:footnote>
  <w:footnote w:type="continuationSeparator" w:id="0">
    <w:p w14:paraId="6ADE56D5" w14:textId="77777777" w:rsidR="00E54AED" w:rsidRDefault="00E54A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4AED" w14:paraId="7C4120EE" w14:textId="77777777" w:rsidTr="00C93EBA">
      <w:trPr>
        <w:trHeight w:val="227"/>
      </w:trPr>
      <w:tc>
        <w:tcPr>
          <w:tcW w:w="5534" w:type="dxa"/>
        </w:tcPr>
        <w:p w14:paraId="768CD7FD" w14:textId="77777777" w:rsidR="00E54AED" w:rsidRPr="007D73AB" w:rsidRDefault="00E54AED">
          <w:pPr>
            <w:pStyle w:val="Sidhuvud"/>
          </w:pPr>
        </w:p>
      </w:tc>
      <w:tc>
        <w:tcPr>
          <w:tcW w:w="3170" w:type="dxa"/>
          <w:vAlign w:val="bottom"/>
        </w:tcPr>
        <w:p w14:paraId="14470989" w14:textId="77777777" w:rsidR="00E54AED" w:rsidRPr="007D73AB" w:rsidRDefault="00E54AED" w:rsidP="00340DE0">
          <w:pPr>
            <w:pStyle w:val="Sidhuvud"/>
          </w:pPr>
        </w:p>
      </w:tc>
      <w:tc>
        <w:tcPr>
          <w:tcW w:w="1134" w:type="dxa"/>
        </w:tcPr>
        <w:p w14:paraId="044593BB" w14:textId="77777777" w:rsidR="00E54AED" w:rsidRDefault="00E54AED" w:rsidP="005A703A">
          <w:pPr>
            <w:pStyle w:val="Sidhuvud"/>
          </w:pPr>
        </w:p>
      </w:tc>
    </w:tr>
    <w:tr w:rsidR="00E54AED" w14:paraId="444572ED" w14:textId="77777777" w:rsidTr="00C93EBA">
      <w:trPr>
        <w:trHeight w:val="1928"/>
      </w:trPr>
      <w:tc>
        <w:tcPr>
          <w:tcW w:w="5534" w:type="dxa"/>
        </w:tcPr>
        <w:p w14:paraId="69994CE9" w14:textId="77777777" w:rsidR="00E54AED" w:rsidRPr="00340DE0" w:rsidRDefault="00E54AED" w:rsidP="00340DE0">
          <w:pPr>
            <w:pStyle w:val="Sidhuvud"/>
          </w:pPr>
          <w:r>
            <w:rPr>
              <w:noProof/>
            </w:rPr>
            <w:drawing>
              <wp:inline distT="0" distB="0" distL="0" distR="0" wp14:anchorId="5DD612ED" wp14:editId="78A101C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2869A0" w14:textId="77777777" w:rsidR="00E54AED" w:rsidRPr="00710A6C" w:rsidRDefault="00E54AED" w:rsidP="00EE3C0F">
          <w:pPr>
            <w:pStyle w:val="Sidhuvud"/>
            <w:rPr>
              <w:b/>
            </w:rPr>
          </w:pPr>
        </w:p>
        <w:p w14:paraId="5E68F6F0" w14:textId="77777777" w:rsidR="00E54AED" w:rsidRDefault="00E54AED" w:rsidP="00EE3C0F">
          <w:pPr>
            <w:pStyle w:val="Sidhuvud"/>
          </w:pPr>
        </w:p>
        <w:p w14:paraId="7BD650E4" w14:textId="77777777" w:rsidR="00E54AED" w:rsidRDefault="00E54AED" w:rsidP="00EE3C0F">
          <w:pPr>
            <w:pStyle w:val="Sidhuvud"/>
          </w:pPr>
        </w:p>
        <w:p w14:paraId="67EA36C2" w14:textId="77777777" w:rsidR="00E54AED" w:rsidRDefault="00E54AED" w:rsidP="00EE3C0F">
          <w:pPr>
            <w:pStyle w:val="Sidhuvud"/>
          </w:pPr>
        </w:p>
        <w:sdt>
          <w:sdtPr>
            <w:alias w:val="Dnr"/>
            <w:tag w:val="ccRKShow_Dnr"/>
            <w:id w:val="-829283628"/>
            <w:placeholder>
              <w:docPart w:val="3B663715DEE840D69E1C3490A02219AF"/>
            </w:placeholder>
            <w:dataBinding w:prefixMappings="xmlns:ns0='http://lp/documentinfo/RK' " w:xpath="/ns0:DocumentInfo[1]/ns0:BaseInfo[1]/ns0:Dnr[1]" w:storeItemID="{F6FDD61D-805D-4ACB-B4D9-EACD4340F7D7}"/>
            <w:text/>
          </w:sdtPr>
          <w:sdtEndPr/>
          <w:sdtContent>
            <w:p w14:paraId="1F439B1A" w14:textId="77777777" w:rsidR="00E54AED" w:rsidRDefault="00E54AED" w:rsidP="00EE3C0F">
              <w:pPr>
                <w:pStyle w:val="Sidhuvud"/>
              </w:pPr>
              <w:r>
                <w:t>S2019/05242</w:t>
              </w:r>
              <w:r w:rsidR="00C9096C">
                <w:t>/FS</w:t>
              </w:r>
            </w:p>
          </w:sdtContent>
        </w:sdt>
        <w:sdt>
          <w:sdtPr>
            <w:alias w:val="DocNumber"/>
            <w:tag w:val="DocNumber"/>
            <w:id w:val="1726028884"/>
            <w:placeholder>
              <w:docPart w:val="4EA8C92E7032498FB9ABC492CA0AA734"/>
            </w:placeholder>
            <w:showingPlcHdr/>
            <w:dataBinding w:prefixMappings="xmlns:ns0='http://lp/documentinfo/RK' " w:xpath="/ns0:DocumentInfo[1]/ns0:BaseInfo[1]/ns0:DocNumber[1]" w:storeItemID="{F6FDD61D-805D-4ACB-B4D9-EACD4340F7D7}"/>
            <w:text/>
          </w:sdtPr>
          <w:sdtEndPr/>
          <w:sdtContent>
            <w:p w14:paraId="7FA1FA20" w14:textId="77777777" w:rsidR="00E54AED" w:rsidRDefault="00E54AED" w:rsidP="00EE3C0F">
              <w:pPr>
                <w:pStyle w:val="Sidhuvud"/>
              </w:pPr>
              <w:r>
                <w:rPr>
                  <w:rStyle w:val="Platshllartext"/>
                </w:rPr>
                <w:t xml:space="preserve"> </w:t>
              </w:r>
            </w:p>
          </w:sdtContent>
        </w:sdt>
        <w:p w14:paraId="04059AFC" w14:textId="77777777" w:rsidR="00E54AED" w:rsidRDefault="00E54AED" w:rsidP="00EE3C0F">
          <w:pPr>
            <w:pStyle w:val="Sidhuvud"/>
          </w:pPr>
        </w:p>
      </w:tc>
      <w:tc>
        <w:tcPr>
          <w:tcW w:w="1134" w:type="dxa"/>
        </w:tcPr>
        <w:p w14:paraId="661764AD" w14:textId="77777777" w:rsidR="00E54AED" w:rsidRDefault="00E54AED" w:rsidP="0094502D">
          <w:pPr>
            <w:pStyle w:val="Sidhuvud"/>
          </w:pPr>
        </w:p>
        <w:p w14:paraId="2A7E245B" w14:textId="77777777" w:rsidR="00E54AED" w:rsidRPr="0094502D" w:rsidRDefault="00E54AED" w:rsidP="00EC71A6">
          <w:pPr>
            <w:pStyle w:val="Sidhuvud"/>
          </w:pPr>
        </w:p>
      </w:tc>
    </w:tr>
    <w:tr w:rsidR="00E54AED" w14:paraId="1EDBA0E0" w14:textId="77777777" w:rsidTr="00C93EBA">
      <w:trPr>
        <w:trHeight w:val="2268"/>
      </w:trPr>
      <w:sdt>
        <w:sdtPr>
          <w:rPr>
            <w:b/>
          </w:rPr>
          <w:alias w:val="SenderText"/>
          <w:tag w:val="ccRKShow_SenderText"/>
          <w:id w:val="1374046025"/>
          <w:placeholder>
            <w:docPart w:val="0C98363F926F4CD99D2FC1FEBB5CE140"/>
          </w:placeholder>
        </w:sdtPr>
        <w:sdtEndPr>
          <w:rPr>
            <w:b w:val="0"/>
          </w:rPr>
        </w:sdtEndPr>
        <w:sdtContent>
          <w:tc>
            <w:tcPr>
              <w:tcW w:w="5534" w:type="dxa"/>
              <w:tcMar>
                <w:right w:w="1134" w:type="dxa"/>
              </w:tcMar>
            </w:tcPr>
            <w:p w14:paraId="4B569EEF" w14:textId="77777777" w:rsidR="00433F3C" w:rsidRPr="00433F3C" w:rsidRDefault="00433F3C" w:rsidP="00340DE0">
              <w:pPr>
                <w:pStyle w:val="Sidhuvud"/>
                <w:rPr>
                  <w:b/>
                </w:rPr>
              </w:pPr>
              <w:r w:rsidRPr="00433F3C">
                <w:rPr>
                  <w:b/>
                </w:rPr>
                <w:t>Socialdepartementet</w:t>
              </w:r>
            </w:p>
            <w:p w14:paraId="3756CCF5" w14:textId="7D9E16FD" w:rsidR="00E54AED" w:rsidRPr="00340DE0" w:rsidRDefault="00433F3C" w:rsidP="000A501F">
              <w:pPr>
                <w:pStyle w:val="Sidhuvud"/>
              </w:pPr>
              <w:r w:rsidRPr="00433F3C">
                <w:t>Socialministern</w:t>
              </w:r>
            </w:p>
          </w:tc>
        </w:sdtContent>
      </w:sdt>
      <w:sdt>
        <w:sdtPr>
          <w:alias w:val="Recipient"/>
          <w:tag w:val="ccRKShow_Recipient"/>
          <w:id w:val="-28344517"/>
          <w:placeholder>
            <w:docPart w:val="B989FB7AF2B846739054A9C4F16D8BD3"/>
          </w:placeholder>
          <w:dataBinding w:prefixMappings="xmlns:ns0='http://lp/documentinfo/RK' " w:xpath="/ns0:DocumentInfo[1]/ns0:BaseInfo[1]/ns0:Recipient[1]" w:storeItemID="{F6FDD61D-805D-4ACB-B4D9-EACD4340F7D7}"/>
          <w:text w:multiLine="1"/>
        </w:sdtPr>
        <w:sdtEndPr/>
        <w:sdtContent>
          <w:tc>
            <w:tcPr>
              <w:tcW w:w="3170" w:type="dxa"/>
            </w:tcPr>
            <w:p w14:paraId="1801AB33" w14:textId="77777777" w:rsidR="00E54AED" w:rsidRDefault="00E54AED" w:rsidP="00547B89">
              <w:pPr>
                <w:pStyle w:val="Sidhuvud"/>
              </w:pPr>
              <w:r>
                <w:t>Till riksdagen</w:t>
              </w:r>
            </w:p>
          </w:tc>
        </w:sdtContent>
      </w:sdt>
      <w:tc>
        <w:tcPr>
          <w:tcW w:w="1134" w:type="dxa"/>
        </w:tcPr>
        <w:p w14:paraId="13116EFD" w14:textId="77777777" w:rsidR="00E54AED" w:rsidRDefault="00E54AED" w:rsidP="003E6020">
          <w:pPr>
            <w:pStyle w:val="Sidhuvud"/>
          </w:pPr>
        </w:p>
      </w:tc>
    </w:tr>
  </w:tbl>
  <w:p w14:paraId="6AB7775B" w14:textId="7FC01349"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ED"/>
    <w:rsid w:val="00000290"/>
    <w:rsid w:val="000034C2"/>
    <w:rsid w:val="00004D5C"/>
    <w:rsid w:val="00005F68"/>
    <w:rsid w:val="00006CA7"/>
    <w:rsid w:val="00012B00"/>
    <w:rsid w:val="00014EF6"/>
    <w:rsid w:val="00017197"/>
    <w:rsid w:val="0001725B"/>
    <w:rsid w:val="000203B0"/>
    <w:rsid w:val="00023CB8"/>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01F"/>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0B67"/>
    <w:rsid w:val="001428E2"/>
    <w:rsid w:val="00167FA8"/>
    <w:rsid w:val="00170CE4"/>
    <w:rsid w:val="0017275C"/>
    <w:rsid w:val="0017300E"/>
    <w:rsid w:val="00173126"/>
    <w:rsid w:val="00176A26"/>
    <w:rsid w:val="001813DF"/>
    <w:rsid w:val="0019051C"/>
    <w:rsid w:val="0019127B"/>
    <w:rsid w:val="00192350"/>
    <w:rsid w:val="00192E34"/>
    <w:rsid w:val="00197A8A"/>
    <w:rsid w:val="001A2A61"/>
    <w:rsid w:val="001A7C31"/>
    <w:rsid w:val="001B4824"/>
    <w:rsid w:val="001C4980"/>
    <w:rsid w:val="001C5DC9"/>
    <w:rsid w:val="001C71A9"/>
    <w:rsid w:val="001E1A13"/>
    <w:rsid w:val="001E20CC"/>
    <w:rsid w:val="001E3D83"/>
    <w:rsid w:val="001E56D2"/>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7C9A"/>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2864"/>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3F3C"/>
    <w:rsid w:val="0043623F"/>
    <w:rsid w:val="00441D70"/>
    <w:rsid w:val="004425C2"/>
    <w:rsid w:val="00444D47"/>
    <w:rsid w:val="00445604"/>
    <w:rsid w:val="004557F3"/>
    <w:rsid w:val="0045607E"/>
    <w:rsid w:val="00456DC3"/>
    <w:rsid w:val="0046337E"/>
    <w:rsid w:val="00464CA1"/>
    <w:rsid w:val="004660C8"/>
    <w:rsid w:val="00472EBA"/>
    <w:rsid w:val="0047307D"/>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3FA6"/>
    <w:rsid w:val="00505905"/>
    <w:rsid w:val="00511A1B"/>
    <w:rsid w:val="00511A68"/>
    <w:rsid w:val="00513E7D"/>
    <w:rsid w:val="0052127C"/>
    <w:rsid w:val="005302E0"/>
    <w:rsid w:val="00544738"/>
    <w:rsid w:val="005456E4"/>
    <w:rsid w:val="00546454"/>
    <w:rsid w:val="00547B89"/>
    <w:rsid w:val="005606BC"/>
    <w:rsid w:val="00563E73"/>
    <w:rsid w:val="00565792"/>
    <w:rsid w:val="00567799"/>
    <w:rsid w:val="00571A0B"/>
    <w:rsid w:val="00573DFD"/>
    <w:rsid w:val="005747D0"/>
    <w:rsid w:val="005850D7"/>
    <w:rsid w:val="0058522F"/>
    <w:rsid w:val="00586266"/>
    <w:rsid w:val="00594CE9"/>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040A"/>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5339"/>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279E8"/>
    <w:rsid w:val="00935814"/>
    <w:rsid w:val="0094502D"/>
    <w:rsid w:val="00947013"/>
    <w:rsid w:val="00973084"/>
    <w:rsid w:val="00976D4B"/>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7784B"/>
    <w:rsid w:val="00A8483F"/>
    <w:rsid w:val="00A870B0"/>
    <w:rsid w:val="00A87A54"/>
    <w:rsid w:val="00AA1809"/>
    <w:rsid w:val="00AB5033"/>
    <w:rsid w:val="00AB5519"/>
    <w:rsid w:val="00AB6313"/>
    <w:rsid w:val="00AB71DD"/>
    <w:rsid w:val="00AC15C5"/>
    <w:rsid w:val="00AD0E75"/>
    <w:rsid w:val="00AE5E01"/>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A79"/>
    <w:rsid w:val="00B927C9"/>
    <w:rsid w:val="00B96EFA"/>
    <w:rsid w:val="00BA72F4"/>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096C"/>
    <w:rsid w:val="00C93EBA"/>
    <w:rsid w:val="00CA0BD8"/>
    <w:rsid w:val="00CA4B8F"/>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77F30"/>
    <w:rsid w:val="00D804A2"/>
    <w:rsid w:val="00D84704"/>
    <w:rsid w:val="00D921FD"/>
    <w:rsid w:val="00D93714"/>
    <w:rsid w:val="00D95424"/>
    <w:rsid w:val="00DA5C0D"/>
    <w:rsid w:val="00DB714B"/>
    <w:rsid w:val="00DC10F6"/>
    <w:rsid w:val="00DC3E45"/>
    <w:rsid w:val="00DC4598"/>
    <w:rsid w:val="00DD0722"/>
    <w:rsid w:val="00DD212F"/>
    <w:rsid w:val="00DF2F8C"/>
    <w:rsid w:val="00DF5BFB"/>
    <w:rsid w:val="00DF5CD6"/>
    <w:rsid w:val="00E022DA"/>
    <w:rsid w:val="00E03BCB"/>
    <w:rsid w:val="00E124DC"/>
    <w:rsid w:val="00E26551"/>
    <w:rsid w:val="00E26DDF"/>
    <w:rsid w:val="00E30167"/>
    <w:rsid w:val="00E33493"/>
    <w:rsid w:val="00E37922"/>
    <w:rsid w:val="00E406DF"/>
    <w:rsid w:val="00E415D3"/>
    <w:rsid w:val="00E469E4"/>
    <w:rsid w:val="00E475C3"/>
    <w:rsid w:val="00E509B0"/>
    <w:rsid w:val="00E54246"/>
    <w:rsid w:val="00E54AED"/>
    <w:rsid w:val="00E55D8E"/>
    <w:rsid w:val="00E74A30"/>
    <w:rsid w:val="00E77B7E"/>
    <w:rsid w:val="00E82DF1"/>
    <w:rsid w:val="00E96532"/>
    <w:rsid w:val="00E973A0"/>
    <w:rsid w:val="00EA1688"/>
    <w:rsid w:val="00EA4C83"/>
    <w:rsid w:val="00EB091F"/>
    <w:rsid w:val="00EC1DA0"/>
    <w:rsid w:val="00EC329B"/>
    <w:rsid w:val="00EC5E4F"/>
    <w:rsid w:val="00EC71A6"/>
    <w:rsid w:val="00EC73EB"/>
    <w:rsid w:val="00ED592E"/>
    <w:rsid w:val="00ED6ABD"/>
    <w:rsid w:val="00ED72E1"/>
    <w:rsid w:val="00EE3C0F"/>
    <w:rsid w:val="00EE6810"/>
    <w:rsid w:val="00EF21FE"/>
    <w:rsid w:val="00EF2A7F"/>
    <w:rsid w:val="00EF4803"/>
    <w:rsid w:val="00EF5127"/>
    <w:rsid w:val="00F03EAC"/>
    <w:rsid w:val="00F04B7C"/>
    <w:rsid w:val="00F071A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2A90"/>
    <w:rsid w:val="00F73A60"/>
    <w:rsid w:val="00F829C7"/>
    <w:rsid w:val="00F834AA"/>
    <w:rsid w:val="00F848D6"/>
    <w:rsid w:val="00F85763"/>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E673E"/>
  <w15:docId w15:val="{71B9AFB3-7837-4363-88BE-665F6F11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54AED"/>
  </w:style>
  <w:style w:type="paragraph" w:styleId="Rubrik1">
    <w:name w:val="heading 1"/>
    <w:basedOn w:val="Brdtext"/>
    <w:next w:val="Brdtext"/>
    <w:link w:val="Rubrik1Char"/>
    <w:uiPriority w:val="1"/>
    <w:qFormat/>
    <w:rsid w:val="00E54AE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54AE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54AE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54AE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54AE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54AE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54AE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54A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54A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54AED"/>
    <w:pPr>
      <w:tabs>
        <w:tab w:val="left" w:pos="1701"/>
        <w:tab w:val="left" w:pos="3600"/>
        <w:tab w:val="left" w:pos="5387"/>
      </w:tabs>
    </w:pPr>
  </w:style>
  <w:style w:type="character" w:customStyle="1" w:styleId="BrdtextChar">
    <w:name w:val="Brödtext Char"/>
    <w:basedOn w:val="Standardstycketeckensnitt"/>
    <w:link w:val="Brdtext"/>
    <w:rsid w:val="00E54AED"/>
  </w:style>
  <w:style w:type="paragraph" w:styleId="Brdtextmedindrag">
    <w:name w:val="Body Text Indent"/>
    <w:basedOn w:val="Normal"/>
    <w:link w:val="BrdtextmedindragChar"/>
    <w:qFormat/>
    <w:rsid w:val="00E54AE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54AED"/>
  </w:style>
  <w:style w:type="character" w:customStyle="1" w:styleId="Rubrik1Char">
    <w:name w:val="Rubrik 1 Char"/>
    <w:basedOn w:val="Standardstycketeckensnitt"/>
    <w:link w:val="Rubrik1"/>
    <w:uiPriority w:val="1"/>
    <w:rsid w:val="00E54AE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54AED"/>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54AE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54AE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54AE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54AED"/>
    <w:pPr>
      <w:numPr>
        <w:numId w:val="0"/>
      </w:numPr>
    </w:pPr>
  </w:style>
  <w:style w:type="paragraph" w:customStyle="1" w:styleId="Rubrik2utannumrering">
    <w:name w:val="Rubrik 2 utan numrering"/>
    <w:basedOn w:val="Rubrik2"/>
    <w:next w:val="Brdtext"/>
    <w:uiPriority w:val="1"/>
    <w:qFormat/>
    <w:rsid w:val="00E54AED"/>
    <w:pPr>
      <w:numPr>
        <w:ilvl w:val="0"/>
        <w:numId w:val="0"/>
      </w:numPr>
    </w:pPr>
  </w:style>
  <w:style w:type="paragraph" w:customStyle="1" w:styleId="Rubrik3utannumrering">
    <w:name w:val="Rubrik 3 utan numrering"/>
    <w:basedOn w:val="Rubrik3"/>
    <w:next w:val="Brdtext"/>
    <w:uiPriority w:val="1"/>
    <w:qFormat/>
    <w:rsid w:val="00E54AED"/>
    <w:pPr>
      <w:numPr>
        <w:ilvl w:val="0"/>
        <w:numId w:val="0"/>
      </w:numPr>
    </w:pPr>
  </w:style>
  <w:style w:type="character" w:customStyle="1" w:styleId="Rubrik4Char">
    <w:name w:val="Rubrik 4 Char"/>
    <w:basedOn w:val="Standardstycketeckensnitt"/>
    <w:link w:val="Rubrik4"/>
    <w:uiPriority w:val="1"/>
    <w:rsid w:val="00E54AED"/>
    <w:rPr>
      <w:rFonts w:asciiTheme="majorHAnsi" w:eastAsiaTheme="majorEastAsia" w:hAnsiTheme="majorHAnsi" w:cstheme="majorBidi"/>
      <w:b/>
      <w:iCs/>
      <w:sz w:val="20"/>
    </w:rPr>
  </w:style>
  <w:style w:type="paragraph" w:customStyle="1" w:styleId="Brdtextutanavstnd">
    <w:name w:val="Brödtext utan avstånd"/>
    <w:basedOn w:val="Normal"/>
    <w:qFormat/>
    <w:rsid w:val="00E54AED"/>
    <w:pPr>
      <w:tabs>
        <w:tab w:val="left" w:pos="1701"/>
        <w:tab w:val="left" w:pos="3600"/>
        <w:tab w:val="left" w:pos="5387"/>
      </w:tabs>
      <w:spacing w:after="0"/>
    </w:pPr>
  </w:style>
  <w:style w:type="paragraph" w:customStyle="1" w:styleId="Bildtext">
    <w:name w:val="Bildtext"/>
    <w:basedOn w:val="Brdtext"/>
    <w:next w:val="Brdtext"/>
    <w:uiPriority w:val="2"/>
    <w:qFormat/>
    <w:rsid w:val="00E54AE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54AED"/>
    <w:pPr>
      <w:numPr>
        <w:ilvl w:val="0"/>
        <w:numId w:val="0"/>
      </w:numPr>
    </w:pPr>
  </w:style>
  <w:style w:type="paragraph" w:customStyle="1" w:styleId="Rubrik5utannumrering">
    <w:name w:val="Rubrik 5 utan numrering"/>
    <w:basedOn w:val="Rubrik5"/>
    <w:next w:val="Brdtext"/>
    <w:uiPriority w:val="1"/>
    <w:qFormat/>
    <w:rsid w:val="00E54AED"/>
  </w:style>
  <w:style w:type="paragraph" w:styleId="Beskrivning">
    <w:name w:val="caption"/>
    <w:basedOn w:val="Bildtext"/>
    <w:next w:val="Normal"/>
    <w:uiPriority w:val="35"/>
    <w:semiHidden/>
    <w:qFormat/>
    <w:rsid w:val="00E54AED"/>
    <w:rPr>
      <w:iCs/>
      <w:szCs w:val="18"/>
    </w:rPr>
  </w:style>
  <w:style w:type="character" w:customStyle="1" w:styleId="Rubrik5Char">
    <w:name w:val="Rubrik 5 Char"/>
    <w:basedOn w:val="Standardstycketeckensnitt"/>
    <w:link w:val="Rubrik5"/>
    <w:uiPriority w:val="1"/>
    <w:rsid w:val="00E54AED"/>
    <w:rPr>
      <w:rFonts w:asciiTheme="majorHAnsi" w:eastAsiaTheme="majorEastAsia" w:hAnsiTheme="majorHAnsi" w:cstheme="majorBidi"/>
      <w:sz w:val="20"/>
    </w:rPr>
  </w:style>
  <w:style w:type="numbering" w:customStyle="1" w:styleId="RKNumreraderubriker">
    <w:name w:val="RK Numrerade rubriker"/>
    <w:uiPriority w:val="99"/>
    <w:rsid w:val="00E54AED"/>
    <w:pPr>
      <w:numPr>
        <w:numId w:val="1"/>
      </w:numPr>
    </w:pPr>
  </w:style>
  <w:style w:type="paragraph" w:customStyle="1" w:styleId="Klla">
    <w:name w:val="Källa"/>
    <w:basedOn w:val="Bildtext"/>
    <w:next w:val="Brdtext"/>
    <w:uiPriority w:val="2"/>
    <w:qFormat/>
    <w:rsid w:val="00E54AED"/>
  </w:style>
  <w:style w:type="paragraph" w:styleId="Sidhuvud">
    <w:name w:val="header"/>
    <w:basedOn w:val="Normal"/>
    <w:link w:val="SidhuvudChar"/>
    <w:uiPriority w:val="99"/>
    <w:rsid w:val="00E54AE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54AED"/>
    <w:rPr>
      <w:rFonts w:asciiTheme="majorHAnsi" w:hAnsiTheme="majorHAnsi"/>
      <w:sz w:val="19"/>
    </w:rPr>
  </w:style>
  <w:style w:type="paragraph" w:styleId="Sidfot">
    <w:name w:val="footer"/>
    <w:basedOn w:val="Normal"/>
    <w:link w:val="SidfotChar"/>
    <w:uiPriority w:val="99"/>
    <w:semiHidden/>
    <w:rsid w:val="00E54AE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54AED"/>
    <w:rPr>
      <w:rFonts w:asciiTheme="majorHAnsi" w:hAnsiTheme="majorHAnsi"/>
      <w:sz w:val="16"/>
    </w:rPr>
  </w:style>
  <w:style w:type="paragraph" w:styleId="Innehll2">
    <w:name w:val="toc 2"/>
    <w:basedOn w:val="Normal"/>
    <w:next w:val="Brdtext"/>
    <w:uiPriority w:val="39"/>
    <w:semiHidden/>
    <w:rsid w:val="00E54AED"/>
    <w:pPr>
      <w:spacing w:after="0" w:line="240" w:lineRule="auto"/>
    </w:pPr>
  </w:style>
  <w:style w:type="character" w:styleId="Sidnummer">
    <w:name w:val="page number"/>
    <w:basedOn w:val="SidfotChar"/>
    <w:uiPriority w:val="99"/>
    <w:semiHidden/>
    <w:rsid w:val="00E54AED"/>
    <w:rPr>
      <w:rFonts w:asciiTheme="majorHAnsi" w:hAnsiTheme="majorHAnsi"/>
      <w:sz w:val="17"/>
    </w:rPr>
  </w:style>
  <w:style w:type="paragraph" w:styleId="Innehll1">
    <w:name w:val="toc 1"/>
    <w:basedOn w:val="Normal"/>
    <w:next w:val="Brdtext"/>
    <w:uiPriority w:val="39"/>
    <w:semiHidden/>
    <w:rsid w:val="00E54AED"/>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E54AED"/>
    <w:pPr>
      <w:spacing w:after="0" w:line="240" w:lineRule="auto"/>
      <w:ind w:left="284"/>
    </w:pPr>
  </w:style>
  <w:style w:type="character" w:styleId="Hyperlnk">
    <w:name w:val="Hyperlink"/>
    <w:basedOn w:val="Standardstycketeckensnitt"/>
    <w:uiPriority w:val="99"/>
    <w:semiHidden/>
    <w:rsid w:val="00E54AED"/>
    <w:rPr>
      <w:noProof w:val="0"/>
      <w:color w:val="0563C1" w:themeColor="hyperlink"/>
      <w:u w:val="single"/>
    </w:rPr>
  </w:style>
  <w:style w:type="paragraph" w:styleId="Innehllsfrteckningsrubrik">
    <w:name w:val="TOC Heading"/>
    <w:basedOn w:val="Rubrik1utannumrering"/>
    <w:next w:val="Normal"/>
    <w:uiPriority w:val="39"/>
    <w:semiHidden/>
    <w:qFormat/>
    <w:rsid w:val="00E54AED"/>
    <w:pPr>
      <w:outlineLvl w:val="9"/>
    </w:pPr>
  </w:style>
  <w:style w:type="table" w:styleId="Tabellrutnt">
    <w:name w:val="Table Grid"/>
    <w:aliases w:val="Ärendeförteckning"/>
    <w:basedOn w:val="Normaltabell"/>
    <w:uiPriority w:val="39"/>
    <w:rsid w:val="00E54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54AED"/>
    <w:pPr>
      <w:spacing w:after="0"/>
    </w:pPr>
    <w:rPr>
      <w:szCs w:val="20"/>
    </w:rPr>
  </w:style>
  <w:style w:type="character" w:customStyle="1" w:styleId="FotnotstextChar">
    <w:name w:val="Fotnotstext Char"/>
    <w:basedOn w:val="Standardstycketeckensnitt"/>
    <w:link w:val="Fotnotstext"/>
    <w:uiPriority w:val="99"/>
    <w:semiHidden/>
    <w:rsid w:val="00E54AE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54AED"/>
    <w:rPr>
      <w:noProof w:val="0"/>
      <w:vertAlign w:val="superscript"/>
    </w:rPr>
  </w:style>
  <w:style w:type="paragraph" w:styleId="Numreradlista">
    <w:name w:val="List Number"/>
    <w:basedOn w:val="Normal"/>
    <w:uiPriority w:val="6"/>
    <w:rsid w:val="00E54AED"/>
    <w:pPr>
      <w:numPr>
        <w:numId w:val="36"/>
      </w:numPr>
      <w:spacing w:after="100"/>
    </w:pPr>
  </w:style>
  <w:style w:type="paragraph" w:styleId="Numreradlista2">
    <w:name w:val="List Number 2"/>
    <w:basedOn w:val="Normal"/>
    <w:uiPriority w:val="6"/>
    <w:rsid w:val="00E54AED"/>
    <w:pPr>
      <w:numPr>
        <w:ilvl w:val="1"/>
        <w:numId w:val="36"/>
      </w:numPr>
      <w:spacing w:after="100"/>
      <w:contextualSpacing/>
    </w:pPr>
  </w:style>
  <w:style w:type="paragraph" w:styleId="Punktlista">
    <w:name w:val="List Bullet"/>
    <w:basedOn w:val="Normal"/>
    <w:uiPriority w:val="6"/>
    <w:rsid w:val="00E54AED"/>
    <w:pPr>
      <w:numPr>
        <w:numId w:val="28"/>
      </w:numPr>
      <w:spacing w:after="100"/>
      <w:contextualSpacing/>
    </w:pPr>
  </w:style>
  <w:style w:type="paragraph" w:styleId="Punktlista2">
    <w:name w:val="List Bullet 2"/>
    <w:basedOn w:val="Normal"/>
    <w:uiPriority w:val="6"/>
    <w:rsid w:val="00E54AED"/>
    <w:pPr>
      <w:numPr>
        <w:ilvl w:val="1"/>
        <w:numId w:val="28"/>
      </w:numPr>
      <w:spacing w:after="100"/>
      <w:ind w:left="850" w:hanging="425"/>
      <w:contextualSpacing/>
    </w:pPr>
  </w:style>
  <w:style w:type="numbering" w:customStyle="1" w:styleId="RKNumreradlista">
    <w:name w:val="RK Numrerad lista"/>
    <w:uiPriority w:val="99"/>
    <w:rsid w:val="00E54AED"/>
    <w:pPr>
      <w:numPr>
        <w:numId w:val="7"/>
      </w:numPr>
    </w:pPr>
  </w:style>
  <w:style w:type="paragraph" w:customStyle="1" w:styleId="Strecklista">
    <w:name w:val="Strecklista"/>
    <w:basedOn w:val="Punktlista"/>
    <w:uiPriority w:val="6"/>
    <w:qFormat/>
    <w:rsid w:val="00E54AED"/>
    <w:pPr>
      <w:numPr>
        <w:numId w:val="34"/>
      </w:numPr>
    </w:pPr>
  </w:style>
  <w:style w:type="numbering" w:customStyle="1" w:styleId="RKPunktlista">
    <w:name w:val="RK Punktlista"/>
    <w:uiPriority w:val="99"/>
    <w:rsid w:val="00E54AED"/>
    <w:pPr>
      <w:numPr>
        <w:numId w:val="14"/>
      </w:numPr>
    </w:pPr>
  </w:style>
  <w:style w:type="paragraph" w:customStyle="1" w:styleId="Strecklista2">
    <w:name w:val="Strecklista 2"/>
    <w:basedOn w:val="Strecklista"/>
    <w:uiPriority w:val="6"/>
    <w:semiHidden/>
    <w:qFormat/>
    <w:rsid w:val="00E54AED"/>
    <w:pPr>
      <w:numPr>
        <w:ilvl w:val="1"/>
      </w:numPr>
    </w:pPr>
  </w:style>
  <w:style w:type="numbering" w:customStyle="1" w:styleId="Strecklistan">
    <w:name w:val="Strecklistan"/>
    <w:uiPriority w:val="99"/>
    <w:rsid w:val="00E54AED"/>
    <w:pPr>
      <w:numPr>
        <w:numId w:val="18"/>
      </w:numPr>
    </w:pPr>
  </w:style>
  <w:style w:type="character" w:styleId="Platshllartext">
    <w:name w:val="Placeholder Text"/>
    <w:basedOn w:val="Standardstycketeckensnitt"/>
    <w:uiPriority w:val="99"/>
    <w:semiHidden/>
    <w:rsid w:val="00E54AED"/>
    <w:rPr>
      <w:noProof w:val="0"/>
      <w:color w:val="808080"/>
    </w:rPr>
  </w:style>
  <w:style w:type="paragraph" w:styleId="Numreradlista3">
    <w:name w:val="List Number 3"/>
    <w:basedOn w:val="Normal"/>
    <w:uiPriority w:val="6"/>
    <w:rsid w:val="00E54AED"/>
    <w:pPr>
      <w:numPr>
        <w:ilvl w:val="2"/>
        <w:numId w:val="36"/>
      </w:numPr>
      <w:spacing w:after="100"/>
      <w:contextualSpacing/>
    </w:pPr>
  </w:style>
  <w:style w:type="paragraph" w:customStyle="1" w:styleId="Strecklista3">
    <w:name w:val="Strecklista 3"/>
    <w:basedOn w:val="Brdtext"/>
    <w:uiPriority w:val="6"/>
    <w:semiHidden/>
    <w:qFormat/>
    <w:rsid w:val="00E54AED"/>
    <w:pPr>
      <w:numPr>
        <w:ilvl w:val="2"/>
        <w:numId w:val="34"/>
      </w:numPr>
      <w:spacing w:after="100"/>
    </w:pPr>
  </w:style>
  <w:style w:type="paragraph" w:styleId="Punktlista3">
    <w:name w:val="List Bullet 3"/>
    <w:basedOn w:val="Normal"/>
    <w:uiPriority w:val="6"/>
    <w:rsid w:val="00E54AED"/>
    <w:pPr>
      <w:numPr>
        <w:ilvl w:val="2"/>
        <w:numId w:val="28"/>
      </w:numPr>
      <w:spacing w:after="100"/>
      <w:contextualSpacing/>
    </w:pPr>
  </w:style>
  <w:style w:type="paragraph" w:customStyle="1" w:styleId="Brdtextmedram">
    <w:name w:val="Brödtext med ram"/>
    <w:basedOn w:val="Brdtext"/>
    <w:qFormat/>
    <w:rsid w:val="00E54AE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54AED"/>
    <w:rPr>
      <w:rFonts w:ascii="Calibri" w:hAnsi="Calibri" w:cs="Calibri"/>
      <w:sz w:val="16"/>
    </w:rPr>
  </w:style>
  <w:style w:type="character" w:customStyle="1" w:styleId="DocNrChar">
    <w:name w:val="DocNr Char"/>
    <w:basedOn w:val="Standardstycketeckensnitt"/>
    <w:link w:val="DocNr"/>
    <w:semiHidden/>
    <w:rsid w:val="00E54AED"/>
    <w:rPr>
      <w:rFonts w:ascii="Calibri" w:hAnsi="Calibri" w:cs="Calibri"/>
      <w:sz w:val="16"/>
    </w:rPr>
  </w:style>
  <w:style w:type="paragraph" w:customStyle="1" w:styleId="RKnormal">
    <w:name w:val="RKnormal"/>
    <w:basedOn w:val="Normal"/>
    <w:semiHidden/>
    <w:rsid w:val="00E54AE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54AE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54AED"/>
    <w:pPr>
      <w:spacing w:after="0" w:line="240" w:lineRule="auto"/>
    </w:pPr>
  </w:style>
  <w:style w:type="character" w:customStyle="1" w:styleId="AnteckningsrubrikChar">
    <w:name w:val="Anteckningsrubrik Char"/>
    <w:basedOn w:val="Standardstycketeckensnitt"/>
    <w:link w:val="Anteckningsrubrik"/>
    <w:uiPriority w:val="99"/>
    <w:semiHidden/>
    <w:rsid w:val="00E54AED"/>
  </w:style>
  <w:style w:type="character" w:styleId="AnvndHyperlnk">
    <w:name w:val="FollowedHyperlink"/>
    <w:basedOn w:val="Standardstycketeckensnitt"/>
    <w:uiPriority w:val="99"/>
    <w:semiHidden/>
    <w:unhideWhenUsed/>
    <w:rsid w:val="00E54AED"/>
    <w:rPr>
      <w:noProof w:val="0"/>
      <w:color w:val="954F72" w:themeColor="followedHyperlink"/>
      <w:u w:val="single"/>
    </w:rPr>
  </w:style>
  <w:style w:type="paragraph" w:styleId="Avslutandetext">
    <w:name w:val="Closing"/>
    <w:basedOn w:val="Normal"/>
    <w:link w:val="AvslutandetextChar"/>
    <w:uiPriority w:val="99"/>
    <w:semiHidden/>
    <w:unhideWhenUsed/>
    <w:rsid w:val="00E54AED"/>
    <w:pPr>
      <w:spacing w:after="0" w:line="240" w:lineRule="auto"/>
      <w:ind w:left="4252"/>
    </w:pPr>
  </w:style>
  <w:style w:type="character" w:customStyle="1" w:styleId="AvslutandetextChar">
    <w:name w:val="Avslutande text Char"/>
    <w:basedOn w:val="Standardstycketeckensnitt"/>
    <w:link w:val="Avslutandetext"/>
    <w:uiPriority w:val="99"/>
    <w:semiHidden/>
    <w:rsid w:val="00E54AED"/>
  </w:style>
  <w:style w:type="paragraph" w:styleId="Avsndaradress-brev">
    <w:name w:val="envelope return"/>
    <w:basedOn w:val="Normal"/>
    <w:uiPriority w:val="99"/>
    <w:semiHidden/>
    <w:unhideWhenUsed/>
    <w:rsid w:val="00E54AE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54AE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4AED"/>
    <w:rPr>
      <w:rFonts w:ascii="Segoe UI" w:hAnsi="Segoe UI" w:cs="Segoe UI"/>
      <w:sz w:val="18"/>
      <w:szCs w:val="18"/>
    </w:rPr>
  </w:style>
  <w:style w:type="character" w:styleId="Betoning">
    <w:name w:val="Emphasis"/>
    <w:basedOn w:val="Standardstycketeckensnitt"/>
    <w:uiPriority w:val="20"/>
    <w:semiHidden/>
    <w:qFormat/>
    <w:rsid w:val="00E54AED"/>
    <w:rPr>
      <w:i/>
      <w:iCs/>
      <w:noProof w:val="0"/>
    </w:rPr>
  </w:style>
  <w:style w:type="character" w:styleId="Bokenstitel">
    <w:name w:val="Book Title"/>
    <w:basedOn w:val="Standardstycketeckensnitt"/>
    <w:uiPriority w:val="33"/>
    <w:semiHidden/>
    <w:qFormat/>
    <w:rsid w:val="00E54AED"/>
    <w:rPr>
      <w:b/>
      <w:bCs/>
      <w:i/>
      <w:iCs/>
      <w:noProof w:val="0"/>
      <w:spacing w:val="5"/>
    </w:rPr>
  </w:style>
  <w:style w:type="paragraph" w:styleId="Brdtext2">
    <w:name w:val="Body Text 2"/>
    <w:basedOn w:val="Normal"/>
    <w:link w:val="Brdtext2Char"/>
    <w:uiPriority w:val="99"/>
    <w:semiHidden/>
    <w:unhideWhenUsed/>
    <w:rsid w:val="00E54AED"/>
    <w:pPr>
      <w:spacing w:after="120" w:line="480" w:lineRule="auto"/>
    </w:pPr>
  </w:style>
  <w:style w:type="character" w:customStyle="1" w:styleId="Brdtext2Char">
    <w:name w:val="Brödtext 2 Char"/>
    <w:basedOn w:val="Standardstycketeckensnitt"/>
    <w:link w:val="Brdtext2"/>
    <w:uiPriority w:val="99"/>
    <w:semiHidden/>
    <w:rsid w:val="00E54AED"/>
  </w:style>
  <w:style w:type="paragraph" w:styleId="Brdtext3">
    <w:name w:val="Body Text 3"/>
    <w:basedOn w:val="Normal"/>
    <w:link w:val="Brdtext3Char"/>
    <w:uiPriority w:val="99"/>
    <w:semiHidden/>
    <w:unhideWhenUsed/>
    <w:rsid w:val="00E54AED"/>
    <w:pPr>
      <w:spacing w:after="120"/>
    </w:pPr>
    <w:rPr>
      <w:sz w:val="16"/>
      <w:szCs w:val="16"/>
    </w:rPr>
  </w:style>
  <w:style w:type="character" w:customStyle="1" w:styleId="Brdtext3Char">
    <w:name w:val="Brödtext 3 Char"/>
    <w:basedOn w:val="Standardstycketeckensnitt"/>
    <w:link w:val="Brdtext3"/>
    <w:uiPriority w:val="99"/>
    <w:semiHidden/>
    <w:rsid w:val="00E54AED"/>
    <w:rPr>
      <w:sz w:val="16"/>
      <w:szCs w:val="16"/>
    </w:rPr>
  </w:style>
  <w:style w:type="paragraph" w:styleId="Brdtextmedfrstaindrag">
    <w:name w:val="Body Text First Indent"/>
    <w:basedOn w:val="Brdtext"/>
    <w:link w:val="BrdtextmedfrstaindragChar"/>
    <w:uiPriority w:val="99"/>
    <w:semiHidden/>
    <w:unhideWhenUsed/>
    <w:rsid w:val="00E54AE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54AED"/>
  </w:style>
  <w:style w:type="paragraph" w:styleId="Brdtextmedfrstaindrag2">
    <w:name w:val="Body Text First Indent 2"/>
    <w:basedOn w:val="Brdtextmedindrag"/>
    <w:link w:val="Brdtextmedfrstaindrag2Char"/>
    <w:uiPriority w:val="99"/>
    <w:semiHidden/>
    <w:unhideWhenUsed/>
    <w:rsid w:val="00E54AE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54AED"/>
  </w:style>
  <w:style w:type="paragraph" w:styleId="Brdtextmedindrag2">
    <w:name w:val="Body Text Indent 2"/>
    <w:basedOn w:val="Normal"/>
    <w:link w:val="Brdtextmedindrag2Char"/>
    <w:uiPriority w:val="99"/>
    <w:semiHidden/>
    <w:unhideWhenUsed/>
    <w:rsid w:val="00E54AE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54AED"/>
  </w:style>
  <w:style w:type="paragraph" w:styleId="Brdtextmedindrag3">
    <w:name w:val="Body Text Indent 3"/>
    <w:basedOn w:val="Normal"/>
    <w:link w:val="Brdtextmedindrag3Char"/>
    <w:uiPriority w:val="99"/>
    <w:semiHidden/>
    <w:unhideWhenUsed/>
    <w:rsid w:val="00E54AE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4AED"/>
    <w:rPr>
      <w:sz w:val="16"/>
      <w:szCs w:val="16"/>
    </w:rPr>
  </w:style>
  <w:style w:type="paragraph" w:styleId="Citat">
    <w:name w:val="Quote"/>
    <w:basedOn w:val="Normal"/>
    <w:next w:val="Normal"/>
    <w:link w:val="CitatChar"/>
    <w:uiPriority w:val="29"/>
    <w:semiHidden/>
    <w:qFormat/>
    <w:rsid w:val="00E54AE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54AED"/>
    <w:rPr>
      <w:i/>
      <w:iCs/>
      <w:color w:val="404040" w:themeColor="text1" w:themeTint="BF"/>
    </w:rPr>
  </w:style>
  <w:style w:type="paragraph" w:styleId="Citatfrteckning">
    <w:name w:val="table of authorities"/>
    <w:basedOn w:val="Normal"/>
    <w:next w:val="Normal"/>
    <w:uiPriority w:val="99"/>
    <w:semiHidden/>
    <w:unhideWhenUsed/>
    <w:rsid w:val="00E54AED"/>
    <w:pPr>
      <w:spacing w:after="0"/>
      <w:ind w:left="250" w:hanging="250"/>
    </w:pPr>
  </w:style>
  <w:style w:type="paragraph" w:styleId="Citatfrteckningsrubrik">
    <w:name w:val="toa heading"/>
    <w:basedOn w:val="Normal"/>
    <w:next w:val="Normal"/>
    <w:uiPriority w:val="99"/>
    <w:semiHidden/>
    <w:unhideWhenUsed/>
    <w:rsid w:val="00E54AE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54AED"/>
  </w:style>
  <w:style w:type="character" w:customStyle="1" w:styleId="DatumChar">
    <w:name w:val="Datum Char"/>
    <w:basedOn w:val="Standardstycketeckensnitt"/>
    <w:link w:val="Datum"/>
    <w:uiPriority w:val="99"/>
    <w:semiHidden/>
    <w:rsid w:val="00E54AED"/>
  </w:style>
  <w:style w:type="character" w:styleId="Diskretbetoning">
    <w:name w:val="Subtle Emphasis"/>
    <w:basedOn w:val="Standardstycketeckensnitt"/>
    <w:uiPriority w:val="19"/>
    <w:semiHidden/>
    <w:qFormat/>
    <w:rsid w:val="00E54AED"/>
    <w:rPr>
      <w:i/>
      <w:iCs/>
      <w:noProof w:val="0"/>
      <w:color w:val="404040" w:themeColor="text1" w:themeTint="BF"/>
    </w:rPr>
  </w:style>
  <w:style w:type="character" w:styleId="Diskretreferens">
    <w:name w:val="Subtle Reference"/>
    <w:basedOn w:val="Standardstycketeckensnitt"/>
    <w:uiPriority w:val="31"/>
    <w:semiHidden/>
    <w:qFormat/>
    <w:rsid w:val="00E54AED"/>
    <w:rPr>
      <w:smallCaps/>
      <w:noProof w:val="0"/>
      <w:color w:val="5A5A5A" w:themeColor="text1" w:themeTint="A5"/>
    </w:rPr>
  </w:style>
  <w:style w:type="table" w:styleId="Diskrettabell1">
    <w:name w:val="Table Subtle 1"/>
    <w:basedOn w:val="Normaltabell"/>
    <w:uiPriority w:val="99"/>
    <w:semiHidden/>
    <w:unhideWhenUsed/>
    <w:rsid w:val="00E54A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54A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54AE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54AED"/>
    <w:rPr>
      <w:rFonts w:ascii="Segoe UI" w:hAnsi="Segoe UI" w:cs="Segoe UI"/>
      <w:sz w:val="16"/>
      <w:szCs w:val="16"/>
    </w:rPr>
  </w:style>
  <w:style w:type="table" w:styleId="Eleganttabell">
    <w:name w:val="Table Elegant"/>
    <w:basedOn w:val="Normaltabell"/>
    <w:uiPriority w:val="99"/>
    <w:semiHidden/>
    <w:unhideWhenUsed/>
    <w:rsid w:val="00E54A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54A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54A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54A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54AED"/>
    <w:pPr>
      <w:spacing w:after="0" w:line="240" w:lineRule="auto"/>
    </w:pPr>
  </w:style>
  <w:style w:type="character" w:customStyle="1" w:styleId="E-postsignaturChar">
    <w:name w:val="E-postsignatur Char"/>
    <w:basedOn w:val="Standardstycketeckensnitt"/>
    <w:link w:val="E-postsignatur"/>
    <w:uiPriority w:val="99"/>
    <w:semiHidden/>
    <w:rsid w:val="00E54AED"/>
  </w:style>
  <w:style w:type="paragraph" w:styleId="Figurfrteckning">
    <w:name w:val="table of figures"/>
    <w:basedOn w:val="Normal"/>
    <w:next w:val="Normal"/>
    <w:uiPriority w:val="99"/>
    <w:semiHidden/>
    <w:unhideWhenUsed/>
    <w:rsid w:val="00E54AED"/>
    <w:pPr>
      <w:spacing w:after="0"/>
    </w:pPr>
  </w:style>
  <w:style w:type="table" w:styleId="Frgadlista">
    <w:name w:val="Colorful List"/>
    <w:basedOn w:val="Normaltabell"/>
    <w:uiPriority w:val="72"/>
    <w:semiHidden/>
    <w:unhideWhenUsed/>
    <w:rsid w:val="00E54A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54AE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54AE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54AE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54AE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54AE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54AE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54AE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54AE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54AE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54AE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54AE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54AE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54AE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54A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54A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54A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54A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54A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54A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54A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54A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54A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54A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54AED"/>
    <w:rPr>
      <w:noProof w:val="0"/>
      <w:color w:val="2B579A"/>
      <w:shd w:val="clear" w:color="auto" w:fill="E6E6E6"/>
    </w:rPr>
  </w:style>
  <w:style w:type="paragraph" w:styleId="HTML-adress">
    <w:name w:val="HTML Address"/>
    <w:basedOn w:val="Normal"/>
    <w:link w:val="HTML-adressChar"/>
    <w:uiPriority w:val="99"/>
    <w:semiHidden/>
    <w:unhideWhenUsed/>
    <w:rsid w:val="00E54AED"/>
    <w:pPr>
      <w:spacing w:after="0" w:line="240" w:lineRule="auto"/>
    </w:pPr>
    <w:rPr>
      <w:i/>
      <w:iCs/>
    </w:rPr>
  </w:style>
  <w:style w:type="character" w:customStyle="1" w:styleId="HTML-adressChar">
    <w:name w:val="HTML - adress Char"/>
    <w:basedOn w:val="Standardstycketeckensnitt"/>
    <w:link w:val="HTML-adress"/>
    <w:uiPriority w:val="99"/>
    <w:semiHidden/>
    <w:rsid w:val="00E54AED"/>
    <w:rPr>
      <w:i/>
      <w:iCs/>
    </w:rPr>
  </w:style>
  <w:style w:type="character" w:styleId="HTML-akronym">
    <w:name w:val="HTML Acronym"/>
    <w:basedOn w:val="Standardstycketeckensnitt"/>
    <w:uiPriority w:val="99"/>
    <w:semiHidden/>
    <w:unhideWhenUsed/>
    <w:rsid w:val="00E54AED"/>
    <w:rPr>
      <w:noProof w:val="0"/>
    </w:rPr>
  </w:style>
  <w:style w:type="character" w:styleId="HTML-citat">
    <w:name w:val="HTML Cite"/>
    <w:basedOn w:val="Standardstycketeckensnitt"/>
    <w:uiPriority w:val="99"/>
    <w:semiHidden/>
    <w:unhideWhenUsed/>
    <w:rsid w:val="00E54AED"/>
    <w:rPr>
      <w:i/>
      <w:iCs/>
      <w:noProof w:val="0"/>
    </w:rPr>
  </w:style>
  <w:style w:type="character" w:styleId="HTML-definition">
    <w:name w:val="HTML Definition"/>
    <w:basedOn w:val="Standardstycketeckensnitt"/>
    <w:uiPriority w:val="99"/>
    <w:semiHidden/>
    <w:unhideWhenUsed/>
    <w:rsid w:val="00E54AED"/>
    <w:rPr>
      <w:i/>
      <w:iCs/>
      <w:noProof w:val="0"/>
    </w:rPr>
  </w:style>
  <w:style w:type="character" w:styleId="HTML-exempel">
    <w:name w:val="HTML Sample"/>
    <w:basedOn w:val="Standardstycketeckensnitt"/>
    <w:uiPriority w:val="99"/>
    <w:semiHidden/>
    <w:unhideWhenUsed/>
    <w:rsid w:val="00E54AE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54AE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54AED"/>
    <w:rPr>
      <w:rFonts w:ascii="Consolas" w:hAnsi="Consolas"/>
      <w:sz w:val="20"/>
      <w:szCs w:val="20"/>
    </w:rPr>
  </w:style>
  <w:style w:type="character" w:styleId="HTML-kod">
    <w:name w:val="HTML Code"/>
    <w:basedOn w:val="Standardstycketeckensnitt"/>
    <w:uiPriority w:val="99"/>
    <w:semiHidden/>
    <w:unhideWhenUsed/>
    <w:rsid w:val="00E54AED"/>
    <w:rPr>
      <w:rFonts w:ascii="Consolas" w:hAnsi="Consolas"/>
      <w:noProof w:val="0"/>
      <w:sz w:val="20"/>
      <w:szCs w:val="20"/>
    </w:rPr>
  </w:style>
  <w:style w:type="character" w:styleId="HTML-skrivmaskin">
    <w:name w:val="HTML Typewriter"/>
    <w:basedOn w:val="Standardstycketeckensnitt"/>
    <w:uiPriority w:val="99"/>
    <w:semiHidden/>
    <w:unhideWhenUsed/>
    <w:rsid w:val="00E54AED"/>
    <w:rPr>
      <w:rFonts w:ascii="Consolas" w:hAnsi="Consolas"/>
      <w:noProof w:val="0"/>
      <w:sz w:val="20"/>
      <w:szCs w:val="20"/>
    </w:rPr>
  </w:style>
  <w:style w:type="character" w:styleId="HTML-tangentbord">
    <w:name w:val="HTML Keyboard"/>
    <w:basedOn w:val="Standardstycketeckensnitt"/>
    <w:uiPriority w:val="99"/>
    <w:semiHidden/>
    <w:unhideWhenUsed/>
    <w:rsid w:val="00E54AED"/>
    <w:rPr>
      <w:rFonts w:ascii="Consolas" w:hAnsi="Consolas"/>
      <w:noProof w:val="0"/>
      <w:sz w:val="20"/>
      <w:szCs w:val="20"/>
    </w:rPr>
  </w:style>
  <w:style w:type="character" w:styleId="HTML-variabel">
    <w:name w:val="HTML Variable"/>
    <w:basedOn w:val="Standardstycketeckensnitt"/>
    <w:uiPriority w:val="99"/>
    <w:semiHidden/>
    <w:unhideWhenUsed/>
    <w:rsid w:val="00E54AED"/>
    <w:rPr>
      <w:i/>
      <w:iCs/>
      <w:noProof w:val="0"/>
    </w:rPr>
  </w:style>
  <w:style w:type="paragraph" w:styleId="Index1">
    <w:name w:val="index 1"/>
    <w:basedOn w:val="Normal"/>
    <w:next w:val="Normal"/>
    <w:autoRedefine/>
    <w:uiPriority w:val="99"/>
    <w:semiHidden/>
    <w:unhideWhenUsed/>
    <w:rsid w:val="00E54AED"/>
    <w:pPr>
      <w:spacing w:after="0" w:line="240" w:lineRule="auto"/>
      <w:ind w:left="250" w:hanging="250"/>
    </w:pPr>
  </w:style>
  <w:style w:type="paragraph" w:styleId="Index2">
    <w:name w:val="index 2"/>
    <w:basedOn w:val="Normal"/>
    <w:next w:val="Normal"/>
    <w:autoRedefine/>
    <w:uiPriority w:val="99"/>
    <w:semiHidden/>
    <w:unhideWhenUsed/>
    <w:rsid w:val="00E54AED"/>
    <w:pPr>
      <w:spacing w:after="0" w:line="240" w:lineRule="auto"/>
      <w:ind w:left="500" w:hanging="250"/>
    </w:pPr>
  </w:style>
  <w:style w:type="paragraph" w:styleId="Index3">
    <w:name w:val="index 3"/>
    <w:basedOn w:val="Normal"/>
    <w:next w:val="Normal"/>
    <w:autoRedefine/>
    <w:uiPriority w:val="99"/>
    <w:semiHidden/>
    <w:unhideWhenUsed/>
    <w:rsid w:val="00E54AED"/>
    <w:pPr>
      <w:spacing w:after="0" w:line="240" w:lineRule="auto"/>
      <w:ind w:left="750" w:hanging="250"/>
    </w:pPr>
  </w:style>
  <w:style w:type="paragraph" w:styleId="Index4">
    <w:name w:val="index 4"/>
    <w:basedOn w:val="Normal"/>
    <w:next w:val="Normal"/>
    <w:autoRedefine/>
    <w:uiPriority w:val="99"/>
    <w:semiHidden/>
    <w:unhideWhenUsed/>
    <w:rsid w:val="00E54AED"/>
    <w:pPr>
      <w:spacing w:after="0" w:line="240" w:lineRule="auto"/>
      <w:ind w:left="1000" w:hanging="250"/>
    </w:pPr>
  </w:style>
  <w:style w:type="paragraph" w:styleId="Index5">
    <w:name w:val="index 5"/>
    <w:basedOn w:val="Normal"/>
    <w:next w:val="Normal"/>
    <w:autoRedefine/>
    <w:uiPriority w:val="99"/>
    <w:semiHidden/>
    <w:unhideWhenUsed/>
    <w:rsid w:val="00E54AED"/>
    <w:pPr>
      <w:spacing w:after="0" w:line="240" w:lineRule="auto"/>
      <w:ind w:left="1250" w:hanging="250"/>
    </w:pPr>
  </w:style>
  <w:style w:type="paragraph" w:styleId="Index6">
    <w:name w:val="index 6"/>
    <w:basedOn w:val="Normal"/>
    <w:next w:val="Normal"/>
    <w:autoRedefine/>
    <w:uiPriority w:val="99"/>
    <w:semiHidden/>
    <w:unhideWhenUsed/>
    <w:rsid w:val="00E54AED"/>
    <w:pPr>
      <w:spacing w:after="0" w:line="240" w:lineRule="auto"/>
      <w:ind w:left="1500" w:hanging="250"/>
    </w:pPr>
  </w:style>
  <w:style w:type="paragraph" w:styleId="Index7">
    <w:name w:val="index 7"/>
    <w:basedOn w:val="Normal"/>
    <w:next w:val="Normal"/>
    <w:autoRedefine/>
    <w:uiPriority w:val="99"/>
    <w:semiHidden/>
    <w:unhideWhenUsed/>
    <w:rsid w:val="00E54AED"/>
    <w:pPr>
      <w:spacing w:after="0" w:line="240" w:lineRule="auto"/>
      <w:ind w:left="1750" w:hanging="250"/>
    </w:pPr>
  </w:style>
  <w:style w:type="paragraph" w:styleId="Index8">
    <w:name w:val="index 8"/>
    <w:basedOn w:val="Normal"/>
    <w:next w:val="Normal"/>
    <w:autoRedefine/>
    <w:uiPriority w:val="99"/>
    <w:semiHidden/>
    <w:unhideWhenUsed/>
    <w:rsid w:val="00E54AED"/>
    <w:pPr>
      <w:spacing w:after="0" w:line="240" w:lineRule="auto"/>
      <w:ind w:left="2000" w:hanging="250"/>
    </w:pPr>
  </w:style>
  <w:style w:type="paragraph" w:styleId="Index9">
    <w:name w:val="index 9"/>
    <w:basedOn w:val="Normal"/>
    <w:next w:val="Normal"/>
    <w:autoRedefine/>
    <w:uiPriority w:val="99"/>
    <w:semiHidden/>
    <w:unhideWhenUsed/>
    <w:rsid w:val="00E54AED"/>
    <w:pPr>
      <w:spacing w:after="0" w:line="240" w:lineRule="auto"/>
      <w:ind w:left="2250" w:hanging="250"/>
    </w:pPr>
  </w:style>
  <w:style w:type="paragraph" w:styleId="Indexrubrik">
    <w:name w:val="index heading"/>
    <w:basedOn w:val="Normal"/>
    <w:next w:val="Index1"/>
    <w:uiPriority w:val="99"/>
    <w:semiHidden/>
    <w:unhideWhenUsed/>
    <w:rsid w:val="00E54AED"/>
    <w:rPr>
      <w:rFonts w:asciiTheme="majorHAnsi" w:eastAsiaTheme="majorEastAsia" w:hAnsiTheme="majorHAnsi" w:cstheme="majorBidi"/>
      <w:b/>
      <w:bCs/>
    </w:rPr>
  </w:style>
  <w:style w:type="paragraph" w:styleId="Indragetstycke">
    <w:name w:val="Block Text"/>
    <w:basedOn w:val="Normal"/>
    <w:uiPriority w:val="99"/>
    <w:semiHidden/>
    <w:unhideWhenUsed/>
    <w:rsid w:val="00E54AE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54AED"/>
    <w:pPr>
      <w:spacing w:after="0" w:line="240" w:lineRule="auto"/>
    </w:pPr>
  </w:style>
  <w:style w:type="paragraph" w:styleId="Inledning">
    <w:name w:val="Salutation"/>
    <w:basedOn w:val="Normal"/>
    <w:next w:val="Normal"/>
    <w:link w:val="InledningChar"/>
    <w:uiPriority w:val="99"/>
    <w:semiHidden/>
    <w:unhideWhenUsed/>
    <w:rsid w:val="00E54AED"/>
  </w:style>
  <w:style w:type="character" w:customStyle="1" w:styleId="InledningChar">
    <w:name w:val="Inledning Char"/>
    <w:basedOn w:val="Standardstycketeckensnitt"/>
    <w:link w:val="Inledning"/>
    <w:uiPriority w:val="99"/>
    <w:semiHidden/>
    <w:rsid w:val="00E54AED"/>
  </w:style>
  <w:style w:type="paragraph" w:styleId="Innehll4">
    <w:name w:val="toc 4"/>
    <w:basedOn w:val="Normal"/>
    <w:next w:val="Normal"/>
    <w:autoRedefine/>
    <w:uiPriority w:val="39"/>
    <w:semiHidden/>
    <w:unhideWhenUsed/>
    <w:rsid w:val="00E54AED"/>
    <w:pPr>
      <w:spacing w:after="100"/>
      <w:ind w:left="750"/>
    </w:pPr>
  </w:style>
  <w:style w:type="paragraph" w:styleId="Innehll5">
    <w:name w:val="toc 5"/>
    <w:basedOn w:val="Normal"/>
    <w:next w:val="Normal"/>
    <w:autoRedefine/>
    <w:uiPriority w:val="39"/>
    <w:semiHidden/>
    <w:unhideWhenUsed/>
    <w:rsid w:val="00E54AED"/>
    <w:pPr>
      <w:spacing w:after="100"/>
      <w:ind w:left="1000"/>
    </w:pPr>
  </w:style>
  <w:style w:type="paragraph" w:styleId="Innehll6">
    <w:name w:val="toc 6"/>
    <w:basedOn w:val="Normal"/>
    <w:next w:val="Normal"/>
    <w:autoRedefine/>
    <w:uiPriority w:val="39"/>
    <w:semiHidden/>
    <w:unhideWhenUsed/>
    <w:rsid w:val="00E54AED"/>
    <w:pPr>
      <w:spacing w:after="100"/>
      <w:ind w:left="1250"/>
    </w:pPr>
  </w:style>
  <w:style w:type="paragraph" w:styleId="Innehll7">
    <w:name w:val="toc 7"/>
    <w:basedOn w:val="Normal"/>
    <w:next w:val="Normal"/>
    <w:autoRedefine/>
    <w:uiPriority w:val="39"/>
    <w:semiHidden/>
    <w:unhideWhenUsed/>
    <w:rsid w:val="00E54AED"/>
    <w:pPr>
      <w:spacing w:after="100"/>
      <w:ind w:left="1500"/>
    </w:pPr>
  </w:style>
  <w:style w:type="paragraph" w:styleId="Innehll8">
    <w:name w:val="toc 8"/>
    <w:basedOn w:val="Normal"/>
    <w:next w:val="Normal"/>
    <w:autoRedefine/>
    <w:uiPriority w:val="39"/>
    <w:semiHidden/>
    <w:unhideWhenUsed/>
    <w:rsid w:val="00E54AED"/>
    <w:pPr>
      <w:spacing w:after="100"/>
      <w:ind w:left="1750"/>
    </w:pPr>
  </w:style>
  <w:style w:type="paragraph" w:styleId="Innehll9">
    <w:name w:val="toc 9"/>
    <w:basedOn w:val="Normal"/>
    <w:next w:val="Normal"/>
    <w:autoRedefine/>
    <w:uiPriority w:val="39"/>
    <w:semiHidden/>
    <w:unhideWhenUsed/>
    <w:rsid w:val="00E54AED"/>
    <w:pPr>
      <w:spacing w:after="100"/>
      <w:ind w:left="2000"/>
    </w:pPr>
  </w:style>
  <w:style w:type="paragraph" w:styleId="Kommentarer">
    <w:name w:val="annotation text"/>
    <w:basedOn w:val="Normal"/>
    <w:link w:val="KommentarerChar"/>
    <w:uiPriority w:val="99"/>
    <w:semiHidden/>
    <w:unhideWhenUsed/>
    <w:rsid w:val="00E54AED"/>
    <w:pPr>
      <w:spacing w:line="240" w:lineRule="auto"/>
    </w:pPr>
    <w:rPr>
      <w:sz w:val="20"/>
      <w:szCs w:val="20"/>
    </w:rPr>
  </w:style>
  <w:style w:type="character" w:customStyle="1" w:styleId="KommentarerChar">
    <w:name w:val="Kommentarer Char"/>
    <w:basedOn w:val="Standardstycketeckensnitt"/>
    <w:link w:val="Kommentarer"/>
    <w:uiPriority w:val="99"/>
    <w:semiHidden/>
    <w:rsid w:val="00E54AED"/>
    <w:rPr>
      <w:sz w:val="20"/>
      <w:szCs w:val="20"/>
    </w:rPr>
  </w:style>
  <w:style w:type="character" w:styleId="Kommentarsreferens">
    <w:name w:val="annotation reference"/>
    <w:basedOn w:val="Standardstycketeckensnitt"/>
    <w:uiPriority w:val="99"/>
    <w:semiHidden/>
    <w:unhideWhenUsed/>
    <w:rsid w:val="00E54AED"/>
    <w:rPr>
      <w:noProof w:val="0"/>
      <w:sz w:val="16"/>
      <w:szCs w:val="16"/>
    </w:rPr>
  </w:style>
  <w:style w:type="paragraph" w:styleId="Kommentarsmne">
    <w:name w:val="annotation subject"/>
    <w:basedOn w:val="Kommentarer"/>
    <w:next w:val="Kommentarer"/>
    <w:link w:val="KommentarsmneChar"/>
    <w:uiPriority w:val="99"/>
    <w:semiHidden/>
    <w:unhideWhenUsed/>
    <w:rsid w:val="00E54AED"/>
    <w:rPr>
      <w:b/>
      <w:bCs/>
    </w:rPr>
  </w:style>
  <w:style w:type="character" w:customStyle="1" w:styleId="KommentarsmneChar">
    <w:name w:val="Kommentarsämne Char"/>
    <w:basedOn w:val="KommentarerChar"/>
    <w:link w:val="Kommentarsmne"/>
    <w:uiPriority w:val="99"/>
    <w:semiHidden/>
    <w:rsid w:val="00E54AED"/>
    <w:rPr>
      <w:b/>
      <w:bCs/>
      <w:sz w:val="20"/>
      <w:szCs w:val="20"/>
    </w:rPr>
  </w:style>
  <w:style w:type="paragraph" w:styleId="Lista">
    <w:name w:val="List"/>
    <w:basedOn w:val="Normal"/>
    <w:uiPriority w:val="99"/>
    <w:semiHidden/>
    <w:unhideWhenUsed/>
    <w:rsid w:val="00E54AED"/>
    <w:pPr>
      <w:ind w:left="283" w:hanging="283"/>
      <w:contextualSpacing/>
    </w:pPr>
  </w:style>
  <w:style w:type="paragraph" w:styleId="Lista2">
    <w:name w:val="List 2"/>
    <w:basedOn w:val="Normal"/>
    <w:uiPriority w:val="99"/>
    <w:semiHidden/>
    <w:unhideWhenUsed/>
    <w:rsid w:val="00E54AED"/>
    <w:pPr>
      <w:ind w:left="566" w:hanging="283"/>
      <w:contextualSpacing/>
    </w:pPr>
  </w:style>
  <w:style w:type="paragraph" w:styleId="Lista3">
    <w:name w:val="List 3"/>
    <w:basedOn w:val="Normal"/>
    <w:uiPriority w:val="99"/>
    <w:semiHidden/>
    <w:unhideWhenUsed/>
    <w:rsid w:val="00E54AED"/>
    <w:pPr>
      <w:ind w:left="849" w:hanging="283"/>
      <w:contextualSpacing/>
    </w:pPr>
  </w:style>
  <w:style w:type="paragraph" w:styleId="Lista4">
    <w:name w:val="List 4"/>
    <w:basedOn w:val="Normal"/>
    <w:uiPriority w:val="99"/>
    <w:semiHidden/>
    <w:unhideWhenUsed/>
    <w:rsid w:val="00E54AED"/>
    <w:pPr>
      <w:ind w:left="1132" w:hanging="283"/>
      <w:contextualSpacing/>
    </w:pPr>
  </w:style>
  <w:style w:type="paragraph" w:styleId="Lista5">
    <w:name w:val="List 5"/>
    <w:basedOn w:val="Normal"/>
    <w:uiPriority w:val="99"/>
    <w:semiHidden/>
    <w:unhideWhenUsed/>
    <w:rsid w:val="00E54AED"/>
    <w:pPr>
      <w:ind w:left="1415" w:hanging="283"/>
      <w:contextualSpacing/>
    </w:pPr>
  </w:style>
  <w:style w:type="paragraph" w:styleId="Listafortstt">
    <w:name w:val="List Continue"/>
    <w:basedOn w:val="Normal"/>
    <w:uiPriority w:val="99"/>
    <w:semiHidden/>
    <w:unhideWhenUsed/>
    <w:rsid w:val="00E54AED"/>
    <w:pPr>
      <w:spacing w:after="120"/>
      <w:ind w:left="283"/>
      <w:contextualSpacing/>
    </w:pPr>
  </w:style>
  <w:style w:type="paragraph" w:styleId="Listafortstt2">
    <w:name w:val="List Continue 2"/>
    <w:basedOn w:val="Normal"/>
    <w:uiPriority w:val="99"/>
    <w:semiHidden/>
    <w:unhideWhenUsed/>
    <w:rsid w:val="00E54AED"/>
    <w:pPr>
      <w:spacing w:after="120"/>
      <w:ind w:left="566"/>
      <w:contextualSpacing/>
    </w:pPr>
  </w:style>
  <w:style w:type="paragraph" w:styleId="Listafortstt3">
    <w:name w:val="List Continue 3"/>
    <w:basedOn w:val="Normal"/>
    <w:uiPriority w:val="99"/>
    <w:semiHidden/>
    <w:unhideWhenUsed/>
    <w:rsid w:val="00E54AED"/>
    <w:pPr>
      <w:spacing w:after="120"/>
      <w:ind w:left="849"/>
      <w:contextualSpacing/>
    </w:pPr>
  </w:style>
  <w:style w:type="paragraph" w:styleId="Listafortstt4">
    <w:name w:val="List Continue 4"/>
    <w:basedOn w:val="Normal"/>
    <w:uiPriority w:val="99"/>
    <w:semiHidden/>
    <w:unhideWhenUsed/>
    <w:rsid w:val="00E54AED"/>
    <w:pPr>
      <w:spacing w:after="120"/>
      <w:ind w:left="1132"/>
      <w:contextualSpacing/>
    </w:pPr>
  </w:style>
  <w:style w:type="paragraph" w:styleId="Listafortstt5">
    <w:name w:val="List Continue 5"/>
    <w:basedOn w:val="Normal"/>
    <w:uiPriority w:val="99"/>
    <w:semiHidden/>
    <w:unhideWhenUsed/>
    <w:rsid w:val="00E54AED"/>
    <w:pPr>
      <w:spacing w:after="120"/>
      <w:ind w:left="1415"/>
      <w:contextualSpacing/>
    </w:pPr>
  </w:style>
  <w:style w:type="paragraph" w:styleId="Liststycke">
    <w:name w:val="List Paragraph"/>
    <w:basedOn w:val="Normal"/>
    <w:uiPriority w:val="34"/>
    <w:semiHidden/>
    <w:qFormat/>
    <w:rsid w:val="00E54AED"/>
    <w:pPr>
      <w:ind w:left="720"/>
      <w:contextualSpacing/>
    </w:pPr>
  </w:style>
  <w:style w:type="table" w:styleId="Listtabell1ljus">
    <w:name w:val="List Table 1 Light"/>
    <w:basedOn w:val="Normaltabell"/>
    <w:uiPriority w:val="46"/>
    <w:rsid w:val="00E54A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54AE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54AE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54AE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54AE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54AE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54AE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54A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54AE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54AE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54AE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54AE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54AE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54AE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54A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54AE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54AE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54AE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54AE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54AE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54AE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54A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54AE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54AE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54AE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54AE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54AE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54AE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54A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54AE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54AE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54AE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54AE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54AE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54AE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54A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54AE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54AE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54AE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54AE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54AE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54AE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54A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54AE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54AE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54AE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54AE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54AE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54AE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54AED"/>
  </w:style>
  <w:style w:type="table" w:styleId="Ljuslista">
    <w:name w:val="Light List"/>
    <w:basedOn w:val="Normaltabell"/>
    <w:uiPriority w:val="61"/>
    <w:semiHidden/>
    <w:unhideWhenUsed/>
    <w:rsid w:val="00E54A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54AE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54AE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54AE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54AE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54AE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54AE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54A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54AE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54AE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54AE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54AE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54AE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54AE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54A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54AE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54AE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54AE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54AE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54AE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54AE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54A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54AED"/>
    <w:rPr>
      <w:rFonts w:ascii="Consolas" w:hAnsi="Consolas"/>
      <w:sz w:val="20"/>
      <w:szCs w:val="20"/>
    </w:rPr>
  </w:style>
  <w:style w:type="paragraph" w:styleId="Meddelanderubrik">
    <w:name w:val="Message Header"/>
    <w:basedOn w:val="Normal"/>
    <w:link w:val="MeddelanderubrikChar"/>
    <w:uiPriority w:val="99"/>
    <w:semiHidden/>
    <w:unhideWhenUsed/>
    <w:rsid w:val="00E54A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54AE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54A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54AE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54AE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54AE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54AE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54AE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54AE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54A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54AE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54AE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54AE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54AE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54AE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54AE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54A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54A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54A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54A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54A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54A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54A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54A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54AE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54AE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54AE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54AE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54AE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54AE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54A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54A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54A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54A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54A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54A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54A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54A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54A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54A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54AE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54AE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54AE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54AE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54AE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54AE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54AED"/>
    <w:rPr>
      <w:rFonts w:ascii="Times New Roman" w:hAnsi="Times New Roman" w:cs="Times New Roman"/>
      <w:sz w:val="24"/>
      <w:szCs w:val="24"/>
    </w:rPr>
  </w:style>
  <w:style w:type="paragraph" w:styleId="Normaltindrag">
    <w:name w:val="Normal Indent"/>
    <w:basedOn w:val="Normal"/>
    <w:uiPriority w:val="99"/>
    <w:semiHidden/>
    <w:unhideWhenUsed/>
    <w:rsid w:val="00E54AED"/>
    <w:pPr>
      <w:ind w:left="1304"/>
    </w:pPr>
  </w:style>
  <w:style w:type="paragraph" w:styleId="Numreradlista4">
    <w:name w:val="List Number 4"/>
    <w:basedOn w:val="Normal"/>
    <w:uiPriority w:val="99"/>
    <w:semiHidden/>
    <w:unhideWhenUsed/>
    <w:rsid w:val="00E54AED"/>
    <w:pPr>
      <w:numPr>
        <w:numId w:val="40"/>
      </w:numPr>
      <w:contextualSpacing/>
    </w:pPr>
  </w:style>
  <w:style w:type="paragraph" w:styleId="Numreradlista5">
    <w:name w:val="List Number 5"/>
    <w:basedOn w:val="Normal"/>
    <w:uiPriority w:val="99"/>
    <w:semiHidden/>
    <w:unhideWhenUsed/>
    <w:rsid w:val="00E54AED"/>
    <w:pPr>
      <w:numPr>
        <w:numId w:val="41"/>
      </w:numPr>
      <w:contextualSpacing/>
    </w:pPr>
  </w:style>
  <w:style w:type="character" w:styleId="Nmn">
    <w:name w:val="Mention"/>
    <w:basedOn w:val="Standardstycketeckensnitt"/>
    <w:uiPriority w:val="99"/>
    <w:semiHidden/>
    <w:unhideWhenUsed/>
    <w:rsid w:val="00E54AED"/>
    <w:rPr>
      <w:noProof w:val="0"/>
      <w:color w:val="2B579A"/>
      <w:shd w:val="clear" w:color="auto" w:fill="E6E6E6"/>
    </w:rPr>
  </w:style>
  <w:style w:type="table" w:styleId="Oformateradtabell1">
    <w:name w:val="Plain Table 1"/>
    <w:basedOn w:val="Normaltabell"/>
    <w:uiPriority w:val="41"/>
    <w:rsid w:val="00E54A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54A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54A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54A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54A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54AE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54AED"/>
    <w:rPr>
      <w:rFonts w:ascii="Consolas" w:hAnsi="Consolas"/>
      <w:sz w:val="21"/>
      <w:szCs w:val="21"/>
    </w:rPr>
  </w:style>
  <w:style w:type="character" w:styleId="Olstomnmnande">
    <w:name w:val="Unresolved Mention"/>
    <w:basedOn w:val="Standardstycketeckensnitt"/>
    <w:uiPriority w:val="99"/>
    <w:semiHidden/>
    <w:unhideWhenUsed/>
    <w:rsid w:val="00E54AED"/>
    <w:rPr>
      <w:noProof w:val="0"/>
      <w:color w:val="808080"/>
      <w:shd w:val="clear" w:color="auto" w:fill="E6E6E6"/>
    </w:rPr>
  </w:style>
  <w:style w:type="table" w:styleId="Professionelltabell">
    <w:name w:val="Table Professional"/>
    <w:basedOn w:val="Normaltabell"/>
    <w:uiPriority w:val="99"/>
    <w:semiHidden/>
    <w:unhideWhenUsed/>
    <w:rsid w:val="00E54A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54AED"/>
    <w:pPr>
      <w:numPr>
        <w:numId w:val="42"/>
      </w:numPr>
      <w:contextualSpacing/>
    </w:pPr>
  </w:style>
  <w:style w:type="paragraph" w:styleId="Punktlista5">
    <w:name w:val="List Bullet 5"/>
    <w:basedOn w:val="Normal"/>
    <w:uiPriority w:val="99"/>
    <w:semiHidden/>
    <w:unhideWhenUsed/>
    <w:rsid w:val="00E54AED"/>
    <w:pPr>
      <w:numPr>
        <w:numId w:val="43"/>
      </w:numPr>
      <w:contextualSpacing/>
    </w:pPr>
  </w:style>
  <w:style w:type="character" w:styleId="Radnummer">
    <w:name w:val="line number"/>
    <w:basedOn w:val="Standardstycketeckensnitt"/>
    <w:uiPriority w:val="99"/>
    <w:semiHidden/>
    <w:unhideWhenUsed/>
    <w:rsid w:val="00E54AED"/>
    <w:rPr>
      <w:noProof w:val="0"/>
    </w:rPr>
  </w:style>
  <w:style w:type="character" w:customStyle="1" w:styleId="Rubrik6Char">
    <w:name w:val="Rubrik 6 Char"/>
    <w:basedOn w:val="Standardstycketeckensnitt"/>
    <w:link w:val="Rubrik6"/>
    <w:uiPriority w:val="9"/>
    <w:semiHidden/>
    <w:rsid w:val="00E54AE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54AE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54AE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54AE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54A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54AE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54AE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54AE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54AE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54AE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54AE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54A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54AE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54AE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54AE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54AE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54AE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54AE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54A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54AE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54AE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54AE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54AE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54AE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54AE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54A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54AE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54AE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54AE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54AE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54AE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54AE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54A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54A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54A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54A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54A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54A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54A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54A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54AE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54AE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54AE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54AE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54AE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54AE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54A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54AE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54AE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54AE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54AE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54AE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54AE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54AED"/>
    <w:pPr>
      <w:spacing w:after="0" w:line="240" w:lineRule="auto"/>
      <w:ind w:left="4252"/>
    </w:pPr>
  </w:style>
  <w:style w:type="character" w:customStyle="1" w:styleId="SignaturChar">
    <w:name w:val="Signatur Char"/>
    <w:basedOn w:val="Standardstycketeckensnitt"/>
    <w:link w:val="Signatur"/>
    <w:uiPriority w:val="99"/>
    <w:semiHidden/>
    <w:rsid w:val="00E54AED"/>
  </w:style>
  <w:style w:type="character" w:styleId="Slutnotsreferens">
    <w:name w:val="endnote reference"/>
    <w:basedOn w:val="Standardstycketeckensnitt"/>
    <w:uiPriority w:val="99"/>
    <w:semiHidden/>
    <w:unhideWhenUsed/>
    <w:rsid w:val="00E54AED"/>
    <w:rPr>
      <w:noProof w:val="0"/>
      <w:vertAlign w:val="superscript"/>
    </w:rPr>
  </w:style>
  <w:style w:type="paragraph" w:styleId="Slutnotstext">
    <w:name w:val="endnote text"/>
    <w:basedOn w:val="Normal"/>
    <w:link w:val="SlutnotstextChar"/>
    <w:uiPriority w:val="99"/>
    <w:semiHidden/>
    <w:unhideWhenUsed/>
    <w:rsid w:val="00E54AE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54AED"/>
    <w:rPr>
      <w:sz w:val="20"/>
      <w:szCs w:val="20"/>
    </w:rPr>
  </w:style>
  <w:style w:type="character" w:styleId="Smarthyperlnk">
    <w:name w:val="Smart Hyperlink"/>
    <w:basedOn w:val="Standardstycketeckensnitt"/>
    <w:uiPriority w:val="99"/>
    <w:semiHidden/>
    <w:unhideWhenUsed/>
    <w:rsid w:val="00E54AED"/>
    <w:rPr>
      <w:noProof w:val="0"/>
      <w:u w:val="dotted"/>
    </w:rPr>
  </w:style>
  <w:style w:type="table" w:styleId="Standardtabell1">
    <w:name w:val="Table Classic 1"/>
    <w:basedOn w:val="Normaltabell"/>
    <w:uiPriority w:val="99"/>
    <w:semiHidden/>
    <w:unhideWhenUsed/>
    <w:rsid w:val="00E54A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54A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54A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54A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54AED"/>
    <w:rPr>
      <w:b/>
      <w:bCs/>
      <w:noProof w:val="0"/>
    </w:rPr>
  </w:style>
  <w:style w:type="character" w:styleId="Starkbetoning">
    <w:name w:val="Intense Emphasis"/>
    <w:basedOn w:val="Standardstycketeckensnitt"/>
    <w:uiPriority w:val="21"/>
    <w:semiHidden/>
    <w:qFormat/>
    <w:rsid w:val="00E54AED"/>
    <w:rPr>
      <w:i/>
      <w:iCs/>
      <w:noProof w:val="0"/>
      <w:color w:val="1A3050" w:themeColor="accent1"/>
    </w:rPr>
  </w:style>
  <w:style w:type="character" w:styleId="Starkreferens">
    <w:name w:val="Intense Reference"/>
    <w:basedOn w:val="Standardstycketeckensnitt"/>
    <w:uiPriority w:val="32"/>
    <w:semiHidden/>
    <w:qFormat/>
    <w:rsid w:val="00E54AE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54AE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54AED"/>
    <w:rPr>
      <w:i/>
      <w:iCs/>
      <w:color w:val="1A3050" w:themeColor="accent1"/>
    </w:rPr>
  </w:style>
  <w:style w:type="table" w:styleId="Tabellmed3D-effekter1">
    <w:name w:val="Table 3D effects 1"/>
    <w:basedOn w:val="Normaltabell"/>
    <w:uiPriority w:val="99"/>
    <w:semiHidden/>
    <w:unhideWhenUsed/>
    <w:rsid w:val="00E54A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54A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54A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54A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54A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54A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54A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54A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54A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54A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54A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54A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54A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54A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54A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54A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54A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54A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54A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54A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54A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54A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54A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54A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54A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5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54AE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54AE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54A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54A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54A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663715DEE840D69E1C3490A02219AF"/>
        <w:category>
          <w:name w:val="Allmänt"/>
          <w:gallery w:val="placeholder"/>
        </w:category>
        <w:types>
          <w:type w:val="bbPlcHdr"/>
        </w:types>
        <w:behaviors>
          <w:behavior w:val="content"/>
        </w:behaviors>
        <w:guid w:val="{619FF998-67C5-4CF3-8D1D-2C6705FD26DC}"/>
      </w:docPartPr>
      <w:docPartBody>
        <w:p w:rsidR="00DC4200" w:rsidRDefault="009010A6" w:rsidP="009010A6">
          <w:pPr>
            <w:pStyle w:val="3B663715DEE840D69E1C3490A02219AF"/>
          </w:pPr>
          <w:r>
            <w:rPr>
              <w:rStyle w:val="Platshllartext"/>
            </w:rPr>
            <w:t xml:space="preserve"> </w:t>
          </w:r>
        </w:p>
      </w:docPartBody>
    </w:docPart>
    <w:docPart>
      <w:docPartPr>
        <w:name w:val="4EA8C92E7032498FB9ABC492CA0AA734"/>
        <w:category>
          <w:name w:val="Allmänt"/>
          <w:gallery w:val="placeholder"/>
        </w:category>
        <w:types>
          <w:type w:val="bbPlcHdr"/>
        </w:types>
        <w:behaviors>
          <w:behavior w:val="content"/>
        </w:behaviors>
        <w:guid w:val="{E3603EAF-4864-4F05-886E-B429B7237289}"/>
      </w:docPartPr>
      <w:docPartBody>
        <w:p w:rsidR="00DC4200" w:rsidRDefault="009010A6" w:rsidP="009010A6">
          <w:pPr>
            <w:pStyle w:val="4EA8C92E7032498FB9ABC492CA0AA734"/>
          </w:pPr>
          <w:r>
            <w:rPr>
              <w:rStyle w:val="Platshllartext"/>
            </w:rPr>
            <w:t xml:space="preserve"> </w:t>
          </w:r>
        </w:p>
      </w:docPartBody>
    </w:docPart>
    <w:docPart>
      <w:docPartPr>
        <w:name w:val="0C98363F926F4CD99D2FC1FEBB5CE140"/>
        <w:category>
          <w:name w:val="Allmänt"/>
          <w:gallery w:val="placeholder"/>
        </w:category>
        <w:types>
          <w:type w:val="bbPlcHdr"/>
        </w:types>
        <w:behaviors>
          <w:behavior w:val="content"/>
        </w:behaviors>
        <w:guid w:val="{962C8EA4-8E39-4919-9F3B-B41F75EB614E}"/>
      </w:docPartPr>
      <w:docPartBody>
        <w:p w:rsidR="00DC4200" w:rsidRDefault="009010A6" w:rsidP="009010A6">
          <w:pPr>
            <w:pStyle w:val="0C98363F926F4CD99D2FC1FEBB5CE140"/>
          </w:pPr>
          <w:r>
            <w:rPr>
              <w:rStyle w:val="Platshllartext"/>
            </w:rPr>
            <w:t xml:space="preserve"> </w:t>
          </w:r>
        </w:p>
      </w:docPartBody>
    </w:docPart>
    <w:docPart>
      <w:docPartPr>
        <w:name w:val="B989FB7AF2B846739054A9C4F16D8BD3"/>
        <w:category>
          <w:name w:val="Allmänt"/>
          <w:gallery w:val="placeholder"/>
        </w:category>
        <w:types>
          <w:type w:val="bbPlcHdr"/>
        </w:types>
        <w:behaviors>
          <w:behavior w:val="content"/>
        </w:behaviors>
        <w:guid w:val="{2969A667-B64D-4C81-8EDA-62F755A59F4C}"/>
      </w:docPartPr>
      <w:docPartBody>
        <w:p w:rsidR="00DC4200" w:rsidRDefault="009010A6" w:rsidP="009010A6">
          <w:pPr>
            <w:pStyle w:val="B989FB7AF2B846739054A9C4F16D8BD3"/>
          </w:pPr>
          <w:r>
            <w:rPr>
              <w:rStyle w:val="Platshllartext"/>
            </w:rPr>
            <w:t xml:space="preserve"> </w:t>
          </w:r>
        </w:p>
      </w:docPartBody>
    </w:docPart>
    <w:docPart>
      <w:docPartPr>
        <w:name w:val="8FED8C9D2FFA48B993D43C703747F409"/>
        <w:category>
          <w:name w:val="Allmänt"/>
          <w:gallery w:val="placeholder"/>
        </w:category>
        <w:types>
          <w:type w:val="bbPlcHdr"/>
        </w:types>
        <w:behaviors>
          <w:behavior w:val="content"/>
        </w:behaviors>
        <w:guid w:val="{1A28BD1E-A05E-4475-847F-46A604F7BAB3}"/>
      </w:docPartPr>
      <w:docPartBody>
        <w:p w:rsidR="00DC4200" w:rsidRDefault="009010A6" w:rsidP="009010A6">
          <w:pPr>
            <w:pStyle w:val="8FED8C9D2FFA48B993D43C703747F40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89104D650414062967BDC5087CEE886"/>
        <w:category>
          <w:name w:val="Allmänt"/>
          <w:gallery w:val="placeholder"/>
        </w:category>
        <w:types>
          <w:type w:val="bbPlcHdr"/>
        </w:types>
        <w:behaviors>
          <w:behavior w:val="content"/>
        </w:behaviors>
        <w:guid w:val="{4C2C7C43-3FAF-4DD3-8926-C3F842773186}"/>
      </w:docPartPr>
      <w:docPartBody>
        <w:p w:rsidR="00DC4200" w:rsidRDefault="009010A6" w:rsidP="009010A6">
          <w:pPr>
            <w:pStyle w:val="789104D650414062967BDC5087CEE886"/>
          </w:pPr>
          <w:r>
            <w:t xml:space="preserve"> </w:t>
          </w:r>
          <w:r>
            <w:rPr>
              <w:rStyle w:val="Platshllartext"/>
            </w:rPr>
            <w:t>Välj ett parti.</w:t>
          </w:r>
        </w:p>
      </w:docPartBody>
    </w:docPart>
    <w:docPart>
      <w:docPartPr>
        <w:name w:val="4404C67FA41445C39E7902FE8890F286"/>
        <w:category>
          <w:name w:val="Allmänt"/>
          <w:gallery w:val="placeholder"/>
        </w:category>
        <w:types>
          <w:type w:val="bbPlcHdr"/>
        </w:types>
        <w:behaviors>
          <w:behavior w:val="content"/>
        </w:behaviors>
        <w:guid w:val="{8EB35D54-90FB-4503-A9AC-940EF649407C}"/>
      </w:docPartPr>
      <w:docPartBody>
        <w:p w:rsidR="00DC4200" w:rsidRDefault="009010A6" w:rsidP="009010A6">
          <w:pPr>
            <w:pStyle w:val="4404C67FA41445C39E7902FE8890F28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6410BFEE0A14B5D990CB2E06F0B801E"/>
        <w:category>
          <w:name w:val="Allmänt"/>
          <w:gallery w:val="placeholder"/>
        </w:category>
        <w:types>
          <w:type w:val="bbPlcHdr"/>
        </w:types>
        <w:behaviors>
          <w:behavior w:val="content"/>
        </w:behaviors>
        <w:guid w:val="{BE0024F6-046F-4E47-8795-4E0E540E3AF9}"/>
      </w:docPartPr>
      <w:docPartBody>
        <w:p w:rsidR="00DC4200" w:rsidRDefault="009010A6" w:rsidP="009010A6">
          <w:pPr>
            <w:pStyle w:val="06410BFEE0A14B5D990CB2E06F0B801E"/>
          </w:pPr>
          <w:r>
            <w:rPr>
              <w:rStyle w:val="Platshllartext"/>
            </w:rPr>
            <w:t>Klicka här för att ange datum.</w:t>
          </w:r>
        </w:p>
      </w:docPartBody>
    </w:docPart>
    <w:docPart>
      <w:docPartPr>
        <w:name w:val="BE4FDA053BA543558A82B4CF0CC52214"/>
        <w:category>
          <w:name w:val="Allmänt"/>
          <w:gallery w:val="placeholder"/>
        </w:category>
        <w:types>
          <w:type w:val="bbPlcHdr"/>
        </w:types>
        <w:behaviors>
          <w:behavior w:val="content"/>
        </w:behaviors>
        <w:guid w:val="{A9848235-8FA2-4F49-8768-E75451F38BEA}"/>
      </w:docPartPr>
      <w:docPartBody>
        <w:p w:rsidR="00DC4200" w:rsidRDefault="009010A6" w:rsidP="009010A6">
          <w:pPr>
            <w:pStyle w:val="BE4FDA053BA543558A82B4CF0CC5221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A6"/>
    <w:rsid w:val="009010A6"/>
    <w:rsid w:val="00DC4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A99AB61AB44AFEB64B3B31A155EE11">
    <w:name w:val="7AA99AB61AB44AFEB64B3B31A155EE11"/>
    <w:rsid w:val="009010A6"/>
  </w:style>
  <w:style w:type="character" w:styleId="Platshllartext">
    <w:name w:val="Placeholder Text"/>
    <w:basedOn w:val="Standardstycketeckensnitt"/>
    <w:uiPriority w:val="99"/>
    <w:semiHidden/>
    <w:rsid w:val="009010A6"/>
    <w:rPr>
      <w:noProof w:val="0"/>
      <w:color w:val="808080"/>
    </w:rPr>
  </w:style>
  <w:style w:type="paragraph" w:customStyle="1" w:styleId="61434A46AC1349738879EDAC974DB439">
    <w:name w:val="61434A46AC1349738879EDAC974DB439"/>
    <w:rsid w:val="009010A6"/>
  </w:style>
  <w:style w:type="paragraph" w:customStyle="1" w:styleId="30A530DFBF1E4A26853D203E7A57DDC1">
    <w:name w:val="30A530DFBF1E4A26853D203E7A57DDC1"/>
    <w:rsid w:val="009010A6"/>
  </w:style>
  <w:style w:type="paragraph" w:customStyle="1" w:styleId="B68CF8C46F8C4A328B826A32969646CE">
    <w:name w:val="B68CF8C46F8C4A328B826A32969646CE"/>
    <w:rsid w:val="009010A6"/>
  </w:style>
  <w:style w:type="paragraph" w:customStyle="1" w:styleId="3B663715DEE840D69E1C3490A02219AF">
    <w:name w:val="3B663715DEE840D69E1C3490A02219AF"/>
    <w:rsid w:val="009010A6"/>
  </w:style>
  <w:style w:type="paragraph" w:customStyle="1" w:styleId="4EA8C92E7032498FB9ABC492CA0AA734">
    <w:name w:val="4EA8C92E7032498FB9ABC492CA0AA734"/>
    <w:rsid w:val="009010A6"/>
  </w:style>
  <w:style w:type="paragraph" w:customStyle="1" w:styleId="B9FDE4A750614AD8857871795DDB6EC2">
    <w:name w:val="B9FDE4A750614AD8857871795DDB6EC2"/>
    <w:rsid w:val="009010A6"/>
  </w:style>
  <w:style w:type="paragraph" w:customStyle="1" w:styleId="C2974A390DC04659AD7ED804D6493362">
    <w:name w:val="C2974A390DC04659AD7ED804D6493362"/>
    <w:rsid w:val="009010A6"/>
  </w:style>
  <w:style w:type="paragraph" w:customStyle="1" w:styleId="73E61B0986EA49C09BCCF38450721CF1">
    <w:name w:val="73E61B0986EA49C09BCCF38450721CF1"/>
    <w:rsid w:val="009010A6"/>
  </w:style>
  <w:style w:type="paragraph" w:customStyle="1" w:styleId="0C98363F926F4CD99D2FC1FEBB5CE140">
    <w:name w:val="0C98363F926F4CD99D2FC1FEBB5CE140"/>
    <w:rsid w:val="009010A6"/>
  </w:style>
  <w:style w:type="paragraph" w:customStyle="1" w:styleId="B989FB7AF2B846739054A9C4F16D8BD3">
    <w:name w:val="B989FB7AF2B846739054A9C4F16D8BD3"/>
    <w:rsid w:val="009010A6"/>
  </w:style>
  <w:style w:type="paragraph" w:customStyle="1" w:styleId="8FED8C9D2FFA48B993D43C703747F409">
    <w:name w:val="8FED8C9D2FFA48B993D43C703747F409"/>
    <w:rsid w:val="009010A6"/>
  </w:style>
  <w:style w:type="paragraph" w:customStyle="1" w:styleId="789104D650414062967BDC5087CEE886">
    <w:name w:val="789104D650414062967BDC5087CEE886"/>
    <w:rsid w:val="009010A6"/>
  </w:style>
  <w:style w:type="paragraph" w:customStyle="1" w:styleId="AB11B3D2B3424737AC4F890E9707E231">
    <w:name w:val="AB11B3D2B3424737AC4F890E9707E231"/>
    <w:rsid w:val="009010A6"/>
  </w:style>
  <w:style w:type="paragraph" w:customStyle="1" w:styleId="C060C4B988564D03A750BB5B0FA3152A">
    <w:name w:val="C060C4B988564D03A750BB5B0FA3152A"/>
    <w:rsid w:val="009010A6"/>
  </w:style>
  <w:style w:type="paragraph" w:customStyle="1" w:styleId="4404C67FA41445C39E7902FE8890F286">
    <w:name w:val="4404C67FA41445C39E7902FE8890F286"/>
    <w:rsid w:val="009010A6"/>
  </w:style>
  <w:style w:type="paragraph" w:customStyle="1" w:styleId="06410BFEE0A14B5D990CB2E06F0B801E">
    <w:name w:val="06410BFEE0A14B5D990CB2E06F0B801E"/>
    <w:rsid w:val="009010A6"/>
  </w:style>
  <w:style w:type="paragraph" w:customStyle="1" w:styleId="BE4FDA053BA543558A82B4CF0CC52214">
    <w:name w:val="BE4FDA053BA543558A82B4CF0CC52214"/>
    <w:rsid w:val="00901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2019-12-19T00:00:00</HeaderDate>
    <Office/>
    <Dnr>S2019/05242/FS</Dnr>
    <ParagrafNr/>
    <DocumentTitle/>
    <VisitingAddress/>
    <Extra1/>
    <Extra2/>
    <Extra3>Ulrika Heindorff</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2019-12-19T00:00:00</HeaderDate>
    <Office/>
    <Dnr>S2019/05242/FS</Dnr>
    <ParagrafNr/>
    <DocumentTitle/>
    <VisitingAddress/>
    <Extra1/>
    <Extra2/>
    <Extra3>Ulrika Heindorff</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dc345174-b435-4606-b46b-f5b48aa5c9c1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C22A-D63B-44E3-9F90-A8501AC93B76}"/>
</file>

<file path=customXml/itemProps2.xml><?xml version="1.0" encoding="utf-8"?>
<ds:datastoreItem xmlns:ds="http://schemas.openxmlformats.org/officeDocument/2006/customXml" ds:itemID="{F6FDD61D-805D-4ACB-B4D9-EACD4340F7D7}"/>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EA455489-8F53-4EB9-A1AF-73BE5949C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FDD61D-805D-4ACB-B4D9-EACD4340F7D7}">
  <ds:schemaRefs>
    <ds:schemaRef ds:uri="http://lp/documentinfo/RK"/>
  </ds:schemaRefs>
</ds:datastoreItem>
</file>

<file path=customXml/itemProps6.xml><?xml version="1.0" encoding="utf-8"?>
<ds:datastoreItem xmlns:ds="http://schemas.openxmlformats.org/officeDocument/2006/customXml" ds:itemID="{FE6B3F02-7092-400C-8046-6B857A05B2F2}">
  <ds:schemaRefs>
    <ds:schemaRef ds:uri="http://schemas.microsoft.com/office/2006/metadata/customXsn"/>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FA275FA5-B728-4BDF-A7B1-77C33A863C9C}"/>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646 av Ulrika Heindorff (M) Organdonation.docx</dc:title>
  <dc:subject/>
  <dc:creator>Bengt Rönngren</dc:creator>
  <cp:keywords/>
  <dc:description/>
  <cp:lastModifiedBy>Bengt Rönngren</cp:lastModifiedBy>
  <cp:revision>7</cp:revision>
  <cp:lastPrinted>2019-12-17T06:52:00Z</cp:lastPrinted>
  <dcterms:created xsi:type="dcterms:W3CDTF">2019-12-17T10:07:00Z</dcterms:created>
  <dcterms:modified xsi:type="dcterms:W3CDTF">2019-12-19T11:57:00Z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83e5b0d8-bbf0-4ce3-a47e-44ee66669148</vt:lpwstr>
  </property>
  <property fmtid="{D5CDD505-2E9C-101B-9397-08002B2CF9AE}" pid="6" name="TaxKeyword">
    <vt:lpwstr/>
  </property>
  <property fmtid="{D5CDD505-2E9C-101B-9397-08002B2CF9AE}" pid="7" name="c9cd366cc722410295b9eacffbd73909">
    <vt:lpwstr/>
  </property>
  <property fmtid="{D5CDD505-2E9C-101B-9397-08002B2CF9AE}" pid="8" name="TaxKeywordTaxHTField">
    <vt:lpwstr/>
  </property>
</Properties>
</file>