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7D7CD" w14:textId="3BE05970" w:rsidR="000D4E03" w:rsidRPr="00DB48AB" w:rsidRDefault="000D4E03" w:rsidP="00D205CF">
      <w:pPr>
        <w:pStyle w:val="Rubrik"/>
      </w:pPr>
      <w:bookmarkStart w:id="0" w:name="Start"/>
      <w:bookmarkEnd w:id="0"/>
      <w:r>
        <w:t xml:space="preserve">Svar på fråga </w:t>
      </w:r>
      <w:r w:rsidR="004B51F6" w:rsidRPr="004B51F6">
        <w:t xml:space="preserve">2020/21:276 Grön infrastruktur </w:t>
      </w:r>
      <w:r>
        <w:t>av Kjell-Arne Ottosson (KD)</w:t>
      </w:r>
      <w:r>
        <w:br/>
      </w:r>
    </w:p>
    <w:p w14:paraId="3250E6D9" w14:textId="77777777" w:rsidR="000D4E03" w:rsidRDefault="00C47AC8" w:rsidP="00C47AC8">
      <w:pPr>
        <w:pStyle w:val="Brdtext"/>
      </w:pPr>
      <w:r>
        <w:t>Kjell-Arne Ottosson har frågat mig om jag</w:t>
      </w:r>
      <w:r w:rsidRPr="00C47AC8">
        <w:t xml:space="preserve"> </w:t>
      </w:r>
      <w:r w:rsidR="00B50DCA">
        <w:t>a</w:t>
      </w:r>
      <w:r>
        <w:t>vser att förändra villkoren för hur grön infrastruktur etableras,</w:t>
      </w:r>
      <w:r w:rsidR="00B50DCA">
        <w:t xml:space="preserve"> </w:t>
      </w:r>
      <w:r>
        <w:t>under andra former än genom dialog och samverkan</w:t>
      </w:r>
      <w:r w:rsidR="00B50DCA">
        <w:t>.</w:t>
      </w:r>
    </w:p>
    <w:p w14:paraId="64B4D60A" w14:textId="760F2A7F" w:rsidR="009123F5" w:rsidRDefault="001F2562" w:rsidP="009123F5">
      <w:pPr>
        <w:pStyle w:val="Brdtext"/>
      </w:pPr>
      <w:r w:rsidRPr="00776958">
        <w:t xml:space="preserve">Att </w:t>
      </w:r>
      <w:r w:rsidR="00476530">
        <w:t>arbeta med</w:t>
      </w:r>
      <w:r w:rsidRPr="00776958">
        <w:t xml:space="preserve"> en grön infrastruktur i landet är ett led i att </w:t>
      </w:r>
      <w:r w:rsidR="0033306F">
        <w:t xml:space="preserve">bevara ekosystem och </w:t>
      </w:r>
      <w:r w:rsidR="00CF4A71" w:rsidRPr="00CF4A71">
        <w:t>främja</w:t>
      </w:r>
      <w:r w:rsidR="0033306F">
        <w:t xml:space="preserve"> ekosystemtjänster samt </w:t>
      </w:r>
      <w:r w:rsidRPr="00776958">
        <w:t>bevara den biologisk</w:t>
      </w:r>
      <w:r w:rsidR="000A09A9">
        <w:t>a</w:t>
      </w:r>
      <w:r w:rsidRPr="00776958">
        <w:t xml:space="preserve"> mångfalden</w:t>
      </w:r>
      <w:r w:rsidR="00490837" w:rsidRPr="00776958">
        <w:t>. Den</w:t>
      </w:r>
      <w:r w:rsidR="009123F5" w:rsidRPr="00776958">
        <w:t xml:space="preserve"> förväntas leda till utvecklade ekologiska samband i landskapet</w:t>
      </w:r>
      <w:r w:rsidR="00490837" w:rsidRPr="00776958">
        <w:t>, förstärkta ekosystemtjänster och klimatanpassning</w:t>
      </w:r>
      <w:r w:rsidR="009123F5" w:rsidRPr="00776958">
        <w:t xml:space="preserve"> </w:t>
      </w:r>
      <w:r w:rsidR="00490837" w:rsidRPr="00776958">
        <w:t>exempelvis genom naturbaserade skydd mot erosion.</w:t>
      </w:r>
    </w:p>
    <w:p w14:paraId="5ECA3C80" w14:textId="75BB1104" w:rsidR="008E60ED" w:rsidRPr="00776958" w:rsidRDefault="00121AE9" w:rsidP="009123F5">
      <w:pPr>
        <w:pStyle w:val="Brdtext"/>
      </w:pPr>
      <w:r w:rsidRPr="00121AE9">
        <w:t xml:space="preserve">Riksdagen antog den 24 juni 2014 en strategi för arbetet med att stärka biologisk mångfald och säkra ekosystemtjänster, </w:t>
      </w:r>
      <w:r w:rsidR="00B350AC">
        <w:t>baserad</w:t>
      </w:r>
      <w:r w:rsidRPr="00121AE9">
        <w:t xml:space="preserve"> på </w:t>
      </w:r>
      <w:r w:rsidR="00BD725E">
        <w:t xml:space="preserve">alliansregeringens </w:t>
      </w:r>
      <w:r w:rsidRPr="00121AE9">
        <w:t>proposition</w:t>
      </w:r>
      <w:r w:rsidR="00BD725E">
        <w:t xml:space="preserve"> </w:t>
      </w:r>
      <w:r w:rsidR="00BD725E" w:rsidRPr="00BD725E">
        <w:t xml:space="preserve">2013/14:141 </w:t>
      </w:r>
      <w:r w:rsidRPr="00121AE9">
        <w:t>”En svensk strategi för biologisk mångfald och ekosystemtjänster”</w:t>
      </w:r>
      <w:r w:rsidR="00BD725E">
        <w:t xml:space="preserve"> som överlämnades till riksdagen den 13 mars 2014</w:t>
      </w:r>
      <w:r w:rsidRPr="00121AE9">
        <w:t xml:space="preserve">. </w:t>
      </w:r>
      <w:r w:rsidR="00BD725E">
        <w:t>I denna proposition beskriver regeringen att i</w:t>
      </w:r>
      <w:r>
        <w:t>nsatser för bevarandet av den biologiska mångfalden och ekosystemtjänsterna</w:t>
      </w:r>
      <w:r w:rsidR="00BD725E">
        <w:t xml:space="preserve"> </w:t>
      </w:r>
      <w:r>
        <w:t>behöver göras med ett helhetsperspektiv där hänsyn tas till</w:t>
      </w:r>
      <w:r w:rsidR="00BD725E">
        <w:t xml:space="preserve"> </w:t>
      </w:r>
      <w:r>
        <w:t>ekologiska samband</w:t>
      </w:r>
      <w:r w:rsidR="00BD725E">
        <w:t xml:space="preserve"> och att</w:t>
      </w:r>
      <w:r>
        <w:t xml:space="preserve"> </w:t>
      </w:r>
      <w:r w:rsidR="00BD725E">
        <w:t>r</w:t>
      </w:r>
      <w:r>
        <w:t>egeringen vill att detta ska utvecklas inom regionala</w:t>
      </w:r>
      <w:r w:rsidR="00BD725E">
        <w:t xml:space="preserve"> </w:t>
      </w:r>
      <w:r>
        <w:t>handlingsplaner för grön infrastruktur som tas fram i dialog och</w:t>
      </w:r>
      <w:r w:rsidR="00BD725E">
        <w:t xml:space="preserve"> </w:t>
      </w:r>
      <w:r>
        <w:t>samarbete mellan brukare, myndigheter</w:t>
      </w:r>
      <w:r w:rsidR="000A09A9">
        <w:t xml:space="preserve"> och</w:t>
      </w:r>
      <w:r>
        <w:t xml:space="preserve"> ideella organisationer m.fl.</w:t>
      </w:r>
      <w:r w:rsidR="00BD725E">
        <w:t xml:space="preserve"> </w:t>
      </w:r>
    </w:p>
    <w:p w14:paraId="061FDF47" w14:textId="4A1719FE" w:rsidR="00EB06CE" w:rsidRDefault="00476530" w:rsidP="009123F5">
      <w:pPr>
        <w:pStyle w:val="Brdtext"/>
      </w:pPr>
      <w:r>
        <w:t>Länsstyrelsernas a</w:t>
      </w:r>
      <w:r w:rsidR="00490837" w:rsidRPr="00776958">
        <w:t xml:space="preserve">rbete med att ta fram regionala handlingsplaner för grön infrastruktur har pågått under </w:t>
      </w:r>
      <w:r w:rsidR="00D650F2">
        <w:t>flera</w:t>
      </w:r>
      <w:r w:rsidR="00490837" w:rsidRPr="00776958">
        <w:t xml:space="preserve"> år. Naturvårdsverket</w:t>
      </w:r>
      <w:r w:rsidR="009123F5" w:rsidRPr="00776958">
        <w:t xml:space="preserve"> </w:t>
      </w:r>
      <w:r w:rsidR="00490837" w:rsidRPr="00776958">
        <w:t xml:space="preserve">och </w:t>
      </w:r>
      <w:r w:rsidR="009123F5" w:rsidRPr="00776958">
        <w:t>Skogsstyrelsen</w:t>
      </w:r>
      <w:r w:rsidR="00490837" w:rsidRPr="00776958">
        <w:t xml:space="preserve"> har</w:t>
      </w:r>
      <w:r w:rsidR="009123F5" w:rsidRPr="00776958">
        <w:t xml:space="preserve"> hållit riktade skogsdialoger med markägare och</w:t>
      </w:r>
      <w:r w:rsidR="00490837" w:rsidRPr="00776958">
        <w:t xml:space="preserve"> </w:t>
      </w:r>
      <w:r w:rsidR="009123F5" w:rsidRPr="00776958">
        <w:t>naturvårdsorganisationer om hur handlingsplanerna kan bidra till grön infrastruktur i</w:t>
      </w:r>
      <w:r w:rsidR="00490837" w:rsidRPr="00776958">
        <w:t xml:space="preserve"> </w:t>
      </w:r>
      <w:r w:rsidR="009123F5" w:rsidRPr="00776958">
        <w:t>skogslandskapet.</w:t>
      </w:r>
    </w:p>
    <w:p w14:paraId="53E070F1" w14:textId="77777777" w:rsidR="00776958" w:rsidRDefault="00776958" w:rsidP="00776958">
      <w:pPr>
        <w:pStyle w:val="Brdtext"/>
      </w:pPr>
      <w:r>
        <w:t xml:space="preserve">Länsstyrelserna har i regleringsbrevet för 2020 i </w:t>
      </w:r>
      <w:r w:rsidR="00476530">
        <w:t xml:space="preserve">uppdrag </w:t>
      </w:r>
      <w:r>
        <w:t xml:space="preserve">att redovisa arbetet med regionala handlingsplaner för grön infrastruktur för att stärka de ekologiska sambanden i landskapet mellan skyddade och på andra sätt bevarade områden och biotoper, samt bedöma planernas effekter av arbetet. </w:t>
      </w:r>
    </w:p>
    <w:p w14:paraId="4BEEDA97" w14:textId="77777777" w:rsidR="00B350AC" w:rsidRDefault="00776958" w:rsidP="00776958">
      <w:pPr>
        <w:pStyle w:val="Brdtext"/>
      </w:pPr>
      <w:r>
        <w:t xml:space="preserve">I </w:t>
      </w:r>
      <w:r w:rsidR="00D650F2">
        <w:t>detta</w:t>
      </w:r>
      <w:r>
        <w:t xml:space="preserve"> ingår också att länsstyrelserna ska redovisa konsekvenserna för och hur hänsyn </w:t>
      </w:r>
      <w:r w:rsidR="0033306F">
        <w:t xml:space="preserve">har </w:t>
      </w:r>
      <w:r>
        <w:t>ta</w:t>
      </w:r>
      <w:r w:rsidR="0033306F">
        <w:t>git</w:t>
      </w:r>
      <w:r>
        <w:t>s till äganderätt</w:t>
      </w:r>
      <w:r w:rsidR="0033306F">
        <w:t>en</w:t>
      </w:r>
      <w:r>
        <w:t xml:space="preserve"> och markvärden. Skälet till detta är att det är viktigt att ha ett underlag för att bedöma </w:t>
      </w:r>
      <w:r w:rsidR="0033306F">
        <w:t xml:space="preserve">planernas </w:t>
      </w:r>
      <w:r>
        <w:t>konsekvenser.</w:t>
      </w:r>
      <w:r w:rsidR="00253C28">
        <w:t xml:space="preserve"> </w:t>
      </w:r>
    </w:p>
    <w:p w14:paraId="64599DB9" w14:textId="6D0AA1D2" w:rsidR="00776958" w:rsidRDefault="00476530" w:rsidP="00776958">
      <w:pPr>
        <w:pStyle w:val="Brdtext"/>
      </w:pPr>
      <w:r>
        <w:t>Länsstyrelserna kommer att redovisa sitt uppdrag under våren 2021.</w:t>
      </w:r>
      <w:r w:rsidR="00253C28">
        <w:t xml:space="preserve"> </w:t>
      </w:r>
    </w:p>
    <w:p w14:paraId="5D04A9AE" w14:textId="6CDC2DEE" w:rsidR="00FC3842" w:rsidRDefault="00FC3842" w:rsidP="00776958">
      <w:pPr>
        <w:pStyle w:val="Brdtext"/>
      </w:pPr>
      <w:r>
        <w:t xml:space="preserve">Regeringen har inga planer på </w:t>
      </w:r>
      <w:r w:rsidRPr="00FC3842">
        <w:t>att förändra villkoren för hur grön infrastruktur etableras</w:t>
      </w:r>
      <w:r>
        <w:t>.</w:t>
      </w:r>
    </w:p>
    <w:p w14:paraId="4E33E1FD" w14:textId="24043BBA" w:rsidR="00D205CF" w:rsidRDefault="00D205CF" w:rsidP="00D205CF">
      <w:pPr>
        <w:pStyle w:val="Brd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E5FC8D6FBB404FDA9648F05EE455BD91"/>
          </w:placeholder>
          <w:dataBinding w:prefixMappings="xmlns:ns0='http://lp/documentinfo/RK' " w:xpath="/ns0:DocumentInfo[1]/ns0:BaseInfo[1]/ns0:HeaderDate[1]" w:storeItemID="{302F8521-42B0-43DA-B804-F939DF366140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november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B84678868E7B43D19B1096EE65E0437D"/>
        </w:placeholder>
        <w:dataBinding w:prefixMappings="xmlns:ns0='http://lp/documentinfo/RK' " w:xpath="/ns0:DocumentInfo[1]/ns0:BaseInfo[1]/ns0:TopSender[1]" w:storeItemID="{302F8521-42B0-43DA-B804-F939DF366140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377176C9" w14:textId="4B76A330" w:rsidR="00D205CF" w:rsidRDefault="00D205CF" w:rsidP="00D205CF">
          <w:pPr>
            <w:pStyle w:val="Brdtext"/>
          </w:pPr>
          <w:r>
            <w:t>Isabella Lövin</w:t>
          </w:r>
        </w:p>
      </w:sdtContent>
    </w:sdt>
    <w:p w14:paraId="55DB03F6" w14:textId="77777777" w:rsidR="00D205CF" w:rsidRDefault="00D205CF" w:rsidP="00776958">
      <w:pPr>
        <w:pStyle w:val="Brdtext"/>
      </w:pPr>
    </w:p>
    <w:p w14:paraId="16EE727F" w14:textId="77777777" w:rsidR="0010688D" w:rsidRDefault="0010688D" w:rsidP="00776958">
      <w:pPr>
        <w:pStyle w:val="Brdtext"/>
      </w:pPr>
    </w:p>
    <w:sectPr w:rsidR="0010688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1718C" w14:textId="77777777" w:rsidR="00364787" w:rsidRDefault="00364787" w:rsidP="00A87A54">
      <w:pPr>
        <w:spacing w:after="0" w:line="240" w:lineRule="auto"/>
      </w:pPr>
      <w:r>
        <w:separator/>
      </w:r>
    </w:p>
  </w:endnote>
  <w:endnote w:type="continuationSeparator" w:id="0">
    <w:p w14:paraId="1C99CA9C" w14:textId="77777777" w:rsidR="00364787" w:rsidRDefault="003647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9FE90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C0C7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7B1A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BA8B3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B21E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587D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5D88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04CCEE" w14:textId="77777777" w:rsidTr="00C26068">
      <w:trPr>
        <w:trHeight w:val="227"/>
      </w:trPr>
      <w:tc>
        <w:tcPr>
          <w:tcW w:w="4074" w:type="dxa"/>
        </w:tcPr>
        <w:p w14:paraId="00E489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8846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3689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86541" w14:textId="77777777" w:rsidR="00364787" w:rsidRDefault="00364787" w:rsidP="00A87A54">
      <w:pPr>
        <w:spacing w:after="0" w:line="240" w:lineRule="auto"/>
      </w:pPr>
      <w:r>
        <w:separator/>
      </w:r>
    </w:p>
  </w:footnote>
  <w:footnote w:type="continuationSeparator" w:id="0">
    <w:p w14:paraId="1D6FBD2E" w14:textId="77777777" w:rsidR="00364787" w:rsidRDefault="003647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4E03" w14:paraId="368E1C73" w14:textId="77777777" w:rsidTr="00C93EBA">
      <w:trPr>
        <w:trHeight w:val="227"/>
      </w:trPr>
      <w:tc>
        <w:tcPr>
          <w:tcW w:w="5534" w:type="dxa"/>
        </w:tcPr>
        <w:p w14:paraId="2CA92D30" w14:textId="77777777" w:rsidR="000D4E03" w:rsidRPr="007D73AB" w:rsidRDefault="000D4E03">
          <w:pPr>
            <w:pStyle w:val="Sidhuvud"/>
          </w:pPr>
        </w:p>
      </w:tc>
      <w:tc>
        <w:tcPr>
          <w:tcW w:w="3170" w:type="dxa"/>
          <w:vAlign w:val="bottom"/>
        </w:tcPr>
        <w:p w14:paraId="7137458E" w14:textId="77777777" w:rsidR="000D4E03" w:rsidRPr="007D73AB" w:rsidRDefault="000D4E03" w:rsidP="00340DE0">
          <w:pPr>
            <w:pStyle w:val="Sidhuvud"/>
          </w:pPr>
        </w:p>
      </w:tc>
      <w:tc>
        <w:tcPr>
          <w:tcW w:w="1134" w:type="dxa"/>
        </w:tcPr>
        <w:p w14:paraId="70743E7C" w14:textId="77777777" w:rsidR="000D4E03" w:rsidRDefault="000D4E03" w:rsidP="005A703A">
          <w:pPr>
            <w:pStyle w:val="Sidhuvud"/>
          </w:pPr>
        </w:p>
      </w:tc>
    </w:tr>
    <w:tr w:rsidR="000D4E03" w14:paraId="73E2F1AE" w14:textId="77777777" w:rsidTr="00C93EBA">
      <w:trPr>
        <w:trHeight w:val="1928"/>
      </w:trPr>
      <w:tc>
        <w:tcPr>
          <w:tcW w:w="5534" w:type="dxa"/>
        </w:tcPr>
        <w:p w14:paraId="04E635EE" w14:textId="77777777" w:rsidR="000D4E03" w:rsidRPr="00340DE0" w:rsidRDefault="000D4E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D4B672" wp14:editId="3768338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AFB040" w14:textId="77777777" w:rsidR="000D4E03" w:rsidRPr="00710A6C" w:rsidRDefault="000D4E03" w:rsidP="00EE3C0F">
          <w:pPr>
            <w:pStyle w:val="Sidhuvud"/>
            <w:rPr>
              <w:b/>
            </w:rPr>
          </w:pPr>
        </w:p>
        <w:p w14:paraId="050930FD" w14:textId="77777777" w:rsidR="000D4E03" w:rsidRDefault="000D4E03" w:rsidP="00EE3C0F">
          <w:pPr>
            <w:pStyle w:val="Sidhuvud"/>
          </w:pPr>
        </w:p>
        <w:p w14:paraId="4CA9140E" w14:textId="77777777" w:rsidR="000D4E03" w:rsidRDefault="000D4E03" w:rsidP="00EE3C0F">
          <w:pPr>
            <w:pStyle w:val="Sidhuvud"/>
          </w:pPr>
        </w:p>
        <w:p w14:paraId="0D733521" w14:textId="77777777" w:rsidR="000D4E03" w:rsidRDefault="000D4E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BB67FC2A824254B25C9EC7B5B893FE"/>
            </w:placeholder>
            <w:dataBinding w:prefixMappings="xmlns:ns0='http://lp/documentinfo/RK' " w:xpath="/ns0:DocumentInfo[1]/ns0:BaseInfo[1]/ns0:Dnr[1]" w:storeItemID="{302F8521-42B0-43DA-B804-F939DF366140}"/>
            <w:text/>
          </w:sdtPr>
          <w:sdtEndPr/>
          <w:sdtContent>
            <w:p w14:paraId="17C9F6E0" w14:textId="3DF46760" w:rsidR="000D4E03" w:rsidRDefault="000D4E03" w:rsidP="00EE3C0F">
              <w:pPr>
                <w:pStyle w:val="Sidhuvud"/>
              </w:pPr>
              <w:r>
                <w:t>M2020/</w:t>
              </w:r>
              <w:r w:rsidR="00D205CF">
                <w:t>01650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0753FC1F744B6E8F714FC055175359"/>
            </w:placeholder>
            <w:showingPlcHdr/>
            <w:dataBinding w:prefixMappings="xmlns:ns0='http://lp/documentinfo/RK' " w:xpath="/ns0:DocumentInfo[1]/ns0:BaseInfo[1]/ns0:DocNumber[1]" w:storeItemID="{302F8521-42B0-43DA-B804-F939DF366140}"/>
            <w:text/>
          </w:sdtPr>
          <w:sdtEndPr/>
          <w:sdtContent>
            <w:p w14:paraId="3A10B895" w14:textId="377F443F" w:rsidR="000D4E03" w:rsidRDefault="000D4E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85F15D" w14:textId="77777777" w:rsidR="000D4E03" w:rsidRDefault="000D4E03" w:rsidP="00EE3C0F">
          <w:pPr>
            <w:pStyle w:val="Sidhuvud"/>
          </w:pPr>
        </w:p>
      </w:tc>
      <w:tc>
        <w:tcPr>
          <w:tcW w:w="1134" w:type="dxa"/>
        </w:tcPr>
        <w:p w14:paraId="63895054" w14:textId="77777777" w:rsidR="000D4E03" w:rsidRDefault="000D4E03" w:rsidP="0094502D">
          <w:pPr>
            <w:pStyle w:val="Sidhuvud"/>
          </w:pPr>
        </w:p>
        <w:p w14:paraId="25DB94AA" w14:textId="77777777" w:rsidR="000D4E03" w:rsidRPr="0094502D" w:rsidRDefault="000D4E03" w:rsidP="00EC71A6">
          <w:pPr>
            <w:pStyle w:val="Sidhuvud"/>
          </w:pPr>
        </w:p>
      </w:tc>
    </w:tr>
    <w:tr w:rsidR="000D4E03" w14:paraId="18EF70E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A353C18517F4F8C8D8F2BEA14283571"/>
          </w:placeholder>
        </w:sdtPr>
        <w:sdtEndPr/>
        <w:sdtContent>
          <w:sdt>
            <w:sdtPr>
              <w:alias w:val="SenderText"/>
              <w:tag w:val="ccRKShow_SenderText"/>
              <w:id w:val="-1354112838"/>
              <w:placeholder>
                <w:docPart w:val="910349CAC53F424A93AE6EEAFBA412E6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4E2AC60D" w14:textId="77777777" w:rsidR="00D205CF" w:rsidRDefault="00D205CF" w:rsidP="00D205CF">
                  <w:pPr>
                    <w:pStyle w:val="Sidhuvud"/>
                    <w:rPr>
                      <w:b/>
                    </w:rPr>
                  </w:pPr>
                  <w:r>
                    <w:rPr>
                      <w:rFonts w:ascii="Arial"/>
                      <w:b/>
                      <w:szCs w:val="19"/>
                    </w:rPr>
                    <w:t>Miljödepartementet</w:t>
                  </w:r>
                </w:p>
                <w:p w14:paraId="59FCADAC" w14:textId="77777777" w:rsidR="00D205CF" w:rsidRDefault="00D205CF" w:rsidP="00D205CF">
                  <w:pPr>
                    <w:pStyle w:val="Sidhuvud"/>
                    <w:rPr>
                      <w:rFonts w:ascii="Arial"/>
                      <w:szCs w:val="19"/>
                    </w:rPr>
                  </w:pPr>
                  <w:r>
                    <w:rPr>
                      <w:rFonts w:ascii="Arial"/>
                      <w:szCs w:val="19"/>
                    </w:rPr>
                    <w:t>Miljö- och klimatministern samt vice statsministern</w:t>
                  </w:r>
                </w:p>
                <w:p w14:paraId="645E9BB1" w14:textId="4D9F8E3A" w:rsidR="000D4E03" w:rsidRPr="00340DE0" w:rsidRDefault="000D4E03" w:rsidP="00D205CF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0F28C1121DC4B05A3230D55062DBF43"/>
          </w:placeholder>
          <w:dataBinding w:prefixMappings="xmlns:ns0='http://lp/documentinfo/RK' " w:xpath="/ns0:DocumentInfo[1]/ns0:BaseInfo[1]/ns0:Recipient[1]" w:storeItemID="{302F8521-42B0-43DA-B804-F939DF366140}"/>
          <w:text w:multiLine="1"/>
        </w:sdtPr>
        <w:sdtEndPr/>
        <w:sdtContent>
          <w:tc>
            <w:tcPr>
              <w:tcW w:w="3170" w:type="dxa"/>
            </w:tcPr>
            <w:p w14:paraId="1C87BC54" w14:textId="77777777" w:rsidR="000D4E03" w:rsidRDefault="000D4E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50B2FE" w14:textId="77777777" w:rsidR="000D4E03" w:rsidRDefault="000D4E03" w:rsidP="003E6020">
          <w:pPr>
            <w:pStyle w:val="Sidhuvud"/>
          </w:pPr>
        </w:p>
      </w:tc>
    </w:tr>
  </w:tbl>
  <w:p w14:paraId="34CAEA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9A9"/>
    <w:rsid w:val="000A13CA"/>
    <w:rsid w:val="000A456A"/>
    <w:rsid w:val="000A5E43"/>
    <w:rsid w:val="000B56A9"/>
    <w:rsid w:val="000C61D1"/>
    <w:rsid w:val="000D31A9"/>
    <w:rsid w:val="000D370F"/>
    <w:rsid w:val="000D4E03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88D"/>
    <w:rsid w:val="00106F29"/>
    <w:rsid w:val="00113168"/>
    <w:rsid w:val="0011413E"/>
    <w:rsid w:val="00116BC4"/>
    <w:rsid w:val="0012033A"/>
    <w:rsid w:val="00121002"/>
    <w:rsid w:val="00121AE9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562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508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C2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5C2A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DBD"/>
    <w:rsid w:val="00326C03"/>
    <w:rsid w:val="00327474"/>
    <w:rsid w:val="003277B5"/>
    <w:rsid w:val="0033306F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78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530"/>
    <w:rsid w:val="00480A8A"/>
    <w:rsid w:val="00480EC3"/>
    <w:rsid w:val="0048317E"/>
    <w:rsid w:val="00485601"/>
    <w:rsid w:val="004865B8"/>
    <w:rsid w:val="00486C0D"/>
    <w:rsid w:val="00490837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1F6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D55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A2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58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664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0ED"/>
    <w:rsid w:val="008E65A8"/>
    <w:rsid w:val="008E77D6"/>
    <w:rsid w:val="009036E7"/>
    <w:rsid w:val="0090605F"/>
    <w:rsid w:val="0091053B"/>
    <w:rsid w:val="00912158"/>
    <w:rsid w:val="009123F5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508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0AC"/>
    <w:rsid w:val="00B3528F"/>
    <w:rsid w:val="00B357AB"/>
    <w:rsid w:val="00B41704"/>
    <w:rsid w:val="00B41F72"/>
    <w:rsid w:val="00B44E90"/>
    <w:rsid w:val="00B45324"/>
    <w:rsid w:val="00B47018"/>
    <w:rsid w:val="00B47956"/>
    <w:rsid w:val="00B50DCA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25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AC8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A71"/>
    <w:rsid w:val="00CF4FDC"/>
    <w:rsid w:val="00CF5398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5CF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0F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6C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E6A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842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20FC7"/>
  <w15:docId w15:val="{B9B1FEEB-5A61-46CC-AE27-10BE141E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BB67FC2A824254B25C9EC7B5B89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39ED5-EF28-41C4-A7B3-88CDC83BCE50}"/>
      </w:docPartPr>
      <w:docPartBody>
        <w:p w:rsidR="00535395" w:rsidRDefault="00AF67FE" w:rsidP="00AF67FE">
          <w:pPr>
            <w:pStyle w:val="08BB67FC2A824254B25C9EC7B5B893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0753FC1F744B6E8F714FC055175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C751B-79AC-4EDB-867F-5C16CD81DFCD}"/>
      </w:docPartPr>
      <w:docPartBody>
        <w:p w:rsidR="00535395" w:rsidRDefault="00AF67FE" w:rsidP="00AF67FE">
          <w:pPr>
            <w:pStyle w:val="400753FC1F744B6E8F714FC0551753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353C18517F4F8C8D8F2BEA14283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2D213-9CFC-44CB-BCDA-6E72BDFFCCA9}"/>
      </w:docPartPr>
      <w:docPartBody>
        <w:p w:rsidR="00535395" w:rsidRDefault="00AF67FE" w:rsidP="00AF67FE">
          <w:pPr>
            <w:pStyle w:val="5A353C18517F4F8C8D8F2BEA142835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F28C1121DC4B05A3230D55062DB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D0A5A-3AA4-4878-BA1F-EBA401F644A2}"/>
      </w:docPartPr>
      <w:docPartBody>
        <w:p w:rsidR="00535395" w:rsidRDefault="00AF67FE" w:rsidP="00AF67FE">
          <w:pPr>
            <w:pStyle w:val="80F28C1121DC4B05A3230D55062DBF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0349CAC53F424A93AE6EEAFBA41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32671-708D-45BC-BAC6-10581644FFC3}"/>
      </w:docPartPr>
      <w:docPartBody>
        <w:p w:rsidR="00971269" w:rsidRDefault="00BB0D9A" w:rsidP="00BB0D9A">
          <w:pPr>
            <w:pStyle w:val="910349CAC53F424A93AE6EEAFBA412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FC8D6FBB404FDA9648F05EE455B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615CE-2AEF-4026-ACC2-01611390184B}"/>
      </w:docPartPr>
      <w:docPartBody>
        <w:p w:rsidR="00971269" w:rsidRDefault="00BB0D9A" w:rsidP="00BB0D9A">
          <w:pPr>
            <w:pStyle w:val="E5FC8D6FBB404FDA9648F05EE455BD9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84678868E7B43D19B1096EE65E04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D3E28-DF2E-4FCE-A11C-0D09367AE829}"/>
      </w:docPartPr>
      <w:docPartBody>
        <w:p w:rsidR="00971269" w:rsidRDefault="00BB0D9A" w:rsidP="00BB0D9A">
          <w:pPr>
            <w:pStyle w:val="B84678868E7B43D19B1096EE65E0437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FE"/>
    <w:rsid w:val="00535395"/>
    <w:rsid w:val="00971269"/>
    <w:rsid w:val="00AF67FE"/>
    <w:rsid w:val="00BB0D9A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C6D821BCD774DA89DC8476A8547DF33">
    <w:name w:val="5C6D821BCD774DA89DC8476A8547DF33"/>
    <w:rsid w:val="00AF67FE"/>
  </w:style>
  <w:style w:type="character" w:styleId="Platshllartext">
    <w:name w:val="Placeholder Text"/>
    <w:basedOn w:val="Standardstycketeckensnitt"/>
    <w:uiPriority w:val="99"/>
    <w:semiHidden/>
    <w:rsid w:val="00BB0D9A"/>
    <w:rPr>
      <w:noProof w:val="0"/>
      <w:color w:val="808080"/>
    </w:rPr>
  </w:style>
  <w:style w:type="paragraph" w:customStyle="1" w:styleId="3938FAC79872414492D0CA4C12823908">
    <w:name w:val="3938FAC79872414492D0CA4C12823908"/>
    <w:rsid w:val="00AF67FE"/>
  </w:style>
  <w:style w:type="paragraph" w:customStyle="1" w:styleId="8064D0EFEC2E4393A92C3219421A5DB7">
    <w:name w:val="8064D0EFEC2E4393A92C3219421A5DB7"/>
    <w:rsid w:val="00AF67FE"/>
  </w:style>
  <w:style w:type="paragraph" w:customStyle="1" w:styleId="DA37CFCC72B840E79FF59461744CF8B8">
    <w:name w:val="DA37CFCC72B840E79FF59461744CF8B8"/>
    <w:rsid w:val="00AF67FE"/>
  </w:style>
  <w:style w:type="paragraph" w:customStyle="1" w:styleId="08BB67FC2A824254B25C9EC7B5B893FE">
    <w:name w:val="08BB67FC2A824254B25C9EC7B5B893FE"/>
    <w:rsid w:val="00AF67FE"/>
  </w:style>
  <w:style w:type="paragraph" w:customStyle="1" w:styleId="400753FC1F744B6E8F714FC055175359">
    <w:name w:val="400753FC1F744B6E8F714FC055175359"/>
    <w:rsid w:val="00AF67FE"/>
  </w:style>
  <w:style w:type="paragraph" w:customStyle="1" w:styleId="6A2932B8B79D4F2F9F270AE01CABE2EB">
    <w:name w:val="6A2932B8B79D4F2F9F270AE01CABE2EB"/>
    <w:rsid w:val="00AF67FE"/>
  </w:style>
  <w:style w:type="paragraph" w:customStyle="1" w:styleId="357358AC1EBE42F98162D0C29E15DF69">
    <w:name w:val="357358AC1EBE42F98162D0C29E15DF69"/>
    <w:rsid w:val="00AF67FE"/>
  </w:style>
  <w:style w:type="paragraph" w:customStyle="1" w:styleId="5077B015C0204E0BA87F7552A687D5A8">
    <w:name w:val="5077B015C0204E0BA87F7552A687D5A8"/>
    <w:rsid w:val="00AF67FE"/>
  </w:style>
  <w:style w:type="paragraph" w:customStyle="1" w:styleId="5A353C18517F4F8C8D8F2BEA14283571">
    <w:name w:val="5A353C18517F4F8C8D8F2BEA14283571"/>
    <w:rsid w:val="00AF67FE"/>
  </w:style>
  <w:style w:type="paragraph" w:customStyle="1" w:styleId="80F28C1121DC4B05A3230D55062DBF43">
    <w:name w:val="80F28C1121DC4B05A3230D55062DBF43"/>
    <w:rsid w:val="00AF67FE"/>
  </w:style>
  <w:style w:type="paragraph" w:customStyle="1" w:styleId="400753FC1F744B6E8F714FC0551753591">
    <w:name w:val="400753FC1F744B6E8F714FC0551753591"/>
    <w:rsid w:val="00AF67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353C18517F4F8C8D8F2BEA142835711">
    <w:name w:val="5A353C18517F4F8C8D8F2BEA142835711"/>
    <w:rsid w:val="00AF67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79C42DB25D4A9388DCDD58A9922B67">
    <w:name w:val="BA79C42DB25D4A9388DCDD58A9922B67"/>
    <w:rsid w:val="00AF67FE"/>
  </w:style>
  <w:style w:type="paragraph" w:customStyle="1" w:styleId="E130BF77CF114CCEB51ADA7B93B0685F">
    <w:name w:val="E130BF77CF114CCEB51ADA7B93B0685F"/>
    <w:rsid w:val="00AF67FE"/>
  </w:style>
  <w:style w:type="paragraph" w:customStyle="1" w:styleId="A29EDBF6E49F4F0FBCB33CA00D9B84E4">
    <w:name w:val="A29EDBF6E49F4F0FBCB33CA00D9B84E4"/>
    <w:rsid w:val="00AF67FE"/>
  </w:style>
  <w:style w:type="paragraph" w:customStyle="1" w:styleId="FC4D5F630CAE4170A9E0034CEB553A91">
    <w:name w:val="FC4D5F630CAE4170A9E0034CEB553A91"/>
    <w:rsid w:val="00AF67FE"/>
  </w:style>
  <w:style w:type="paragraph" w:customStyle="1" w:styleId="910349CAC53F424A93AE6EEAFBA412E6">
    <w:name w:val="910349CAC53F424A93AE6EEAFBA412E6"/>
    <w:rsid w:val="00BB0D9A"/>
  </w:style>
  <w:style w:type="paragraph" w:customStyle="1" w:styleId="E5FC8D6FBB404FDA9648F05EE455BD91">
    <w:name w:val="E5FC8D6FBB404FDA9648F05EE455BD91"/>
    <w:rsid w:val="00BB0D9A"/>
  </w:style>
  <w:style w:type="paragraph" w:customStyle="1" w:styleId="B84678868E7B43D19B1096EE65E0437D">
    <w:name w:val="B84678868E7B43D19B1096EE65E0437D"/>
    <w:rsid w:val="00BB0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3e56188d-9248-4ee3-8406-b127e727adb3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2020-11-04T00:00:00</HeaderDate>
    <Office/>
    <Dnr>M2020/01650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2020-11-04T00:00:00</HeaderDate>
    <Office/>
    <Dnr>M2020/01650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1728-95EB-43E6-9BEA-C1E06E4B67F1}"/>
</file>

<file path=customXml/itemProps2.xml><?xml version="1.0" encoding="utf-8"?>
<ds:datastoreItem xmlns:ds="http://schemas.openxmlformats.org/officeDocument/2006/customXml" ds:itemID="{D5821C16-30D9-4B90-98BB-C1EC63263634}"/>
</file>

<file path=customXml/itemProps3.xml><?xml version="1.0" encoding="utf-8"?>
<ds:datastoreItem xmlns:ds="http://schemas.openxmlformats.org/officeDocument/2006/customXml" ds:itemID="{DD640E5E-945C-471E-811C-7C96ABB1C974}"/>
</file>

<file path=customXml/itemProps4.xml><?xml version="1.0" encoding="utf-8"?>
<ds:datastoreItem xmlns:ds="http://schemas.openxmlformats.org/officeDocument/2006/customXml" ds:itemID="{D5821C16-30D9-4B90-98BB-C1EC632636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2F8521-42B0-43DA-B804-F939DF36614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F3875C3-37E5-4D5F-A332-DA70002519E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02F8521-42B0-43DA-B804-F939DF366140}"/>
</file>

<file path=customXml/itemProps8.xml><?xml version="1.0" encoding="utf-8"?>
<ds:datastoreItem xmlns:ds="http://schemas.openxmlformats.org/officeDocument/2006/customXml" ds:itemID="{688CB85A-7996-4AF5-92F8-CC12DFEE36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276 Grön infrastruktur.docx</dc:title>
  <dc:subject/>
  <dc:creator>Michael Löfroth</dc:creator>
  <cp:keywords/>
  <dc:description/>
  <cp:lastModifiedBy>Jesper Wistrand</cp:lastModifiedBy>
  <cp:revision>3</cp:revision>
  <dcterms:created xsi:type="dcterms:W3CDTF">2020-11-02T13:24:00Z</dcterms:created>
  <dcterms:modified xsi:type="dcterms:W3CDTF">2020-11-03T12:47:00Z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SNWENR3PSMA7-2135040606-192</vt:lpwstr>
  </property>
  <property fmtid="{D5CDD505-2E9C-101B-9397-08002B2CF9AE}" pid="7" name="_dlc_DocIdUrl">
    <vt:lpwstr>https://dhs.sp.regeringskansliet.se/yta/n-lb/smf/vaxt/_layouts/15/DocIdRedir.aspx?ID=SNWENR3PSMA7-2135040606-192, SNWENR3PSMA7-2135040606-192</vt:lpwstr>
  </property>
  <property fmtid="{D5CDD505-2E9C-101B-9397-08002B2CF9AE}" pid="8" name="_dlc_DocIdItemGuid">
    <vt:lpwstr>66857fbf-3e69-42dc-b599-cbdfa62580b4</vt:lpwstr>
  </property>
</Properties>
</file>