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D4166" w14:textId="664F5DD4" w:rsidR="00E96D05" w:rsidRDefault="00E96D05" w:rsidP="00E96D05">
      <w:pPr>
        <w:pStyle w:val="Rubrik"/>
      </w:pPr>
      <w:r>
        <w:t xml:space="preserve">Svar på fråga 2019/20:463 </w:t>
      </w:r>
      <w:r w:rsidR="00BC6055">
        <w:t xml:space="preserve">av </w:t>
      </w:r>
      <w:r w:rsidR="00DA4859">
        <w:t xml:space="preserve">Andreas </w:t>
      </w:r>
      <w:proofErr w:type="spellStart"/>
      <w:r w:rsidR="00DA4859">
        <w:t>Lennkvist</w:t>
      </w:r>
      <w:proofErr w:type="spellEnd"/>
      <w:r w:rsidR="00DA4859">
        <w:t xml:space="preserve"> </w:t>
      </w:r>
      <w:proofErr w:type="spellStart"/>
      <w:r w:rsidR="00DA4859" w:rsidRPr="00404F6E">
        <w:t>Manriquez</w:t>
      </w:r>
      <w:proofErr w:type="spellEnd"/>
      <w:r w:rsidR="00DA4859" w:rsidRPr="00404F6E">
        <w:t xml:space="preserve"> </w:t>
      </w:r>
      <w:r w:rsidR="00DA4859">
        <w:t>(V)</w:t>
      </w:r>
      <w:r w:rsidR="00BC6055">
        <w:t xml:space="preserve"> </w:t>
      </w:r>
      <w:r w:rsidR="00DA4859">
        <w:t>V</w:t>
      </w:r>
      <w:r>
        <w:t>räkning av barnfamiljer</w:t>
      </w:r>
    </w:p>
    <w:p w14:paraId="6B72ADE9" w14:textId="27199D26" w:rsidR="00E96D05" w:rsidRDefault="00E96D05" w:rsidP="00E96D05">
      <w:pPr>
        <w:pStyle w:val="Brdtext"/>
      </w:pPr>
      <w:r>
        <w:t xml:space="preserve">Andreas </w:t>
      </w:r>
      <w:proofErr w:type="spellStart"/>
      <w:r>
        <w:t>Lennkvist</w:t>
      </w:r>
      <w:proofErr w:type="spellEnd"/>
      <w:r>
        <w:t xml:space="preserve"> </w:t>
      </w:r>
      <w:proofErr w:type="spellStart"/>
      <w:r w:rsidR="00404F6E" w:rsidRPr="00404F6E">
        <w:t>Manriquez</w:t>
      </w:r>
      <w:proofErr w:type="spellEnd"/>
      <w:r w:rsidR="00404F6E" w:rsidRPr="00404F6E">
        <w:t xml:space="preserve"> </w:t>
      </w:r>
      <w:r>
        <w:t>har frågat mig vilka åtgärder jag avser vidta för att säkerställa att barnkonventionen efterföljs och antalet vräkningar minskar.</w:t>
      </w:r>
    </w:p>
    <w:p w14:paraId="2986A4E7" w14:textId="6CD40C94" w:rsidR="00DB72F0" w:rsidRDefault="00BC6055" w:rsidP="00BC6055">
      <w:pPr>
        <w:pStyle w:val="Brdtext"/>
      </w:pPr>
      <w:r w:rsidRPr="00FD5314">
        <w:t>Att barn drabbas av hemlöshet, riskerar att allvarligt äventyra barnens uppväxtvillkor, hälsa och utveckling. Regeringen har en grundläggande strävan att skapa förutsättningar för mer jämlika och goda uppväxtvillkor för alla barn.</w:t>
      </w:r>
      <w:r>
        <w:t xml:space="preserve"> Regeringen ser allvarligt på vräkningar av barn. </w:t>
      </w:r>
      <w:r w:rsidR="00C77E0F">
        <w:t>När t.ex. en</w:t>
      </w:r>
      <w:r w:rsidR="003C0040" w:rsidRPr="003C0040">
        <w:t xml:space="preserve"> barnfamilj </w:t>
      </w:r>
      <w:r w:rsidR="00C77E0F">
        <w:t>riskera</w:t>
      </w:r>
      <w:r w:rsidR="00B95636">
        <w:t>r</w:t>
      </w:r>
      <w:r w:rsidR="00C77E0F">
        <w:t xml:space="preserve"> </w:t>
      </w:r>
      <w:r w:rsidR="003C0040" w:rsidRPr="003C0040">
        <w:t>avhysning</w:t>
      </w:r>
      <w:r w:rsidR="00C87A79" w:rsidRPr="00C87A79">
        <w:t xml:space="preserve"> är </w:t>
      </w:r>
      <w:r w:rsidR="006E5B8E">
        <w:t xml:space="preserve">hyresvärden </w:t>
      </w:r>
      <w:r w:rsidR="00C87A79" w:rsidRPr="00C87A79">
        <w:t xml:space="preserve">skyldig att informera socialnämnden </w:t>
      </w:r>
      <w:r w:rsidR="00DB72F0">
        <w:t>och det åligger då s</w:t>
      </w:r>
      <w:r w:rsidR="00C87A79" w:rsidRPr="00C87A79">
        <w:t xml:space="preserve">ocialtjänsten </w:t>
      </w:r>
      <w:r w:rsidR="00DB72F0">
        <w:t xml:space="preserve">att stötta familjen för att försöka undvika att avhysningen genomförs. Det kan till exempel handla om att betala den akuta hyresskulden. </w:t>
      </w:r>
    </w:p>
    <w:p w14:paraId="111B06E1" w14:textId="1E5B4E45" w:rsidR="00E96D05" w:rsidRDefault="00BF7389" w:rsidP="00E96D05">
      <w:pPr>
        <w:pStyle w:val="Brdtext"/>
      </w:pPr>
      <w:r>
        <w:t>U</w:t>
      </w:r>
      <w:r w:rsidR="00E96D05">
        <w:t>nder perioden 2018–2021</w:t>
      </w:r>
      <w:r>
        <w:t xml:space="preserve"> avsatte regeringen medel</w:t>
      </w:r>
      <w:r w:rsidR="00E96D05">
        <w:t xml:space="preserve"> </w:t>
      </w:r>
      <w:r>
        <w:t xml:space="preserve">till stöd </w:t>
      </w:r>
      <w:r w:rsidR="00E96D05">
        <w:t>för 10</w:t>
      </w:r>
      <w:r w:rsidR="002E16E4">
        <w:t> </w:t>
      </w:r>
      <w:r w:rsidR="00E96D05">
        <w:t xml:space="preserve">kommuner i deras arbete mot akut hemlöshet. </w:t>
      </w:r>
      <w:r w:rsidR="002E16E4">
        <w:t>Av Socialstyrelsens uppföljning</w:t>
      </w:r>
      <w:r w:rsidR="00E96D05">
        <w:t xml:space="preserve"> fram</w:t>
      </w:r>
      <w:r w:rsidR="002E16E4">
        <w:t>går</w:t>
      </w:r>
      <w:r w:rsidR="00E96D05">
        <w:t xml:space="preserve"> att sju av de tio kommunerna satsat på vräkningsförebyggande arbete.</w:t>
      </w:r>
      <w:r w:rsidR="00AF35DB">
        <w:t xml:space="preserve"> Vidare har </w:t>
      </w:r>
      <w:r w:rsidR="00E96D05">
        <w:t>Kronofogdemyndigheten</w:t>
      </w:r>
      <w:r w:rsidR="00822759">
        <w:t>, i samarbete m</w:t>
      </w:r>
      <w:r w:rsidR="00B911F8">
        <w:t>ed l</w:t>
      </w:r>
      <w:r w:rsidR="00B911F8" w:rsidRPr="00B911F8">
        <w:t>änsstyrelserna i Västernorrland, Norrbotten och Västerbotten</w:t>
      </w:r>
      <w:r w:rsidR="00B911F8">
        <w:t>,</w:t>
      </w:r>
      <w:r w:rsidR="00E96D05">
        <w:t xml:space="preserve"> tagit fram ett metodstöd för att stödja bostadsföretag och kommuner i deras vräkningsförebyggande arbete. Socialstyrelsen har </w:t>
      </w:r>
      <w:r w:rsidR="00DB72F0">
        <w:t xml:space="preserve">också </w:t>
      </w:r>
      <w:r w:rsidR="00E96D05">
        <w:t xml:space="preserve">reviderat </w:t>
      </w:r>
      <w:r w:rsidR="00DB72F0">
        <w:t xml:space="preserve">sin </w:t>
      </w:r>
      <w:r w:rsidR="00E96D05">
        <w:t>vägledning för socialtjänsten som stöd i deras arbete med att förebygga avhysningar.</w:t>
      </w:r>
    </w:p>
    <w:p w14:paraId="2BA3C4EE" w14:textId="2EE3BAF8" w:rsidR="004F10A1" w:rsidRDefault="00BC6055" w:rsidP="00E96D05">
      <w:pPr>
        <w:pStyle w:val="Brdtext"/>
      </w:pPr>
      <w:r w:rsidRPr="00151A02">
        <w:t xml:space="preserve">Den 1 januari 2020 träder </w:t>
      </w:r>
      <w:r>
        <w:t>l</w:t>
      </w:r>
      <w:r w:rsidRPr="00151A02">
        <w:t>ag</w:t>
      </w:r>
      <w:r>
        <w:t>en</w:t>
      </w:r>
      <w:r w:rsidRPr="00151A02">
        <w:t xml:space="preserve"> (2018:1197) om Förenta nationernas konvention om barnets rättigheter i</w:t>
      </w:r>
      <w:r>
        <w:t xml:space="preserve"> </w:t>
      </w:r>
      <w:r w:rsidRPr="00151A02">
        <w:t>kraft.</w:t>
      </w:r>
      <w:r>
        <w:t xml:space="preserve"> Enligt socialtjänstlagen ska </w:t>
      </w:r>
      <w:r w:rsidRPr="003C0040">
        <w:t xml:space="preserve">barnets bästa särskilt beaktas vid åtgärder som rör barn. </w:t>
      </w:r>
      <w:r w:rsidR="00E96D05">
        <w:t>Kronofogdemyndigheten, Socialstyrelsen och Boverket har givits i uppdrag att analysera vilka behov myndighete</w:t>
      </w:r>
      <w:r w:rsidR="00D87614">
        <w:t>r</w:t>
      </w:r>
      <w:r w:rsidR="00E96D05">
        <w:t>n</w:t>
      </w:r>
      <w:r w:rsidR="00D87614">
        <w:t>a</w:t>
      </w:r>
      <w:r w:rsidR="00E96D05">
        <w:t xml:space="preserve"> har av att utveckla den praktiska tillämpningen av barnkonventionen inom </w:t>
      </w:r>
      <w:r w:rsidR="00FE718B">
        <w:t>myndighetens verksamhet</w:t>
      </w:r>
      <w:r w:rsidR="00E96D05">
        <w:t xml:space="preserve"> och utifrån behoven vidta åtgärder för att möta dessa. </w:t>
      </w:r>
      <w:r w:rsidR="00191104">
        <w:t>Barnombudsmannen har i uppdrag att erbjuda stöd till myndigheterna i deras arbete.</w:t>
      </w:r>
    </w:p>
    <w:p w14:paraId="54E3AEDE" w14:textId="4F9EC703" w:rsidR="00E96D05" w:rsidRPr="00A06A9F" w:rsidRDefault="004F10A1" w:rsidP="00A06A9F">
      <w:pPr>
        <w:pStyle w:val="Brdtext"/>
      </w:pPr>
      <w:r>
        <w:t xml:space="preserve">Regeringen </w:t>
      </w:r>
      <w:r w:rsidRPr="00A06A9F">
        <w:t>beslutade 2017 om att ge en särskild utredare i uppdrag att göra en översyn av socialtjänstlagen (dir. 2017:39)</w:t>
      </w:r>
      <w:r w:rsidR="00BD1BD0">
        <w:t xml:space="preserve"> </w:t>
      </w:r>
      <w:r w:rsidRPr="00A06A9F">
        <w:t>och 2018 fick utredning</w:t>
      </w:r>
      <w:r w:rsidR="00C245F8">
        <w:t>en</w:t>
      </w:r>
      <w:r w:rsidRPr="00A06A9F">
        <w:t xml:space="preserve"> i </w:t>
      </w:r>
      <w:r w:rsidR="00BD1BD0">
        <w:t>tilläggs</w:t>
      </w:r>
      <w:r w:rsidRPr="00A06A9F">
        <w:t>uppdrag att förtydliga barnrättsperspektivet (dir.2018:69). Regeringen beslutade även 2018 att ge en särskild utredare i uppdrag att genomföra en kartläggning för att belysa hur svensk lagstiftning och praxis överensstämmer med barnkonventionen (dir. 2018:20</w:t>
      </w:r>
      <w:r w:rsidR="00BD1BD0">
        <w:t>).</w:t>
      </w:r>
    </w:p>
    <w:p w14:paraId="652BFE75" w14:textId="127DF7C7" w:rsidR="001C7EAD" w:rsidRPr="002B17CA" w:rsidRDefault="001C7EAD" w:rsidP="001C7EAD">
      <w:pPr>
        <w:pStyle w:val="Brdtext"/>
      </w:pPr>
      <w:r w:rsidRPr="002B17CA">
        <w:t xml:space="preserve">Stockholm den </w:t>
      </w:r>
      <w:r w:rsidR="00C574CA">
        <w:t>3 december</w:t>
      </w:r>
      <w:r w:rsidRPr="002B17CA">
        <w:t xml:space="preserve"> 2019</w:t>
      </w:r>
    </w:p>
    <w:p w14:paraId="63CDBC46" w14:textId="77777777" w:rsidR="001C7EAD" w:rsidRPr="002B17CA" w:rsidRDefault="001C7EAD" w:rsidP="001C7EAD">
      <w:pPr>
        <w:pStyle w:val="Brdtext"/>
      </w:pPr>
    </w:p>
    <w:p w14:paraId="66BCA73D" w14:textId="77777777" w:rsidR="001C7EAD" w:rsidRPr="002D3396" w:rsidRDefault="001C7EAD" w:rsidP="001C7EAD">
      <w:pPr>
        <w:pStyle w:val="Brdtext"/>
      </w:pPr>
    </w:p>
    <w:p w14:paraId="6E68B8E2" w14:textId="77777777" w:rsidR="001C7EAD" w:rsidRPr="002D3396" w:rsidRDefault="001C7EAD" w:rsidP="001C7EAD">
      <w:pPr>
        <w:pStyle w:val="Brdtext"/>
      </w:pPr>
    </w:p>
    <w:p w14:paraId="42899B41" w14:textId="77777777" w:rsidR="001C7EAD" w:rsidRPr="00355301" w:rsidRDefault="001C7EAD" w:rsidP="001C7EAD">
      <w:pPr>
        <w:pStyle w:val="Brdtext"/>
        <w:rPr>
          <w:lang w:val="de-DE"/>
        </w:rPr>
      </w:pPr>
      <w:r w:rsidRPr="00355301">
        <w:rPr>
          <w:lang w:val="de-DE"/>
        </w:rPr>
        <w:t xml:space="preserve">Lena </w:t>
      </w:r>
      <w:proofErr w:type="spellStart"/>
      <w:r w:rsidRPr="00355301">
        <w:rPr>
          <w:lang w:val="de-DE"/>
        </w:rPr>
        <w:t>Hallengren</w:t>
      </w:r>
      <w:proofErr w:type="spellEnd"/>
    </w:p>
    <w:p w14:paraId="3415EED8" w14:textId="77777777" w:rsidR="00D51FCC" w:rsidRPr="00355301" w:rsidRDefault="00D51FCC" w:rsidP="001B190E">
      <w:pPr>
        <w:rPr>
          <w:lang w:val="de-DE"/>
        </w:rPr>
      </w:pPr>
    </w:p>
    <w:sectPr w:rsidR="00D51FCC" w:rsidRPr="0035530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CD44" w14:textId="77777777" w:rsidR="00D4626C" w:rsidRDefault="00D4626C" w:rsidP="00A87A54">
      <w:pPr>
        <w:spacing w:after="0" w:line="240" w:lineRule="auto"/>
      </w:pPr>
      <w:r>
        <w:separator/>
      </w:r>
    </w:p>
  </w:endnote>
  <w:endnote w:type="continuationSeparator" w:id="0">
    <w:p w14:paraId="7C642995" w14:textId="77777777" w:rsidR="00D4626C" w:rsidRDefault="00D4626C" w:rsidP="00A87A54">
      <w:pPr>
        <w:spacing w:after="0" w:line="240" w:lineRule="auto"/>
      </w:pPr>
      <w:r>
        <w:continuationSeparator/>
      </w:r>
    </w:p>
  </w:endnote>
  <w:endnote w:type="continuationNotice" w:id="1">
    <w:p w14:paraId="68676E2D" w14:textId="77777777" w:rsidR="00D4626C" w:rsidRDefault="00D46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B190E" w:rsidRPr="00347E11" w14:paraId="78502E7C" w14:textId="77777777" w:rsidTr="001B190E">
      <w:trPr>
        <w:trHeight w:val="227"/>
        <w:jc w:val="right"/>
      </w:trPr>
      <w:tc>
        <w:tcPr>
          <w:tcW w:w="708" w:type="dxa"/>
          <w:vAlign w:val="bottom"/>
        </w:tcPr>
        <w:p w14:paraId="318C8ED4" w14:textId="77777777" w:rsidR="001B190E" w:rsidRPr="00B62610" w:rsidRDefault="001B190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1B190E" w:rsidRPr="00347E11" w14:paraId="1CD79332" w14:textId="77777777" w:rsidTr="001B190E">
      <w:trPr>
        <w:trHeight w:val="850"/>
        <w:jc w:val="right"/>
      </w:trPr>
      <w:tc>
        <w:tcPr>
          <w:tcW w:w="708" w:type="dxa"/>
          <w:vAlign w:val="bottom"/>
        </w:tcPr>
        <w:p w14:paraId="37143239" w14:textId="77777777" w:rsidR="001B190E" w:rsidRPr="00347E11" w:rsidRDefault="001B190E" w:rsidP="005606BC">
          <w:pPr>
            <w:pStyle w:val="Sidfot"/>
            <w:spacing w:line="276" w:lineRule="auto"/>
            <w:jc w:val="right"/>
          </w:pPr>
        </w:p>
      </w:tc>
    </w:tr>
  </w:tbl>
  <w:p w14:paraId="15369A84" w14:textId="77777777" w:rsidR="001B190E" w:rsidRPr="005606BC" w:rsidRDefault="001B190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B190E" w:rsidRPr="00347E11" w14:paraId="06F6F8B4" w14:textId="77777777" w:rsidTr="001F4302">
      <w:trPr>
        <w:trHeight w:val="510"/>
      </w:trPr>
      <w:tc>
        <w:tcPr>
          <w:tcW w:w="8525" w:type="dxa"/>
          <w:gridSpan w:val="2"/>
          <w:vAlign w:val="bottom"/>
        </w:tcPr>
        <w:p w14:paraId="770E9F02" w14:textId="77777777" w:rsidR="001B190E" w:rsidRPr="00347E11" w:rsidRDefault="001B190E" w:rsidP="00347E11">
          <w:pPr>
            <w:pStyle w:val="Sidfot"/>
            <w:rPr>
              <w:sz w:val="8"/>
            </w:rPr>
          </w:pPr>
        </w:p>
      </w:tc>
    </w:tr>
    <w:tr w:rsidR="001B190E" w:rsidRPr="00EE3C0F" w14:paraId="3679C648" w14:textId="77777777" w:rsidTr="00C26068">
      <w:trPr>
        <w:trHeight w:val="227"/>
      </w:trPr>
      <w:tc>
        <w:tcPr>
          <w:tcW w:w="4074" w:type="dxa"/>
        </w:tcPr>
        <w:p w14:paraId="4BAFD74C" w14:textId="77777777" w:rsidR="001B190E" w:rsidRPr="00F53AEA" w:rsidRDefault="001B190E" w:rsidP="00C26068">
          <w:pPr>
            <w:pStyle w:val="Sidfot"/>
            <w:spacing w:line="276" w:lineRule="auto"/>
          </w:pPr>
        </w:p>
      </w:tc>
      <w:tc>
        <w:tcPr>
          <w:tcW w:w="4451" w:type="dxa"/>
        </w:tcPr>
        <w:p w14:paraId="33E36A82" w14:textId="77777777" w:rsidR="001B190E" w:rsidRPr="00F53AEA" w:rsidRDefault="001B190E" w:rsidP="00F53AEA">
          <w:pPr>
            <w:pStyle w:val="Sidfot"/>
            <w:spacing w:line="276" w:lineRule="auto"/>
          </w:pPr>
        </w:p>
      </w:tc>
    </w:tr>
  </w:tbl>
  <w:p w14:paraId="78B895D0" w14:textId="77777777" w:rsidR="001B190E" w:rsidRPr="00EE3C0F" w:rsidRDefault="001B190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90763" w14:textId="77777777" w:rsidR="00D4626C" w:rsidRDefault="00D4626C" w:rsidP="00A87A54">
      <w:pPr>
        <w:spacing w:after="0" w:line="240" w:lineRule="auto"/>
      </w:pPr>
      <w:r>
        <w:separator/>
      </w:r>
    </w:p>
  </w:footnote>
  <w:footnote w:type="continuationSeparator" w:id="0">
    <w:p w14:paraId="488EC9B1" w14:textId="77777777" w:rsidR="00D4626C" w:rsidRDefault="00D4626C" w:rsidP="00A87A54">
      <w:pPr>
        <w:spacing w:after="0" w:line="240" w:lineRule="auto"/>
      </w:pPr>
      <w:r>
        <w:continuationSeparator/>
      </w:r>
    </w:p>
  </w:footnote>
  <w:footnote w:type="continuationNotice" w:id="1">
    <w:p w14:paraId="2D3A440F" w14:textId="77777777" w:rsidR="00D4626C" w:rsidRDefault="00D46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B190E" w14:paraId="6B011146" w14:textId="77777777" w:rsidTr="00C93EBA">
      <w:trPr>
        <w:trHeight w:val="227"/>
      </w:trPr>
      <w:tc>
        <w:tcPr>
          <w:tcW w:w="5534" w:type="dxa"/>
        </w:tcPr>
        <w:p w14:paraId="279FD0E8" w14:textId="77777777" w:rsidR="001B190E" w:rsidRPr="007D73AB" w:rsidRDefault="001B190E">
          <w:pPr>
            <w:pStyle w:val="Sidhuvud"/>
          </w:pPr>
        </w:p>
      </w:tc>
      <w:tc>
        <w:tcPr>
          <w:tcW w:w="3170" w:type="dxa"/>
          <w:vAlign w:val="bottom"/>
        </w:tcPr>
        <w:p w14:paraId="391E2C06" w14:textId="77777777" w:rsidR="001B190E" w:rsidRPr="007D73AB" w:rsidRDefault="001B190E" w:rsidP="00340DE0">
          <w:pPr>
            <w:pStyle w:val="Sidhuvud"/>
          </w:pPr>
        </w:p>
      </w:tc>
      <w:tc>
        <w:tcPr>
          <w:tcW w:w="1134" w:type="dxa"/>
        </w:tcPr>
        <w:p w14:paraId="558BB08E" w14:textId="77777777" w:rsidR="001B190E" w:rsidRDefault="001B190E" w:rsidP="001B190E">
          <w:pPr>
            <w:pStyle w:val="Sidhuvud"/>
          </w:pPr>
        </w:p>
      </w:tc>
    </w:tr>
    <w:tr w:rsidR="001B190E" w14:paraId="527E1CE0" w14:textId="77777777" w:rsidTr="00C93EBA">
      <w:trPr>
        <w:trHeight w:val="1928"/>
      </w:trPr>
      <w:tc>
        <w:tcPr>
          <w:tcW w:w="5534" w:type="dxa"/>
        </w:tcPr>
        <w:p w14:paraId="23009488" w14:textId="77777777" w:rsidR="001B190E" w:rsidRPr="00340DE0" w:rsidRDefault="001B190E" w:rsidP="00340DE0">
          <w:pPr>
            <w:pStyle w:val="Sidhuvud"/>
          </w:pPr>
          <w:r>
            <w:rPr>
              <w:noProof/>
            </w:rPr>
            <w:drawing>
              <wp:inline distT="0" distB="0" distL="0" distR="0" wp14:anchorId="553B27CB" wp14:editId="59726A9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4EE0AC" w14:textId="77777777" w:rsidR="001B190E" w:rsidRPr="00710A6C" w:rsidRDefault="001B190E" w:rsidP="00EE3C0F">
          <w:pPr>
            <w:pStyle w:val="Sidhuvud"/>
            <w:rPr>
              <w:b/>
            </w:rPr>
          </w:pPr>
        </w:p>
        <w:p w14:paraId="350E1A53" w14:textId="77777777" w:rsidR="001B190E" w:rsidRDefault="001B190E" w:rsidP="00EE3C0F">
          <w:pPr>
            <w:pStyle w:val="Sidhuvud"/>
          </w:pPr>
        </w:p>
        <w:p w14:paraId="7914B4F2" w14:textId="77777777" w:rsidR="001B190E" w:rsidRDefault="001B190E" w:rsidP="00EE3C0F">
          <w:pPr>
            <w:pStyle w:val="Sidhuvud"/>
          </w:pPr>
        </w:p>
        <w:p w14:paraId="2A6E9D1B" w14:textId="77777777" w:rsidR="001B190E" w:rsidRDefault="001B190E" w:rsidP="00EE3C0F">
          <w:pPr>
            <w:pStyle w:val="Sidhuvud"/>
          </w:pPr>
        </w:p>
        <w:sdt>
          <w:sdtPr>
            <w:alias w:val="Dnr"/>
            <w:tag w:val="ccRKShow_Dnr"/>
            <w:id w:val="-829283628"/>
            <w:placeholder>
              <w:docPart w:val="B42562C5CE254837B5A132F0A2FF1D35"/>
            </w:placeholder>
            <w:dataBinding w:prefixMappings="xmlns:ns0='http://lp/documentinfo/RK' " w:xpath="/ns0:DocumentInfo[1]/ns0:BaseInfo[1]/ns0:Dnr[1]" w:storeItemID="{98CF1E6B-487E-4E23-9C3E-C5A85493693E}"/>
            <w:text/>
          </w:sdtPr>
          <w:sdtEndPr/>
          <w:sdtContent>
            <w:p w14:paraId="708DCB94" w14:textId="7C9BBA0D" w:rsidR="001B190E" w:rsidRDefault="009D424C" w:rsidP="00EE3C0F">
              <w:pPr>
                <w:pStyle w:val="Sidhuvud"/>
              </w:pPr>
              <w:r>
                <w:t>S2019/04879/FST</w:t>
              </w:r>
            </w:p>
          </w:sdtContent>
        </w:sdt>
        <w:sdt>
          <w:sdtPr>
            <w:alias w:val="DocNumber"/>
            <w:tag w:val="DocNumber"/>
            <w:id w:val="1726028884"/>
            <w:placeholder>
              <w:docPart w:val="68CE4113B4624F8BA9B3BA0A63CC9F12"/>
            </w:placeholder>
            <w:showingPlcHdr/>
            <w:dataBinding w:prefixMappings="xmlns:ns0='http://lp/documentinfo/RK' " w:xpath="/ns0:DocumentInfo[1]/ns0:BaseInfo[1]/ns0:DocNumber[1]" w:storeItemID="{98CF1E6B-487E-4E23-9C3E-C5A85493693E}"/>
            <w:text/>
          </w:sdtPr>
          <w:sdtEndPr/>
          <w:sdtContent>
            <w:p w14:paraId="0AC7E481" w14:textId="33306DAC" w:rsidR="001B190E" w:rsidRDefault="001B190E" w:rsidP="00EE3C0F">
              <w:pPr>
                <w:pStyle w:val="Sidhuvud"/>
              </w:pPr>
              <w:r>
                <w:rPr>
                  <w:rStyle w:val="Platshllartext"/>
                </w:rPr>
                <w:t xml:space="preserve"> </w:t>
              </w:r>
            </w:p>
          </w:sdtContent>
        </w:sdt>
        <w:p w14:paraId="3195E688" w14:textId="77777777" w:rsidR="001B190E" w:rsidRDefault="001B190E" w:rsidP="00EE3C0F">
          <w:pPr>
            <w:pStyle w:val="Sidhuvud"/>
          </w:pPr>
        </w:p>
      </w:tc>
      <w:tc>
        <w:tcPr>
          <w:tcW w:w="1134" w:type="dxa"/>
        </w:tcPr>
        <w:p w14:paraId="5EB9B5B0" w14:textId="77777777" w:rsidR="001B190E" w:rsidRDefault="001B190E" w:rsidP="0094502D">
          <w:pPr>
            <w:pStyle w:val="Sidhuvud"/>
          </w:pPr>
        </w:p>
        <w:p w14:paraId="157C0951" w14:textId="77777777" w:rsidR="001B190E" w:rsidRPr="0094502D" w:rsidRDefault="001B190E" w:rsidP="00EC71A6">
          <w:pPr>
            <w:pStyle w:val="Sidhuvud"/>
          </w:pPr>
        </w:p>
      </w:tc>
    </w:tr>
    <w:tr w:rsidR="001B190E" w14:paraId="5AC65330" w14:textId="77777777" w:rsidTr="00C93EBA">
      <w:trPr>
        <w:trHeight w:val="2268"/>
      </w:trPr>
      <w:sdt>
        <w:sdtPr>
          <w:rPr>
            <w:b/>
          </w:rPr>
          <w:alias w:val="SenderText"/>
          <w:tag w:val="ccRKShow_SenderText"/>
          <w:id w:val="1374046025"/>
          <w:placeholder>
            <w:docPart w:val="4BAA7D7A0F944154A079851AC710F7CB"/>
          </w:placeholder>
        </w:sdtPr>
        <w:sdtEndPr>
          <w:rPr>
            <w:b w:val="0"/>
          </w:rPr>
        </w:sdtEndPr>
        <w:sdtContent>
          <w:tc>
            <w:tcPr>
              <w:tcW w:w="5534" w:type="dxa"/>
              <w:tcMar>
                <w:right w:w="1134" w:type="dxa"/>
              </w:tcMar>
            </w:tcPr>
            <w:p w14:paraId="4B269CE9" w14:textId="77777777" w:rsidR="001B190E" w:rsidRPr="00E96D05" w:rsidRDefault="001B190E" w:rsidP="00340DE0">
              <w:pPr>
                <w:pStyle w:val="Sidhuvud"/>
                <w:rPr>
                  <w:b/>
                </w:rPr>
              </w:pPr>
              <w:r w:rsidRPr="00E96D05">
                <w:rPr>
                  <w:b/>
                </w:rPr>
                <w:t>Socialdepartementet</w:t>
              </w:r>
            </w:p>
            <w:p w14:paraId="235E60D3" w14:textId="77777777" w:rsidR="001B190E" w:rsidRDefault="001B190E" w:rsidP="00340DE0">
              <w:pPr>
                <w:pStyle w:val="Sidhuvud"/>
              </w:pPr>
              <w:r w:rsidRPr="00E96D05">
                <w:t>Socialministern</w:t>
              </w:r>
            </w:p>
            <w:p w14:paraId="76B551BF" w14:textId="77777777" w:rsidR="001B190E" w:rsidRDefault="001B190E" w:rsidP="00340DE0">
              <w:pPr>
                <w:pStyle w:val="Sidhuvud"/>
              </w:pPr>
            </w:p>
            <w:p w14:paraId="04C6E5F8" w14:textId="598A9372" w:rsidR="001B190E" w:rsidRPr="00340DE0" w:rsidRDefault="001B190E" w:rsidP="00340DE0">
              <w:pPr>
                <w:pStyle w:val="Sidhuvud"/>
              </w:pPr>
            </w:p>
          </w:tc>
        </w:sdtContent>
      </w:sdt>
      <w:sdt>
        <w:sdtPr>
          <w:alias w:val="Recipient"/>
          <w:tag w:val="ccRKShow_Recipient"/>
          <w:id w:val="-28344517"/>
          <w:placeholder>
            <w:docPart w:val="2B051C88E16740C4AC4832C3411C3E8A"/>
          </w:placeholder>
          <w:dataBinding w:prefixMappings="xmlns:ns0='http://lp/documentinfo/RK' " w:xpath="/ns0:DocumentInfo[1]/ns0:BaseInfo[1]/ns0:Recipient[1]" w:storeItemID="{98CF1E6B-487E-4E23-9C3E-C5A85493693E}"/>
          <w:text w:multiLine="1"/>
        </w:sdtPr>
        <w:sdtEndPr/>
        <w:sdtContent>
          <w:tc>
            <w:tcPr>
              <w:tcW w:w="3170" w:type="dxa"/>
            </w:tcPr>
            <w:p w14:paraId="5D710115" w14:textId="238590A2" w:rsidR="001B190E" w:rsidRDefault="001B190E" w:rsidP="00547B89">
              <w:pPr>
                <w:pStyle w:val="Sidhuvud"/>
              </w:pPr>
              <w:r>
                <w:t>Till riksdagen</w:t>
              </w:r>
            </w:p>
          </w:tc>
        </w:sdtContent>
      </w:sdt>
      <w:tc>
        <w:tcPr>
          <w:tcW w:w="1134" w:type="dxa"/>
        </w:tcPr>
        <w:p w14:paraId="53435FFD" w14:textId="77777777" w:rsidR="001B190E" w:rsidRDefault="001B190E" w:rsidP="003E6020">
          <w:pPr>
            <w:pStyle w:val="Sidhuvud"/>
          </w:pPr>
        </w:p>
      </w:tc>
    </w:tr>
  </w:tbl>
  <w:p w14:paraId="05722FF5" w14:textId="77777777" w:rsidR="001B190E" w:rsidRDefault="001B19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05"/>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3646"/>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E86"/>
    <w:rsid w:val="000A13CA"/>
    <w:rsid w:val="000A456A"/>
    <w:rsid w:val="000A5E43"/>
    <w:rsid w:val="000B1798"/>
    <w:rsid w:val="000B56A9"/>
    <w:rsid w:val="000B6D9E"/>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E55"/>
    <w:rsid w:val="00113168"/>
    <w:rsid w:val="0011413E"/>
    <w:rsid w:val="00116BC4"/>
    <w:rsid w:val="00116F23"/>
    <w:rsid w:val="0012033A"/>
    <w:rsid w:val="00121002"/>
    <w:rsid w:val="00121EA2"/>
    <w:rsid w:val="00121FFC"/>
    <w:rsid w:val="00122D16"/>
    <w:rsid w:val="0012582E"/>
    <w:rsid w:val="00125B5E"/>
    <w:rsid w:val="00126E6B"/>
    <w:rsid w:val="00130EC3"/>
    <w:rsid w:val="001318F5"/>
    <w:rsid w:val="001331B1"/>
    <w:rsid w:val="00134837"/>
    <w:rsid w:val="00135111"/>
    <w:rsid w:val="00142128"/>
    <w:rsid w:val="001427A9"/>
    <w:rsid w:val="001428E2"/>
    <w:rsid w:val="00151A02"/>
    <w:rsid w:val="0016294F"/>
    <w:rsid w:val="00167FA8"/>
    <w:rsid w:val="0017099B"/>
    <w:rsid w:val="00170CE4"/>
    <w:rsid w:val="00170E3E"/>
    <w:rsid w:val="001725A6"/>
    <w:rsid w:val="0017300E"/>
    <w:rsid w:val="00173126"/>
    <w:rsid w:val="00176A26"/>
    <w:rsid w:val="001774F8"/>
    <w:rsid w:val="00180BE1"/>
    <w:rsid w:val="001813DF"/>
    <w:rsid w:val="00187E1F"/>
    <w:rsid w:val="0019051C"/>
    <w:rsid w:val="00191104"/>
    <w:rsid w:val="0019127B"/>
    <w:rsid w:val="00192350"/>
    <w:rsid w:val="00192E34"/>
    <w:rsid w:val="0019308B"/>
    <w:rsid w:val="00193BDA"/>
    <w:rsid w:val="001941B9"/>
    <w:rsid w:val="00196C02"/>
    <w:rsid w:val="00197A8A"/>
    <w:rsid w:val="001A1B33"/>
    <w:rsid w:val="001A2A61"/>
    <w:rsid w:val="001B190E"/>
    <w:rsid w:val="001B4824"/>
    <w:rsid w:val="001C1C7D"/>
    <w:rsid w:val="001C4980"/>
    <w:rsid w:val="001C5DC9"/>
    <w:rsid w:val="001C6B85"/>
    <w:rsid w:val="001C71A9"/>
    <w:rsid w:val="001C7EAD"/>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AE2"/>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420C"/>
    <w:rsid w:val="002A43E0"/>
    <w:rsid w:val="002A6820"/>
    <w:rsid w:val="002A6F1F"/>
    <w:rsid w:val="002B00E5"/>
    <w:rsid w:val="002B17CA"/>
    <w:rsid w:val="002B6849"/>
    <w:rsid w:val="002C1D37"/>
    <w:rsid w:val="002C2A30"/>
    <w:rsid w:val="002C4348"/>
    <w:rsid w:val="002C476F"/>
    <w:rsid w:val="002C5B48"/>
    <w:rsid w:val="002D014F"/>
    <w:rsid w:val="002D2647"/>
    <w:rsid w:val="002D3396"/>
    <w:rsid w:val="002D4298"/>
    <w:rsid w:val="002D4829"/>
    <w:rsid w:val="002D6541"/>
    <w:rsid w:val="002E150B"/>
    <w:rsid w:val="002E16E4"/>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5301"/>
    <w:rsid w:val="00365461"/>
    <w:rsid w:val="00370311"/>
    <w:rsid w:val="00380663"/>
    <w:rsid w:val="003853E3"/>
    <w:rsid w:val="0038587E"/>
    <w:rsid w:val="00386994"/>
    <w:rsid w:val="00392ED4"/>
    <w:rsid w:val="00393680"/>
    <w:rsid w:val="00394D4C"/>
    <w:rsid w:val="00395D9F"/>
    <w:rsid w:val="003976B9"/>
    <w:rsid w:val="003A1315"/>
    <w:rsid w:val="003A1DBA"/>
    <w:rsid w:val="003A2E73"/>
    <w:rsid w:val="003A3071"/>
    <w:rsid w:val="003A3A54"/>
    <w:rsid w:val="003A5969"/>
    <w:rsid w:val="003A5C58"/>
    <w:rsid w:val="003B0C81"/>
    <w:rsid w:val="003C0040"/>
    <w:rsid w:val="003C36FA"/>
    <w:rsid w:val="003C7BE0"/>
    <w:rsid w:val="003D0DD3"/>
    <w:rsid w:val="003D17EF"/>
    <w:rsid w:val="003D33CB"/>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4F6E"/>
    <w:rsid w:val="004060B1"/>
    <w:rsid w:val="0041093C"/>
    <w:rsid w:val="00411619"/>
    <w:rsid w:val="0041223B"/>
    <w:rsid w:val="004137EE"/>
    <w:rsid w:val="00413A4E"/>
    <w:rsid w:val="00415163"/>
    <w:rsid w:val="00415273"/>
    <w:rsid w:val="004157BE"/>
    <w:rsid w:val="0042068E"/>
    <w:rsid w:val="00422030"/>
    <w:rsid w:val="00422A7F"/>
    <w:rsid w:val="00426213"/>
    <w:rsid w:val="004304B8"/>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A07"/>
    <w:rsid w:val="004911D9"/>
    <w:rsid w:val="00491796"/>
    <w:rsid w:val="00493416"/>
    <w:rsid w:val="0049768A"/>
    <w:rsid w:val="004A33C6"/>
    <w:rsid w:val="004A6173"/>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0A1"/>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0003"/>
    <w:rsid w:val="005827D5"/>
    <w:rsid w:val="00582918"/>
    <w:rsid w:val="005849E3"/>
    <w:rsid w:val="005850D7"/>
    <w:rsid w:val="0058522F"/>
    <w:rsid w:val="00586266"/>
    <w:rsid w:val="00592F51"/>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F3C"/>
    <w:rsid w:val="005E400D"/>
    <w:rsid w:val="005E4E79"/>
    <w:rsid w:val="005E5CE7"/>
    <w:rsid w:val="005E790C"/>
    <w:rsid w:val="005F08C5"/>
    <w:rsid w:val="00600F3F"/>
    <w:rsid w:val="00605718"/>
    <w:rsid w:val="00605C66"/>
    <w:rsid w:val="00606310"/>
    <w:rsid w:val="00607814"/>
    <w:rsid w:val="00610D87"/>
    <w:rsid w:val="00610E88"/>
    <w:rsid w:val="006175D7"/>
    <w:rsid w:val="006208E5"/>
    <w:rsid w:val="006273E4"/>
    <w:rsid w:val="00627BBC"/>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638"/>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B8E"/>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488"/>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4FE2"/>
    <w:rsid w:val="007E5516"/>
    <w:rsid w:val="007E7EE2"/>
    <w:rsid w:val="007F06CA"/>
    <w:rsid w:val="007F61D0"/>
    <w:rsid w:val="0080228F"/>
    <w:rsid w:val="00804C1B"/>
    <w:rsid w:val="0080595A"/>
    <w:rsid w:val="008072CB"/>
    <w:rsid w:val="008150A6"/>
    <w:rsid w:val="00817098"/>
    <w:rsid w:val="008178E6"/>
    <w:rsid w:val="0082249C"/>
    <w:rsid w:val="00822759"/>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4796"/>
    <w:rsid w:val="0089514A"/>
    <w:rsid w:val="00895C2A"/>
    <w:rsid w:val="008A03E9"/>
    <w:rsid w:val="008A0A0D"/>
    <w:rsid w:val="008A3961"/>
    <w:rsid w:val="008A4CEA"/>
    <w:rsid w:val="008A63B1"/>
    <w:rsid w:val="008A7506"/>
    <w:rsid w:val="008B1603"/>
    <w:rsid w:val="008B20ED"/>
    <w:rsid w:val="008B6135"/>
    <w:rsid w:val="008B7BEB"/>
    <w:rsid w:val="008C02B8"/>
    <w:rsid w:val="008C3F68"/>
    <w:rsid w:val="008C4538"/>
    <w:rsid w:val="008C562B"/>
    <w:rsid w:val="008C6717"/>
    <w:rsid w:val="008D0305"/>
    <w:rsid w:val="008D2D6B"/>
    <w:rsid w:val="008D3090"/>
    <w:rsid w:val="008D4306"/>
    <w:rsid w:val="008D4508"/>
    <w:rsid w:val="008D4DC4"/>
    <w:rsid w:val="008D7CAF"/>
    <w:rsid w:val="008E02EE"/>
    <w:rsid w:val="008E1638"/>
    <w:rsid w:val="008E65A8"/>
    <w:rsid w:val="008E77D6"/>
    <w:rsid w:val="009036E7"/>
    <w:rsid w:val="0090605F"/>
    <w:rsid w:val="0091053B"/>
    <w:rsid w:val="00912158"/>
    <w:rsid w:val="00912945"/>
    <w:rsid w:val="009144EE"/>
    <w:rsid w:val="00915D4C"/>
    <w:rsid w:val="009279B2"/>
    <w:rsid w:val="00935814"/>
    <w:rsid w:val="009427A3"/>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0442"/>
    <w:rsid w:val="009C2459"/>
    <w:rsid w:val="009C255A"/>
    <w:rsid w:val="009C2B46"/>
    <w:rsid w:val="009C4448"/>
    <w:rsid w:val="009C610D"/>
    <w:rsid w:val="009C64C7"/>
    <w:rsid w:val="009D10E5"/>
    <w:rsid w:val="009D424C"/>
    <w:rsid w:val="009D43F3"/>
    <w:rsid w:val="009D4E9F"/>
    <w:rsid w:val="009D5D40"/>
    <w:rsid w:val="009D6B1B"/>
    <w:rsid w:val="009E107B"/>
    <w:rsid w:val="009E139C"/>
    <w:rsid w:val="009E18D6"/>
    <w:rsid w:val="009E53C8"/>
    <w:rsid w:val="009E7B92"/>
    <w:rsid w:val="009F19C0"/>
    <w:rsid w:val="009F505F"/>
    <w:rsid w:val="00A00AE4"/>
    <w:rsid w:val="00A00D24"/>
    <w:rsid w:val="00A01F5C"/>
    <w:rsid w:val="00A06A9F"/>
    <w:rsid w:val="00A12A69"/>
    <w:rsid w:val="00A2019A"/>
    <w:rsid w:val="00A23493"/>
    <w:rsid w:val="00A2416A"/>
    <w:rsid w:val="00A25601"/>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1E9C"/>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0CE"/>
    <w:rsid w:val="00AB6313"/>
    <w:rsid w:val="00AB71DD"/>
    <w:rsid w:val="00AC15C5"/>
    <w:rsid w:val="00AD0E75"/>
    <w:rsid w:val="00AE77EB"/>
    <w:rsid w:val="00AE7BD8"/>
    <w:rsid w:val="00AE7D02"/>
    <w:rsid w:val="00AF0BB7"/>
    <w:rsid w:val="00AF0BDE"/>
    <w:rsid w:val="00AF0EDE"/>
    <w:rsid w:val="00AF35DB"/>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5D28"/>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1F8"/>
    <w:rsid w:val="00B927C9"/>
    <w:rsid w:val="00B95636"/>
    <w:rsid w:val="00B96EFA"/>
    <w:rsid w:val="00B97CCF"/>
    <w:rsid w:val="00BA61AC"/>
    <w:rsid w:val="00BB17B0"/>
    <w:rsid w:val="00BB28BF"/>
    <w:rsid w:val="00BB2F42"/>
    <w:rsid w:val="00BB4AC0"/>
    <w:rsid w:val="00BB5683"/>
    <w:rsid w:val="00BC112B"/>
    <w:rsid w:val="00BC17DF"/>
    <w:rsid w:val="00BC6055"/>
    <w:rsid w:val="00BC6832"/>
    <w:rsid w:val="00BD0826"/>
    <w:rsid w:val="00BD15AB"/>
    <w:rsid w:val="00BD181D"/>
    <w:rsid w:val="00BD1BD0"/>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7389"/>
    <w:rsid w:val="00C01585"/>
    <w:rsid w:val="00C0764A"/>
    <w:rsid w:val="00C1410E"/>
    <w:rsid w:val="00C141C6"/>
    <w:rsid w:val="00C16508"/>
    <w:rsid w:val="00C16F5A"/>
    <w:rsid w:val="00C2071A"/>
    <w:rsid w:val="00C20ACB"/>
    <w:rsid w:val="00C23703"/>
    <w:rsid w:val="00C245F8"/>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4CA"/>
    <w:rsid w:val="00C63EC4"/>
    <w:rsid w:val="00C64CD9"/>
    <w:rsid w:val="00C670F8"/>
    <w:rsid w:val="00C6780B"/>
    <w:rsid w:val="00C73A90"/>
    <w:rsid w:val="00C76D49"/>
    <w:rsid w:val="00C77E0F"/>
    <w:rsid w:val="00C80AD4"/>
    <w:rsid w:val="00C80B5E"/>
    <w:rsid w:val="00C8630A"/>
    <w:rsid w:val="00C866C0"/>
    <w:rsid w:val="00C87A79"/>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75C4"/>
    <w:rsid w:val="00D20DA7"/>
    <w:rsid w:val="00D249A5"/>
    <w:rsid w:val="00D2793F"/>
    <w:rsid w:val="00D279D8"/>
    <w:rsid w:val="00D27C8E"/>
    <w:rsid w:val="00D3026A"/>
    <w:rsid w:val="00D32D62"/>
    <w:rsid w:val="00D36E44"/>
    <w:rsid w:val="00D40205"/>
    <w:rsid w:val="00D40C72"/>
    <w:rsid w:val="00D4141B"/>
    <w:rsid w:val="00D4145D"/>
    <w:rsid w:val="00D458F0"/>
    <w:rsid w:val="00D4626C"/>
    <w:rsid w:val="00D50B3B"/>
    <w:rsid w:val="00D51C1C"/>
    <w:rsid w:val="00D51FCC"/>
    <w:rsid w:val="00D5467F"/>
    <w:rsid w:val="00D55837"/>
    <w:rsid w:val="00D56A9F"/>
    <w:rsid w:val="00D57BA2"/>
    <w:rsid w:val="00D60F51"/>
    <w:rsid w:val="00D62D9E"/>
    <w:rsid w:val="00D65E43"/>
    <w:rsid w:val="00D6730A"/>
    <w:rsid w:val="00D674A6"/>
    <w:rsid w:val="00D7168E"/>
    <w:rsid w:val="00D72719"/>
    <w:rsid w:val="00D73F9D"/>
    <w:rsid w:val="00D74B7C"/>
    <w:rsid w:val="00D76068"/>
    <w:rsid w:val="00D76B01"/>
    <w:rsid w:val="00D804A2"/>
    <w:rsid w:val="00D83FC2"/>
    <w:rsid w:val="00D84704"/>
    <w:rsid w:val="00D84BF9"/>
    <w:rsid w:val="00D87614"/>
    <w:rsid w:val="00D921FD"/>
    <w:rsid w:val="00D93714"/>
    <w:rsid w:val="00D94034"/>
    <w:rsid w:val="00D95424"/>
    <w:rsid w:val="00D96717"/>
    <w:rsid w:val="00DA4084"/>
    <w:rsid w:val="00DA4859"/>
    <w:rsid w:val="00DA56ED"/>
    <w:rsid w:val="00DA5A54"/>
    <w:rsid w:val="00DA5C0D"/>
    <w:rsid w:val="00DB4E26"/>
    <w:rsid w:val="00DB714B"/>
    <w:rsid w:val="00DB72F0"/>
    <w:rsid w:val="00DC1025"/>
    <w:rsid w:val="00DC10F6"/>
    <w:rsid w:val="00DC1EB8"/>
    <w:rsid w:val="00DC3E45"/>
    <w:rsid w:val="00DC4598"/>
    <w:rsid w:val="00DD0722"/>
    <w:rsid w:val="00DD0B3D"/>
    <w:rsid w:val="00DD212F"/>
    <w:rsid w:val="00DE04C3"/>
    <w:rsid w:val="00DE18F5"/>
    <w:rsid w:val="00DE73D2"/>
    <w:rsid w:val="00DF5BFB"/>
    <w:rsid w:val="00DF5CD6"/>
    <w:rsid w:val="00E022DA"/>
    <w:rsid w:val="00E03BCB"/>
    <w:rsid w:val="00E124DC"/>
    <w:rsid w:val="00E15A41"/>
    <w:rsid w:val="00E2120E"/>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A08"/>
    <w:rsid w:val="00E77778"/>
    <w:rsid w:val="00E77B7E"/>
    <w:rsid w:val="00E77BA8"/>
    <w:rsid w:val="00E82DF1"/>
    <w:rsid w:val="00E90CAA"/>
    <w:rsid w:val="00E93339"/>
    <w:rsid w:val="00E96532"/>
    <w:rsid w:val="00E96D05"/>
    <w:rsid w:val="00E973A0"/>
    <w:rsid w:val="00EA0B29"/>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7C03"/>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00B"/>
    <w:rsid w:val="00F6392C"/>
    <w:rsid w:val="00F64256"/>
    <w:rsid w:val="00F66093"/>
    <w:rsid w:val="00F66657"/>
    <w:rsid w:val="00F6751E"/>
    <w:rsid w:val="00F67F89"/>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C7D21"/>
    <w:rsid w:val="00FD0B7B"/>
    <w:rsid w:val="00FD4C08"/>
    <w:rsid w:val="00FD5314"/>
    <w:rsid w:val="00FE1DCC"/>
    <w:rsid w:val="00FE2B19"/>
    <w:rsid w:val="00FE718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69966"/>
  <w15:docId w15:val="{5A461810-6729-4C69-9043-ED1CEED7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2562C5CE254837B5A132F0A2FF1D35"/>
        <w:category>
          <w:name w:val="Allmänt"/>
          <w:gallery w:val="placeholder"/>
        </w:category>
        <w:types>
          <w:type w:val="bbPlcHdr"/>
        </w:types>
        <w:behaviors>
          <w:behavior w:val="content"/>
        </w:behaviors>
        <w:guid w:val="{EAE1F2B6-EF8F-41BE-8AEB-08B780F56C61}"/>
      </w:docPartPr>
      <w:docPartBody>
        <w:p w:rsidR="00CB60B6" w:rsidRDefault="00B81F58" w:rsidP="00B81F58">
          <w:pPr>
            <w:pStyle w:val="B42562C5CE254837B5A132F0A2FF1D35"/>
          </w:pPr>
          <w:r>
            <w:rPr>
              <w:rStyle w:val="Platshllartext"/>
            </w:rPr>
            <w:t xml:space="preserve"> </w:t>
          </w:r>
        </w:p>
      </w:docPartBody>
    </w:docPart>
    <w:docPart>
      <w:docPartPr>
        <w:name w:val="68CE4113B4624F8BA9B3BA0A63CC9F12"/>
        <w:category>
          <w:name w:val="Allmänt"/>
          <w:gallery w:val="placeholder"/>
        </w:category>
        <w:types>
          <w:type w:val="bbPlcHdr"/>
        </w:types>
        <w:behaviors>
          <w:behavior w:val="content"/>
        </w:behaviors>
        <w:guid w:val="{A738F5CA-889D-4518-B0B0-4049C074C8C8}"/>
      </w:docPartPr>
      <w:docPartBody>
        <w:p w:rsidR="00CB60B6" w:rsidRDefault="00B81F58" w:rsidP="00B81F58">
          <w:pPr>
            <w:pStyle w:val="68CE4113B4624F8BA9B3BA0A63CC9F12"/>
          </w:pPr>
          <w:r>
            <w:rPr>
              <w:rStyle w:val="Platshllartext"/>
            </w:rPr>
            <w:t xml:space="preserve"> </w:t>
          </w:r>
        </w:p>
      </w:docPartBody>
    </w:docPart>
    <w:docPart>
      <w:docPartPr>
        <w:name w:val="4BAA7D7A0F944154A079851AC710F7CB"/>
        <w:category>
          <w:name w:val="Allmänt"/>
          <w:gallery w:val="placeholder"/>
        </w:category>
        <w:types>
          <w:type w:val="bbPlcHdr"/>
        </w:types>
        <w:behaviors>
          <w:behavior w:val="content"/>
        </w:behaviors>
        <w:guid w:val="{5F88681B-731B-45CB-9316-3728B5767752}"/>
      </w:docPartPr>
      <w:docPartBody>
        <w:p w:rsidR="00CB60B6" w:rsidRDefault="00B81F58" w:rsidP="00B81F58">
          <w:pPr>
            <w:pStyle w:val="4BAA7D7A0F944154A079851AC710F7CB"/>
          </w:pPr>
          <w:r>
            <w:rPr>
              <w:rStyle w:val="Platshllartext"/>
            </w:rPr>
            <w:t xml:space="preserve"> </w:t>
          </w:r>
        </w:p>
      </w:docPartBody>
    </w:docPart>
    <w:docPart>
      <w:docPartPr>
        <w:name w:val="2B051C88E16740C4AC4832C3411C3E8A"/>
        <w:category>
          <w:name w:val="Allmänt"/>
          <w:gallery w:val="placeholder"/>
        </w:category>
        <w:types>
          <w:type w:val="bbPlcHdr"/>
        </w:types>
        <w:behaviors>
          <w:behavior w:val="content"/>
        </w:behaviors>
        <w:guid w:val="{FF7BACBA-E0A4-4AB9-9633-60B8413266DC}"/>
      </w:docPartPr>
      <w:docPartBody>
        <w:p w:rsidR="00CB60B6" w:rsidRDefault="00B81F58" w:rsidP="00B81F58">
          <w:pPr>
            <w:pStyle w:val="2B051C88E16740C4AC4832C3411C3E8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58"/>
    <w:rsid w:val="00034473"/>
    <w:rsid w:val="002177CC"/>
    <w:rsid w:val="00954D38"/>
    <w:rsid w:val="00990765"/>
    <w:rsid w:val="009D1840"/>
    <w:rsid w:val="00B81F58"/>
    <w:rsid w:val="00C07036"/>
    <w:rsid w:val="00CB60B6"/>
    <w:rsid w:val="00D50290"/>
    <w:rsid w:val="00EE725F"/>
    <w:rsid w:val="00F94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E052DB9A464FF1894345D478DA22B8">
    <w:name w:val="15E052DB9A464FF1894345D478DA22B8"/>
    <w:rsid w:val="00B81F58"/>
  </w:style>
  <w:style w:type="character" w:styleId="Platshllartext">
    <w:name w:val="Placeholder Text"/>
    <w:basedOn w:val="Standardstycketeckensnitt"/>
    <w:uiPriority w:val="99"/>
    <w:semiHidden/>
    <w:rsid w:val="00B81F58"/>
    <w:rPr>
      <w:noProof w:val="0"/>
      <w:color w:val="808080"/>
    </w:rPr>
  </w:style>
  <w:style w:type="paragraph" w:customStyle="1" w:styleId="B23DE6BF69CC473783113BE79FA942C7">
    <w:name w:val="B23DE6BF69CC473783113BE79FA942C7"/>
    <w:rsid w:val="00B81F58"/>
  </w:style>
  <w:style w:type="paragraph" w:customStyle="1" w:styleId="E5E2A388EB7D40F189AF0901AEE625F1">
    <w:name w:val="E5E2A388EB7D40F189AF0901AEE625F1"/>
    <w:rsid w:val="00B81F58"/>
  </w:style>
  <w:style w:type="paragraph" w:customStyle="1" w:styleId="7C082F3802A34528BF9B0597A2B88BE4">
    <w:name w:val="7C082F3802A34528BF9B0597A2B88BE4"/>
    <w:rsid w:val="00B81F58"/>
  </w:style>
  <w:style w:type="paragraph" w:customStyle="1" w:styleId="B42562C5CE254837B5A132F0A2FF1D35">
    <w:name w:val="B42562C5CE254837B5A132F0A2FF1D35"/>
    <w:rsid w:val="00B81F58"/>
  </w:style>
  <w:style w:type="paragraph" w:customStyle="1" w:styleId="68CE4113B4624F8BA9B3BA0A63CC9F12">
    <w:name w:val="68CE4113B4624F8BA9B3BA0A63CC9F12"/>
    <w:rsid w:val="00B81F58"/>
  </w:style>
  <w:style w:type="paragraph" w:customStyle="1" w:styleId="655945B51CDF4E2EB958BB569C7FA848">
    <w:name w:val="655945B51CDF4E2EB958BB569C7FA848"/>
    <w:rsid w:val="00B81F58"/>
  </w:style>
  <w:style w:type="paragraph" w:customStyle="1" w:styleId="D441E4B48C2347C9AA31DFD72B943A37">
    <w:name w:val="D441E4B48C2347C9AA31DFD72B943A37"/>
    <w:rsid w:val="00B81F58"/>
  </w:style>
  <w:style w:type="paragraph" w:customStyle="1" w:styleId="2E5A14436F4948798D1A56340BBAC512">
    <w:name w:val="2E5A14436F4948798D1A56340BBAC512"/>
    <w:rsid w:val="00B81F58"/>
  </w:style>
  <w:style w:type="paragraph" w:customStyle="1" w:styleId="4BAA7D7A0F944154A079851AC710F7CB">
    <w:name w:val="4BAA7D7A0F944154A079851AC710F7CB"/>
    <w:rsid w:val="00B81F58"/>
  </w:style>
  <w:style w:type="paragraph" w:customStyle="1" w:styleId="2B051C88E16740C4AC4832C3411C3E8A">
    <w:name w:val="2B051C88E16740C4AC4832C3411C3E8A"/>
    <w:rsid w:val="00B81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68fd4ee5-c057-493e-ae5f-5922d28821ea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2019-11-26</HeaderDate>
    <Office/>
    <Dnr>S2019/04879/FST</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c9cd366cc722410295b9eacffbd73909 xmlns="a67f793f-7136-4a7a-bc3c-0b7701be9601">
      <Terms xmlns="http://schemas.microsoft.com/office/infopath/2007/PartnerControls"/>
    </c9cd366cc722410295b9eacffbd73909>
    <Expedierad_x0020_till_x0020_Riksdagen xmlns="6302a2f0-8e12-400b-b957-3ac472d2f4fa" xsi:nil="true"/>
    <Nyckelord xmlns="a68c6c55-4fbb-48c7-bd04-03a904b43046" xsi:nil="true"/>
    <Diarienummer xmlns="a68c6c55-4fbb-48c7-bd04-03a904b43046">S2019/04879/FST</Diarienummer>
    <Dnr xmlns="6302a2f0-8e12-400b-b957-3ac472d2f4fa" xsi:nil="true"/>
    <Delad xmlns="6302a2f0-8e12-400b-b957-3ac472d2f4fa">true</Delad>
    <_dlc_DocId xmlns="a68c6c55-4fbb-48c7-bd04-03a904b43046">PANP3H6M3MHX-1975032798-1683</_dlc_DocId>
    <_dlc_DocIdUrl xmlns="a68c6c55-4fbb-48c7-bd04-03a904b43046">
      <Url>https://dhs.sp.regeringskansliet.se/dep/s/FST_fraga/_layouts/15/DocIdRedir.aspx?ID=PANP3H6M3MHX-1975032798-1683</Url>
      <Description>PANP3H6M3MHX-1975032798-1683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EAEAFF28AE5F74F89BBEA43519FC2AB" ma:contentTypeVersion="9" ma:contentTypeDescription="Skapa ett nytt dokument." ma:contentTypeScope="" ma:versionID="237475f324d157a2a9eb2ef1fa2e3272">
  <xsd:schema xmlns:xsd="http://www.w3.org/2001/XMLSchema" xmlns:xs="http://www.w3.org/2001/XMLSchema" xmlns:p="http://schemas.microsoft.com/office/2006/metadata/properties" xmlns:ns2="a68c6c55-4fbb-48c7-bd04-03a904b43046" xmlns:ns3="cc625d36-bb37-4650-91b9-0c96159295ba" xmlns:ns4="4e9c2f0c-7bf8-49af-8356-cbf363fc78a7" xmlns:ns5="a67f793f-7136-4a7a-bc3c-0b7701be9601" xmlns:ns6="6302a2f0-8e12-400b-b957-3ac472d2f4fa" targetNamespace="http://schemas.microsoft.com/office/2006/metadata/properties" ma:root="true" ma:fieldsID="cf7a670708bf1ba7a37338373bfe3d54" ns2:_="" ns3:_="" ns4:_="" ns5:_="" ns6:_="">
    <xsd:import namespace="a68c6c55-4fbb-48c7-bd04-03a904b43046"/>
    <xsd:import namespace="cc625d36-bb37-4650-91b9-0c96159295ba"/>
    <xsd:import namespace="4e9c2f0c-7bf8-49af-8356-cbf363fc78a7"/>
    <xsd:import namespace="a67f793f-7136-4a7a-bc3c-0b7701be9601"/>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3:k46d94c0acf84ab9a79866a9d8b1905f" minOccurs="0"/>
                <xsd:element ref="ns5:c9cd366cc722410295b9eacffbd73909" minOccurs="0"/>
                <xsd:element ref="ns2:Diarienummer" minOccurs="0"/>
                <xsd:element ref="ns2:Nyckelord" minOccurs="0"/>
                <xsd:element ref="ns6:Delad" minOccurs="0"/>
                <xsd:element ref="ns6:Expedierad_x0020_till_x0020_Riksdagen" minOccurs="0"/>
                <xsd:element ref="ns6:Dnr" minOccurs="0"/>
                <xsd:element ref="ns4: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iarienummer" ma:index="17" nillable="true" ma:displayName="Diarienummer" ma:description="" ma:internalName="RecordNumber">
      <xsd:simpleType>
        <xsd:restriction base="dms:Text"/>
      </xsd:simpleType>
    </xsd:element>
    <xsd:element name="Nyckelord" ma:index="18"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7f793f-7136-4a7a-bc3c-0b7701be9601" elementFormDefault="qualified">
    <xsd:import namespace="http://schemas.microsoft.com/office/2006/documentManagement/types"/>
    <xsd:import namespace="http://schemas.microsoft.com/office/infopath/2007/PartnerControls"/>
    <xsd:element name="c9cd366cc722410295b9eacffbd73909" ma:index="15"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19" nillable="true" ma:displayName="Delad" ma:default="1" ma:internalName="Delad">
      <xsd:simpleType>
        <xsd:restriction base="dms:Boolean"/>
      </xsd:simpleType>
    </xsd:element>
    <xsd:element name="Expedierad_x0020_till_x0020_Riksdagen" ma:index="20" nillable="true" ma:displayName="Expedierad till Riksdagen" ma:format="DateOnly" ma:internalName="Expedierad_x0020_till_x0020_Riksdagen">
      <xsd:simpleType>
        <xsd:restriction base="dms:DateTime"/>
      </xsd:simpleType>
    </xsd:element>
    <xsd:element name="Dnr" ma:index="21"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BDCCB-B851-4802-976A-D0C13C784488}"/>
</file>

<file path=customXml/itemProps2.xml><?xml version="1.0" encoding="utf-8"?>
<ds:datastoreItem xmlns:ds="http://schemas.openxmlformats.org/officeDocument/2006/customXml" ds:itemID="{43CA00AC-90AE-4C32-A873-A4F538E9571F}"/>
</file>

<file path=customXml/itemProps3.xml><?xml version="1.0" encoding="utf-8"?>
<ds:datastoreItem xmlns:ds="http://schemas.openxmlformats.org/officeDocument/2006/customXml" ds:itemID="{98CF1E6B-487E-4E23-9C3E-C5A85493693E}"/>
</file>

<file path=customXml/itemProps4.xml><?xml version="1.0" encoding="utf-8"?>
<ds:datastoreItem xmlns:ds="http://schemas.openxmlformats.org/officeDocument/2006/customXml" ds:itemID="{43CA00AC-90AE-4C32-A873-A4F538E9571F}">
  <ds:schemaRefs>
    <ds:schemaRef ds:uri="http://schemas.microsoft.com/office/2006/metadata/properties"/>
    <ds:schemaRef ds:uri="http://schemas.microsoft.com/office/infopath/2007/PartnerControls"/>
    <ds:schemaRef ds:uri="cc625d36-bb37-4650-91b9-0c96159295ba"/>
    <ds:schemaRef ds:uri="4e9c2f0c-7bf8-49af-8356-cbf363fc78a7"/>
    <ds:schemaRef ds:uri="a67f793f-7136-4a7a-bc3c-0b7701be9601"/>
    <ds:schemaRef ds:uri="6302a2f0-8e12-400b-b957-3ac472d2f4fa"/>
    <ds:schemaRef ds:uri="a68c6c55-4fbb-48c7-bd04-03a904b43046"/>
  </ds:schemaRefs>
</ds:datastoreItem>
</file>

<file path=customXml/itemProps5.xml><?xml version="1.0" encoding="utf-8"?>
<ds:datastoreItem xmlns:ds="http://schemas.openxmlformats.org/officeDocument/2006/customXml" ds:itemID="{FF6A0C5D-96B4-4E3F-9DF4-E6DD7D00E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cc625d36-bb37-4650-91b9-0c96159295ba"/>
    <ds:schemaRef ds:uri="4e9c2f0c-7bf8-49af-8356-cbf363fc78a7"/>
    <ds:schemaRef ds:uri="a67f793f-7136-4a7a-bc3c-0b7701be9601"/>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AF58D4-A879-42EA-8FA5-989D5753C914}">
  <ds:schemaRefs>
    <ds:schemaRef ds:uri="Microsoft.SharePoint.Taxonomy.ContentTypeSync"/>
  </ds:schemaRefs>
</ds:datastoreItem>
</file>

<file path=customXml/itemProps7.xml><?xml version="1.0" encoding="utf-8"?>
<ds:datastoreItem xmlns:ds="http://schemas.openxmlformats.org/officeDocument/2006/customXml" ds:itemID="{202449D0-DF6A-429E-AB59-4CFCF2A09E3E}"/>
</file>

<file path=customXml/itemProps8.xml><?xml version="1.0" encoding="utf-8"?>
<ds:datastoreItem xmlns:ds="http://schemas.openxmlformats.org/officeDocument/2006/customXml" ds:itemID="{194840AA-D53F-411E-AAD8-7413673DBB5D}"/>
</file>

<file path=docProps/app.xml><?xml version="1.0" encoding="utf-8"?>
<Properties xmlns="http://schemas.openxmlformats.org/officeDocument/2006/extended-properties" xmlns:vt="http://schemas.openxmlformats.org/officeDocument/2006/docPropsVTypes">
  <Template>RK Basmall</Template>
  <TotalTime>0</TotalTime>
  <Pages>1</Pages>
  <Words>376</Words>
  <Characters>1993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463 Vräkning av barnfamiljer.docx</dc:title>
  <dc:subject/>
  <dc:creator>Annika Remaeus S/FST</dc:creator>
  <cp:keywords/>
  <dc:description/>
  <cp:lastModifiedBy>Maria Zetterström</cp:lastModifiedBy>
  <cp:revision>5</cp:revision>
  <cp:lastPrinted>2019-12-03T09:10:00Z</cp:lastPrinted>
  <dcterms:created xsi:type="dcterms:W3CDTF">2019-12-02T15:24:00Z</dcterms:created>
  <dcterms:modified xsi:type="dcterms:W3CDTF">2019-12-03T09:18:00Z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75b94451-ef56-4837-89cc-91bc2f87c0a2</vt:lpwstr>
  </property>
  <property fmtid="{D5CDD505-2E9C-101B-9397-08002B2CF9AE}" pid="7" name="TaxKeyword">
    <vt:lpwstr/>
  </property>
  <property fmtid="{D5CDD505-2E9C-101B-9397-08002B2CF9AE}" pid="8" name="TaxKeywordTaxHTField">
    <vt:lpwstr/>
  </property>
  <property fmtid="{D5CDD505-2E9C-101B-9397-08002B2CF9AE}" pid="9" name="_docset_NoMedatataSyncRequired">
    <vt:lpwstr>False</vt:lpwstr>
  </property>
</Properties>
</file>